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BA8" w:rsidRDefault="00E635CA">
      <w:pPr>
        <w:spacing w:after="0" w:line="240" w:lineRule="auto"/>
      </w:pPr>
      <w:r>
        <w:rPr>
          <w:b/>
        </w:rPr>
        <w:t>TUẦN 32</w:t>
      </w:r>
    </w:p>
    <w:p w:rsidR="00F04BA8" w:rsidRDefault="00E635CA">
      <w:pPr>
        <w:spacing w:after="0" w:line="240" w:lineRule="auto"/>
        <w:jc w:val="center"/>
      </w:pPr>
      <w:r>
        <w:rPr>
          <w:b/>
        </w:rPr>
        <w:t>ĐẠO ĐỨC</w:t>
      </w:r>
    </w:p>
    <w:p w:rsidR="00F04BA8" w:rsidRDefault="00E635CA">
      <w:pPr>
        <w:spacing w:after="0" w:line="240" w:lineRule="auto"/>
        <w:jc w:val="center"/>
      </w:pPr>
      <w:r>
        <w:rPr>
          <w:b/>
        </w:rPr>
        <w:t>CHỦ ĐỀ 8: TUÂN THỦ QUY TẮC AN TOÀN GIAO THÔNG</w:t>
      </w:r>
    </w:p>
    <w:p w:rsidR="00F04BA8" w:rsidRDefault="00E635CA">
      <w:pPr>
        <w:spacing w:after="0" w:line="240" w:lineRule="auto"/>
        <w:jc w:val="center"/>
      </w:pPr>
      <w:r>
        <w:rPr>
          <w:b/>
        </w:rPr>
        <w:t>Bài 9: Đi bộ a</w:t>
      </w:r>
      <w:bookmarkStart w:id="0" w:name="_GoBack"/>
      <w:bookmarkEnd w:id="0"/>
      <w:r>
        <w:rPr>
          <w:b/>
        </w:rPr>
        <w:t>n toàn (Tiết 2)</w:t>
      </w:r>
    </w:p>
    <w:p w:rsidR="00F04BA8" w:rsidRDefault="00E635CA">
      <w:pPr>
        <w:spacing w:after="0" w:line="240" w:lineRule="auto"/>
      </w:pPr>
      <w:r>
        <w:rPr>
          <w:b/>
        </w:rPr>
        <w:t>I. YÊU CẦU CẦN ĐẠT</w:t>
      </w:r>
    </w:p>
    <w:p w:rsidR="00F04BA8" w:rsidRDefault="00E635CA">
      <w:pPr>
        <w:spacing w:after="0" w:line="240" w:lineRule="auto"/>
      </w:pPr>
      <w:r>
        <w:rPr>
          <w:b/>
        </w:rPr>
        <w:t>1. Năng lực đặc thù</w:t>
      </w:r>
    </w:p>
    <w:p w:rsidR="00F04BA8" w:rsidRDefault="00E635CA">
      <w:pPr>
        <w:spacing w:after="0" w:line="240" w:lineRule="auto"/>
      </w:pPr>
      <w:r>
        <w:t>- Đồng tình với những hành vi tuân thủ quy tắc đi bộ an toàn; không đồng tình với những hành vi không tuân thủ quy tắc đi bộ</w:t>
      </w:r>
      <w:r>
        <w:t xml:space="preserve"> an toàn.</w:t>
      </w:r>
    </w:p>
    <w:p w:rsidR="00F04BA8" w:rsidRDefault="00E635CA">
      <w:pPr>
        <w:spacing w:after="0" w:line="240" w:lineRule="auto"/>
      </w:pPr>
      <w:r>
        <w:t>- Nêu được sự cần thiết phải tuân thủ quy tắc đi bộ an toàn.</w:t>
      </w:r>
    </w:p>
    <w:p w:rsidR="00F04BA8" w:rsidRDefault="00E635CA">
      <w:pPr>
        <w:spacing w:after="0" w:line="240" w:lineRule="auto"/>
      </w:pPr>
      <w:r>
        <w:t>- Thực hiện được một số quy tắc an toàn khi đi bộ trong những tình huống quen thuộc.</w:t>
      </w:r>
    </w:p>
    <w:p w:rsidR="00F04BA8" w:rsidRDefault="00E635CA">
      <w:pPr>
        <w:spacing w:after="0" w:line="240" w:lineRule="auto"/>
      </w:pPr>
      <w:r>
        <w:rPr>
          <w:b/>
        </w:rPr>
        <w:t>2. Năng lực chung</w:t>
      </w:r>
    </w:p>
    <w:p w:rsidR="00F04BA8" w:rsidRDefault="00E635CA">
      <w:pPr>
        <w:spacing w:after="0" w:line="240" w:lineRule="auto"/>
      </w:pPr>
      <w:r>
        <w:t>- Năng lực tự chủ, tự học: Lắng nghe, quan sát tranh, trả lời câu hỏi, tham gia nh</w:t>
      </w:r>
      <w:r>
        <w:t>ận xét và xử lí tình huống về đi bộ an toàn.</w:t>
      </w:r>
    </w:p>
    <w:p w:rsidR="00F04BA8" w:rsidRDefault="00E635CA">
      <w:pPr>
        <w:spacing w:after="0" w:line="240" w:lineRule="auto"/>
      </w:pPr>
      <w:r>
        <w:t>- Năng lực giao tiếp và hợp tác: Trao đổi với bạn, thảo luận nhóm, trình bày ý kiến, đóng vai xử lí tình huống phù hợp.</w:t>
      </w:r>
    </w:p>
    <w:p w:rsidR="00F04BA8" w:rsidRDefault="00E635CA">
      <w:pPr>
        <w:spacing w:after="0" w:line="240" w:lineRule="auto"/>
      </w:pPr>
      <w:r>
        <w:t>- Năng lực giải quyết vấn đề và sáng tạo: Vận dụng kiến thức đã học để nhận xét hành vi đún</w:t>
      </w:r>
      <w:r>
        <w:t>g, sai và đề xuất cách đi bộ an toàn trong thực tế.</w:t>
      </w:r>
    </w:p>
    <w:p w:rsidR="00F04BA8" w:rsidRDefault="00E635CA">
      <w:pPr>
        <w:spacing w:after="0" w:line="240" w:lineRule="auto"/>
      </w:pPr>
      <w:r>
        <w:rPr>
          <w:b/>
        </w:rPr>
        <w:t>3. Phẩm chất</w:t>
      </w:r>
    </w:p>
    <w:p w:rsidR="00F04BA8" w:rsidRDefault="00E635CA">
      <w:pPr>
        <w:spacing w:after="0" w:line="240" w:lineRule="auto"/>
      </w:pPr>
      <w:r>
        <w:t>- Yêu nước: Có ý thức chấp hành quy tắc an toàn giao thông, góp phần xây dựng nét đẹp văn hóa giao thông đường bộ.</w:t>
      </w:r>
    </w:p>
    <w:p w:rsidR="00F04BA8" w:rsidRDefault="00E635CA">
      <w:pPr>
        <w:spacing w:after="0" w:line="240" w:lineRule="auto"/>
      </w:pPr>
      <w:r>
        <w:t>- Nhân ái: Biết quan tâm, nhắc nhở, giúp đỡ bạn bè và người thân thực hiện đ</w:t>
      </w:r>
      <w:r>
        <w:t>úng quy tắc khi đi bộ.</w:t>
      </w:r>
    </w:p>
    <w:p w:rsidR="00F04BA8" w:rsidRDefault="00E635CA">
      <w:pPr>
        <w:spacing w:after="0" w:line="240" w:lineRule="auto"/>
      </w:pPr>
      <w:r>
        <w:t>- Chăm chỉ: Tích cực suy nghĩ, trả lời câu hỏi, hoàn thành nhiệm vụ học tập.</w:t>
      </w:r>
    </w:p>
    <w:p w:rsidR="00F04BA8" w:rsidRDefault="00E635CA">
      <w:pPr>
        <w:spacing w:after="0" w:line="240" w:lineRule="auto"/>
      </w:pPr>
      <w:r>
        <w:t>- Trách nhiệm: Nghiêm túc học tập, giữ trật tự, biết tự bảo vệ bản thân khi tham gia giao thông.</w:t>
      </w:r>
    </w:p>
    <w:p w:rsidR="00F04BA8" w:rsidRDefault="00E635CA">
      <w:pPr>
        <w:spacing w:after="0" w:line="240" w:lineRule="auto"/>
      </w:pPr>
      <w:r>
        <w:rPr>
          <w:b/>
        </w:rPr>
        <w:t>4. Tích hợp</w:t>
      </w:r>
    </w:p>
    <w:p w:rsidR="00F04BA8" w:rsidRDefault="00E635CA">
      <w:pPr>
        <w:spacing w:after="0" w:line="240" w:lineRule="auto"/>
      </w:pPr>
      <w:r>
        <w:rPr>
          <w:color w:val="FF0000"/>
        </w:rPr>
        <w:t xml:space="preserve">- Năng lực số: 1.2 CB1a: Phát hiện được độ tin </w:t>
      </w:r>
      <w:r>
        <w:rPr>
          <w:color w:val="FF0000"/>
        </w:rPr>
        <w:t>cậy và độ chính xác của các nguồn dữ liệu, thông tin và nội dung số. Qua bài học, học sinh bước đầu biết lựa chọn tranh ảnh, video, thông tin hướng dẫn đi bộ an toàn từ nguồn đáng tin cậy như sách giáo khoa, bài giảng của giáo viên hoặc tài liệu giáo dục p</w:t>
      </w:r>
      <w:r>
        <w:rPr>
          <w:color w:val="FF0000"/>
        </w:rPr>
        <w:t>hù hợp; không làm theo những thông tin sai lệch, thiếu kiểm chứng khi tham gia giao thông.</w:t>
      </w:r>
    </w:p>
    <w:p w:rsidR="00F04BA8" w:rsidRDefault="00E635CA">
      <w:pPr>
        <w:spacing w:after="0" w:line="240" w:lineRule="auto"/>
      </w:pPr>
      <w:r>
        <w:rPr>
          <w:b/>
        </w:rPr>
        <w:t>II. ĐỒ DÙNG DẠY HỌC</w:t>
      </w:r>
    </w:p>
    <w:p w:rsidR="00F04BA8" w:rsidRDefault="00E635CA">
      <w:pPr>
        <w:spacing w:after="0" w:line="240" w:lineRule="auto"/>
      </w:pPr>
      <w:r>
        <w:t>- Kế hoạch bài dạy, bài giảng PowerPoint.</w:t>
      </w:r>
    </w:p>
    <w:p w:rsidR="00F04BA8" w:rsidRDefault="00E635CA">
      <w:pPr>
        <w:spacing w:after="0" w:line="240" w:lineRule="auto"/>
      </w:pPr>
      <w:r>
        <w:t>- SGK và các thiết bị, học liệu phục vụ cho tiết dạy.</w:t>
      </w:r>
    </w:p>
    <w:p w:rsidR="00F04BA8" w:rsidRDefault="00E635CA">
      <w:pPr>
        <w:spacing w:after="0" w:line="240" w:lineRule="auto"/>
      </w:pPr>
      <w:r>
        <w:rPr>
          <w:b/>
        </w:rPr>
        <w:t>III. HOẠT ĐỘNG DẠY HỌC</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706"/>
        <w:gridCol w:w="4706"/>
      </w:tblGrid>
      <w:tr w:rsidR="00F04BA8">
        <w:trPr>
          <w:jc w:val="center"/>
        </w:trPr>
        <w:tc>
          <w:tcPr>
            <w:tcW w:w="4706" w:type="dxa"/>
            <w:shd w:val="clear" w:color="auto" w:fill="D9EAF7"/>
            <w:tcMar>
              <w:top w:w="70" w:type="dxa"/>
              <w:left w:w="90" w:type="dxa"/>
              <w:bottom w:w="70" w:type="dxa"/>
              <w:right w:w="90" w:type="dxa"/>
            </w:tcMar>
            <w:vAlign w:val="center"/>
          </w:tcPr>
          <w:p w:rsidR="00F04BA8" w:rsidRDefault="00E635CA">
            <w:pPr>
              <w:spacing w:after="0" w:line="240" w:lineRule="auto"/>
              <w:jc w:val="center"/>
            </w:pPr>
            <w:r>
              <w:rPr>
                <w:b/>
              </w:rPr>
              <w:t>Hoạt động của giáo viên</w:t>
            </w:r>
          </w:p>
        </w:tc>
        <w:tc>
          <w:tcPr>
            <w:tcW w:w="4706" w:type="dxa"/>
            <w:shd w:val="clear" w:color="auto" w:fill="D9EAF7"/>
            <w:tcMar>
              <w:top w:w="70" w:type="dxa"/>
              <w:left w:w="90" w:type="dxa"/>
              <w:bottom w:w="70" w:type="dxa"/>
              <w:right w:w="90" w:type="dxa"/>
            </w:tcMar>
            <w:vAlign w:val="center"/>
          </w:tcPr>
          <w:p w:rsidR="00F04BA8" w:rsidRDefault="00E635CA">
            <w:pPr>
              <w:spacing w:after="0" w:line="240" w:lineRule="auto"/>
              <w:jc w:val="center"/>
            </w:pPr>
            <w:r>
              <w:rPr>
                <w:b/>
              </w:rPr>
              <w:t>Hoạt động của học sinh</w:t>
            </w:r>
          </w:p>
        </w:tc>
      </w:tr>
      <w:tr w:rsidR="00F04BA8">
        <w:trPr>
          <w:jc w:val="center"/>
        </w:trPr>
        <w:tc>
          <w:tcPr>
            <w:tcW w:w="4706" w:type="dxa"/>
            <w:gridSpan w:val="2"/>
            <w:shd w:val="clear" w:color="auto" w:fill="D9EAF7"/>
            <w:tcMar>
              <w:top w:w="70" w:type="dxa"/>
              <w:left w:w="90" w:type="dxa"/>
              <w:bottom w:w="70" w:type="dxa"/>
              <w:right w:w="90" w:type="dxa"/>
            </w:tcMar>
            <w:vAlign w:val="center"/>
          </w:tcPr>
          <w:p w:rsidR="00F04BA8" w:rsidRDefault="00E635CA">
            <w:pPr>
              <w:spacing w:after="0" w:line="240" w:lineRule="auto"/>
            </w:pPr>
            <w:r>
              <w:rPr>
                <w:b/>
              </w:rPr>
              <w:t>1. Khởi động (3 - 5 phút)</w:t>
            </w:r>
          </w:p>
        </w:tc>
      </w:tr>
      <w:tr w:rsidR="00F04BA8">
        <w:trPr>
          <w:jc w:val="center"/>
        </w:trPr>
        <w:tc>
          <w:tcPr>
            <w:tcW w:w="4706" w:type="dxa"/>
            <w:gridSpan w:val="2"/>
            <w:tcMar>
              <w:top w:w="70" w:type="dxa"/>
              <w:left w:w="90" w:type="dxa"/>
              <w:bottom w:w="70" w:type="dxa"/>
              <w:right w:w="90" w:type="dxa"/>
            </w:tcMar>
            <w:vAlign w:val="center"/>
          </w:tcPr>
          <w:p w:rsidR="00F04BA8" w:rsidRDefault="00E635CA">
            <w:pPr>
              <w:spacing w:after="0" w:line="240" w:lineRule="auto"/>
            </w:pPr>
            <w:r>
              <w:rPr>
                <w:b/>
              </w:rPr>
              <w:t>Mục tiêu: Tạo không khí vui vẻ, phấn khởi trước giờ học; giúp HS nhớ lại một số quy tắc đi bộ an toàn.</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xml:space="preserve">- GV cho HS hát tập thể bài “Đèn đỏ </w:t>
            </w:r>
            <w:r>
              <w:lastRenderedPageBreak/>
              <w:t>đèn xanh”.</w:t>
            </w:r>
          </w:p>
        </w:tc>
        <w:tc>
          <w:tcPr>
            <w:tcW w:w="4706" w:type="dxa"/>
            <w:tcMar>
              <w:top w:w="70" w:type="dxa"/>
              <w:left w:w="90" w:type="dxa"/>
              <w:bottom w:w="70" w:type="dxa"/>
              <w:right w:w="90" w:type="dxa"/>
            </w:tcMar>
            <w:vAlign w:val="center"/>
          </w:tcPr>
          <w:p w:rsidR="00F04BA8" w:rsidRDefault="00E635CA">
            <w:pPr>
              <w:spacing w:after="0" w:line="240" w:lineRule="auto"/>
            </w:pPr>
            <w:r>
              <w:lastRenderedPageBreak/>
              <w:t>- HS hát tập thể bài “Đèn đỏ đèn xanh”.</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lastRenderedPageBreak/>
              <w:t>- GV hỏi: Khi</w:t>
            </w:r>
            <w:r>
              <w:t xml:space="preserve"> đi bộ, chúng ta cần tuân thủ các quy tắc an toàn nào?</w:t>
            </w:r>
          </w:p>
        </w:tc>
        <w:tc>
          <w:tcPr>
            <w:tcW w:w="4706" w:type="dxa"/>
            <w:tcMar>
              <w:top w:w="70" w:type="dxa"/>
              <w:left w:w="90" w:type="dxa"/>
              <w:bottom w:w="70" w:type="dxa"/>
              <w:right w:w="90" w:type="dxa"/>
            </w:tcMar>
            <w:vAlign w:val="center"/>
          </w:tcPr>
          <w:p w:rsidR="00F04BA8" w:rsidRDefault="00E635CA">
            <w:pPr>
              <w:spacing w:after="0" w:line="240" w:lineRule="auto"/>
            </w:pPr>
            <w:r>
              <w:t>- HS trả lời: Khi đi bộ, chúng ta cần tuân thủ các quy tắc an toàn như: đi trên hè phố, lề đường; trong trường hợp đường không có hè phố, lề đường thì cần đi sát mép đường; qua đường ở ngã tư, đi vào v</w:t>
            </w:r>
            <w:r>
              <w:t>ạch kẻ đường dành cho người đi bộ và tuân thủ đèn tín hiệu giao thông,...</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nhận xét, tuyên dương.</w:t>
            </w:r>
          </w:p>
        </w:tc>
        <w:tc>
          <w:tcPr>
            <w:tcW w:w="4706" w:type="dxa"/>
            <w:tcMar>
              <w:top w:w="70" w:type="dxa"/>
              <w:left w:w="90" w:type="dxa"/>
              <w:bottom w:w="70" w:type="dxa"/>
              <w:right w:w="90" w:type="dxa"/>
            </w:tcMar>
            <w:vAlign w:val="center"/>
          </w:tcPr>
          <w:p w:rsidR="00F04BA8" w:rsidRDefault="00E635CA">
            <w:pPr>
              <w:spacing w:after="0" w:line="240" w:lineRule="auto"/>
            </w:pPr>
            <w:r>
              <w:t>- HS lắng nghe.</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dẫn dắt vào bài mới.</w:t>
            </w:r>
          </w:p>
        </w:tc>
        <w:tc>
          <w:tcPr>
            <w:tcW w:w="4706" w:type="dxa"/>
            <w:tcMar>
              <w:top w:w="70" w:type="dxa"/>
              <w:left w:w="90" w:type="dxa"/>
              <w:bottom w:w="70" w:type="dxa"/>
              <w:right w:w="90" w:type="dxa"/>
            </w:tcMar>
            <w:vAlign w:val="center"/>
          </w:tcPr>
          <w:p w:rsidR="00F04BA8" w:rsidRDefault="00E635CA">
            <w:pPr>
              <w:spacing w:after="0" w:line="240" w:lineRule="auto"/>
            </w:pPr>
            <w:r>
              <w:t>- HS ghi bài vào vở.</w:t>
            </w:r>
          </w:p>
        </w:tc>
      </w:tr>
      <w:tr w:rsidR="00F04BA8">
        <w:trPr>
          <w:jc w:val="center"/>
        </w:trPr>
        <w:tc>
          <w:tcPr>
            <w:tcW w:w="4706" w:type="dxa"/>
            <w:gridSpan w:val="2"/>
            <w:shd w:val="clear" w:color="auto" w:fill="D9EAF7"/>
            <w:tcMar>
              <w:top w:w="70" w:type="dxa"/>
              <w:left w:w="90" w:type="dxa"/>
              <w:bottom w:w="70" w:type="dxa"/>
              <w:right w:w="90" w:type="dxa"/>
            </w:tcMar>
            <w:vAlign w:val="center"/>
          </w:tcPr>
          <w:p w:rsidR="00F04BA8" w:rsidRDefault="00E635CA">
            <w:pPr>
              <w:spacing w:after="0" w:line="240" w:lineRule="auto"/>
            </w:pPr>
            <w:r>
              <w:rPr>
                <w:b/>
              </w:rPr>
              <w:t>2. Luyện tập (25 phút)</w:t>
            </w:r>
          </w:p>
        </w:tc>
      </w:tr>
      <w:tr w:rsidR="00F04BA8">
        <w:trPr>
          <w:jc w:val="center"/>
        </w:trPr>
        <w:tc>
          <w:tcPr>
            <w:tcW w:w="4706" w:type="dxa"/>
            <w:gridSpan w:val="2"/>
            <w:tcMar>
              <w:top w:w="70" w:type="dxa"/>
              <w:left w:w="90" w:type="dxa"/>
              <w:bottom w:w="70" w:type="dxa"/>
              <w:right w:w="90" w:type="dxa"/>
            </w:tcMar>
            <w:vAlign w:val="center"/>
          </w:tcPr>
          <w:p w:rsidR="00F04BA8" w:rsidRDefault="00E635CA">
            <w:pPr>
              <w:spacing w:after="0" w:line="240" w:lineRule="auto"/>
            </w:pPr>
            <w:r>
              <w:rPr>
                <w:b/>
              </w:rPr>
              <w:t>Mục tiêu: Giúp HS củng cố kiến thức, hình thành kĩ năng bày tỏ ý</w:t>
            </w:r>
            <w:r>
              <w:rPr>
                <w:b/>
              </w:rPr>
              <w:t xml:space="preserve"> kiến, nhận xét hành vi và xử lí tình huống cụ thể để thực hiện đi bộ an toàn.</w:t>
            </w:r>
          </w:p>
        </w:tc>
      </w:tr>
      <w:tr w:rsidR="00F04BA8">
        <w:trPr>
          <w:jc w:val="center"/>
        </w:trPr>
        <w:tc>
          <w:tcPr>
            <w:tcW w:w="4706" w:type="dxa"/>
            <w:gridSpan w:val="2"/>
            <w:tcMar>
              <w:top w:w="70" w:type="dxa"/>
              <w:left w:w="90" w:type="dxa"/>
              <w:bottom w:w="70" w:type="dxa"/>
              <w:right w:w="90" w:type="dxa"/>
            </w:tcMar>
            <w:vAlign w:val="center"/>
          </w:tcPr>
          <w:p w:rsidR="00F04BA8" w:rsidRDefault="00E635CA">
            <w:pPr>
              <w:spacing w:after="0" w:line="240" w:lineRule="auto"/>
            </w:pPr>
            <w:r>
              <w:rPr>
                <w:b/>
              </w:rPr>
              <w:t>Bài tập 1: Bày tỏ ý kiến (10 phút)</w:t>
            </w:r>
          </w:p>
        </w:tc>
      </w:tr>
      <w:tr w:rsidR="00F04BA8">
        <w:trPr>
          <w:jc w:val="center"/>
        </w:trPr>
        <w:tc>
          <w:tcPr>
            <w:tcW w:w="4706" w:type="dxa"/>
            <w:gridSpan w:val="2"/>
            <w:tcMar>
              <w:top w:w="70" w:type="dxa"/>
              <w:left w:w="90" w:type="dxa"/>
              <w:bottom w:w="70" w:type="dxa"/>
              <w:right w:w="90" w:type="dxa"/>
            </w:tcMar>
            <w:vAlign w:val="center"/>
          </w:tcPr>
          <w:p w:rsidR="00F04BA8" w:rsidRDefault="00E635CA">
            <w:pPr>
              <w:spacing w:after="0" w:line="240" w:lineRule="auto"/>
            </w:pPr>
            <w:r>
              <w:rPr>
                <w:b/>
              </w:rPr>
              <w:t>Mục tiêu: Giúp HS biết quan sát tranh, nhận xét và bày tỏ ý kiến về hành vi đúng, sai khi đi bộ.</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yêu cầu HS thảo luận để nhận xét, đưa</w:t>
            </w:r>
            <w:r>
              <w:t xml:space="preserve"> ra ý kiến về việc làm của các bạn trong tranh và trả lời câu hỏi: Các bạn trong tranh đang làm gì?</w:t>
            </w:r>
          </w:p>
        </w:tc>
        <w:tc>
          <w:tcPr>
            <w:tcW w:w="4706" w:type="dxa"/>
            <w:tcMar>
              <w:top w:w="70" w:type="dxa"/>
              <w:left w:w="90" w:type="dxa"/>
              <w:bottom w:w="70" w:type="dxa"/>
              <w:right w:w="90" w:type="dxa"/>
            </w:tcMar>
            <w:vAlign w:val="center"/>
          </w:tcPr>
          <w:p w:rsidR="00F04BA8" w:rsidRDefault="00E635CA">
            <w:pPr>
              <w:spacing w:after="0" w:line="240" w:lineRule="auto"/>
            </w:pPr>
            <w:r>
              <w:t>- HS thảo luận và trả lời: Các bạn trong tranh đang thực hiện các hành vi khác nhau khi đi bộ trên đường; có bạn đi đúng nơi quy định, có bạn đi chưa đúng q</w:t>
            </w:r>
            <w:r>
              <w:t>uy tắc an toàn.</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hỏi: Bạn nào tuân thủ hoặc chưa tuân thủ quy tắc an toàn khi đi bộ? Vì sao?</w:t>
            </w:r>
          </w:p>
        </w:tc>
        <w:tc>
          <w:tcPr>
            <w:tcW w:w="4706" w:type="dxa"/>
            <w:tcMar>
              <w:top w:w="70" w:type="dxa"/>
              <w:left w:w="90" w:type="dxa"/>
              <w:bottom w:w="70" w:type="dxa"/>
              <w:right w:w="90" w:type="dxa"/>
            </w:tcMar>
            <w:vAlign w:val="center"/>
          </w:tcPr>
          <w:p w:rsidR="00F04BA8" w:rsidRDefault="00E635CA">
            <w:pPr>
              <w:spacing w:after="0" w:line="240" w:lineRule="auto"/>
            </w:pPr>
            <w:r>
              <w:t xml:space="preserve">- HS trả lời: Các bạn trong tranh 1, 4 tuân thủ quy tắc an toàn khi đi bộ vì biết đi đúng nơi quy định, biết quan sát và chấp hành luật giao thông. Các bạn </w:t>
            </w:r>
            <w:r>
              <w:t>trong tranh 2, 3 chưa tuân thủ quy tắc an toàn khi đi bộ vì đi chưa đúng phần đường, chưa bảo đảm an toàn cho bản thân.</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cho các nhóm trình bày kết quả thảo luận.</w:t>
            </w:r>
          </w:p>
        </w:tc>
        <w:tc>
          <w:tcPr>
            <w:tcW w:w="4706" w:type="dxa"/>
            <w:tcMar>
              <w:top w:w="70" w:type="dxa"/>
              <w:left w:w="90" w:type="dxa"/>
              <w:bottom w:w="70" w:type="dxa"/>
              <w:right w:w="90" w:type="dxa"/>
            </w:tcMar>
            <w:vAlign w:val="center"/>
          </w:tcPr>
          <w:p w:rsidR="00F04BA8" w:rsidRDefault="00E635CA">
            <w:pPr>
              <w:spacing w:after="0" w:line="240" w:lineRule="auto"/>
            </w:pPr>
            <w:r>
              <w:t>- Đại diện các nhóm trình bày kết quả thảo luận.</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cho HS nhận xét, bổ sung.</w:t>
            </w:r>
          </w:p>
        </w:tc>
        <w:tc>
          <w:tcPr>
            <w:tcW w:w="4706" w:type="dxa"/>
            <w:tcMar>
              <w:top w:w="70" w:type="dxa"/>
              <w:left w:w="90" w:type="dxa"/>
              <w:bottom w:w="70" w:type="dxa"/>
              <w:right w:w="90" w:type="dxa"/>
            </w:tcMar>
            <w:vAlign w:val="center"/>
          </w:tcPr>
          <w:p w:rsidR="00F04BA8" w:rsidRDefault="00E635CA">
            <w:pPr>
              <w:spacing w:after="0" w:line="240" w:lineRule="auto"/>
            </w:pPr>
            <w:r>
              <w:t xml:space="preserve">- HS </w:t>
            </w:r>
            <w:r>
              <w:t>nhận xét, bổ sung.</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xml:space="preserve">- GV nhận xét, kết luận: Đồng tình với những hành vi trong các tranh 1, 4; </w:t>
            </w:r>
            <w:r>
              <w:lastRenderedPageBreak/>
              <w:t>không đồng tình với những hành vi trong các tranh 2, 3.</w:t>
            </w:r>
          </w:p>
        </w:tc>
        <w:tc>
          <w:tcPr>
            <w:tcW w:w="4706" w:type="dxa"/>
            <w:tcMar>
              <w:top w:w="70" w:type="dxa"/>
              <w:left w:w="90" w:type="dxa"/>
              <w:bottom w:w="70" w:type="dxa"/>
              <w:right w:w="90" w:type="dxa"/>
            </w:tcMar>
            <w:vAlign w:val="center"/>
          </w:tcPr>
          <w:p w:rsidR="00F04BA8" w:rsidRDefault="00E635CA">
            <w:pPr>
              <w:spacing w:after="0" w:line="240" w:lineRule="auto"/>
            </w:pPr>
            <w:r>
              <w:lastRenderedPageBreak/>
              <w:t>- HS lắng nghe, rút kinh nghiệm.</w:t>
            </w:r>
          </w:p>
        </w:tc>
      </w:tr>
      <w:tr w:rsidR="00F04BA8">
        <w:trPr>
          <w:jc w:val="center"/>
        </w:trPr>
        <w:tc>
          <w:tcPr>
            <w:tcW w:w="4706" w:type="dxa"/>
            <w:gridSpan w:val="2"/>
            <w:tcMar>
              <w:top w:w="70" w:type="dxa"/>
              <w:left w:w="90" w:type="dxa"/>
              <w:bottom w:w="70" w:type="dxa"/>
              <w:right w:w="90" w:type="dxa"/>
            </w:tcMar>
            <w:vAlign w:val="center"/>
          </w:tcPr>
          <w:p w:rsidR="00F04BA8" w:rsidRDefault="00E635CA">
            <w:pPr>
              <w:spacing w:after="0" w:line="240" w:lineRule="auto"/>
            </w:pPr>
            <w:r>
              <w:rPr>
                <w:b/>
              </w:rPr>
              <w:lastRenderedPageBreak/>
              <w:t>Bài tập 2: Xử lí tình huống (15 phút)</w:t>
            </w:r>
          </w:p>
        </w:tc>
      </w:tr>
      <w:tr w:rsidR="00F04BA8">
        <w:trPr>
          <w:jc w:val="center"/>
        </w:trPr>
        <w:tc>
          <w:tcPr>
            <w:tcW w:w="4706" w:type="dxa"/>
            <w:gridSpan w:val="2"/>
            <w:tcMar>
              <w:top w:w="70" w:type="dxa"/>
              <w:left w:w="90" w:type="dxa"/>
              <w:bottom w:w="70" w:type="dxa"/>
              <w:right w:w="90" w:type="dxa"/>
            </w:tcMar>
            <w:vAlign w:val="center"/>
          </w:tcPr>
          <w:p w:rsidR="00F04BA8" w:rsidRDefault="00E635CA">
            <w:pPr>
              <w:spacing w:after="0" w:line="240" w:lineRule="auto"/>
            </w:pPr>
            <w:r>
              <w:rPr>
                <w:b/>
              </w:rPr>
              <w:t>Mục tiêu: Giúp HS biết trao đổi,</w:t>
            </w:r>
            <w:r>
              <w:rPr>
                <w:b/>
              </w:rPr>
              <w:t xml:space="preserve"> đóng vai và lựa chọn cách xử lí phù hợp, an toàn trong những tình huống đi bộ quen thuộc.</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yêu cầu HS thảo luận nhóm và đóng vai thể hiện nội dung tình huống, đưa ra cách giải quyết phù hợp.</w:t>
            </w:r>
          </w:p>
        </w:tc>
        <w:tc>
          <w:tcPr>
            <w:tcW w:w="4706" w:type="dxa"/>
            <w:tcMar>
              <w:top w:w="70" w:type="dxa"/>
              <w:left w:w="90" w:type="dxa"/>
              <w:bottom w:w="70" w:type="dxa"/>
              <w:right w:w="90" w:type="dxa"/>
            </w:tcMar>
            <w:vAlign w:val="center"/>
          </w:tcPr>
          <w:p w:rsidR="00F04BA8" w:rsidRDefault="00E635CA">
            <w:pPr>
              <w:spacing w:after="0" w:line="240" w:lineRule="auto"/>
            </w:pPr>
            <w:r>
              <w:t>- HS thảo luận nhóm, phân vai và đưa ra cách giải quyết phù</w:t>
            </w:r>
            <w:r>
              <w:t xml:space="preserve"> hợp cho từng tình huống.</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cho các nhóm lên đóng vai, các nhóm còn lại cổ vũ, động viên.</w:t>
            </w:r>
          </w:p>
        </w:tc>
        <w:tc>
          <w:tcPr>
            <w:tcW w:w="4706" w:type="dxa"/>
            <w:tcMar>
              <w:top w:w="70" w:type="dxa"/>
              <w:left w:w="90" w:type="dxa"/>
              <w:bottom w:w="70" w:type="dxa"/>
              <w:right w:w="90" w:type="dxa"/>
            </w:tcMar>
            <w:vAlign w:val="center"/>
          </w:tcPr>
          <w:p w:rsidR="00F04BA8" w:rsidRDefault="00E635CA">
            <w:pPr>
              <w:spacing w:after="0" w:line="240" w:lineRule="auto"/>
            </w:pPr>
            <w:r>
              <w:t>- Các nhóm lên đóng vai, các nhóm còn lại cổ vũ, động viên.</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hỏi: Với tình huống 1, em và bạn sẽ làm gì để qua đường an toàn?</w:t>
            </w:r>
          </w:p>
        </w:tc>
        <w:tc>
          <w:tcPr>
            <w:tcW w:w="4706" w:type="dxa"/>
            <w:tcMar>
              <w:top w:w="70" w:type="dxa"/>
              <w:left w:w="90" w:type="dxa"/>
              <w:bottom w:w="70" w:type="dxa"/>
              <w:right w:w="90" w:type="dxa"/>
            </w:tcMar>
            <w:vAlign w:val="center"/>
          </w:tcPr>
          <w:p w:rsidR="00F04BA8" w:rsidRDefault="00E635CA">
            <w:pPr>
              <w:spacing w:after="0" w:line="240" w:lineRule="auto"/>
            </w:pPr>
            <w:r>
              <w:t>- HS trả lời: Khi cần đi qua đư</w:t>
            </w:r>
            <w:r>
              <w:t>ờng ở nơi không có vạch kẻ đường, em và bạn cần quan sát cẩn thận hai bên; chỉ đi qua khi chắc chắn không có xe nào đang đến gần. Nếu đường đông phương tiện, em sẽ nhờ người lớn đưa qua đường để bảo đảm an toàn.</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hỏi: Với tình huống 2, em và bạn sẽ đi</w:t>
            </w:r>
            <w:r>
              <w:t xml:space="preserve"> bộ như thế nào trên đường không có vỉa hè?</w:t>
            </w:r>
          </w:p>
        </w:tc>
        <w:tc>
          <w:tcPr>
            <w:tcW w:w="4706" w:type="dxa"/>
            <w:tcMar>
              <w:top w:w="70" w:type="dxa"/>
              <w:left w:w="90" w:type="dxa"/>
              <w:bottom w:w="70" w:type="dxa"/>
              <w:right w:w="90" w:type="dxa"/>
            </w:tcMar>
            <w:vAlign w:val="center"/>
          </w:tcPr>
          <w:p w:rsidR="00F04BA8" w:rsidRDefault="00E635CA">
            <w:pPr>
              <w:spacing w:after="0" w:line="240" w:lineRule="auto"/>
            </w:pPr>
            <w:r>
              <w:t>- HS trả lời: Khi đi bộ trên đường không có vỉa hè, em và bạn cần đi sát lề đường bên phải, đi thành hàng một, tập trung quan sát; không dàn hàng ngang, không đùa nghịch trên đường.</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cho HS nhận xét, bổ sung</w:t>
            </w:r>
            <w:r>
              <w:t>.</w:t>
            </w:r>
          </w:p>
        </w:tc>
        <w:tc>
          <w:tcPr>
            <w:tcW w:w="4706" w:type="dxa"/>
            <w:tcMar>
              <w:top w:w="70" w:type="dxa"/>
              <w:left w:w="90" w:type="dxa"/>
              <w:bottom w:w="70" w:type="dxa"/>
              <w:right w:w="90" w:type="dxa"/>
            </w:tcMar>
            <w:vAlign w:val="center"/>
          </w:tcPr>
          <w:p w:rsidR="00F04BA8" w:rsidRDefault="00E635CA">
            <w:pPr>
              <w:spacing w:after="0" w:line="240" w:lineRule="auto"/>
            </w:pPr>
            <w:r>
              <w:t>- HS nhận xét, bổ sung.</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nhận xét, kết luận: Tình huống 1: Khi cần đi qua đường ở nơi không có vạch kẻ đường, em và bạn cần quan sát cẩn thận; khi chắc chắn không có xe nào đang đến gần mới đi qua đường. Trong trường hợp đường quá đông phương tiện t</w:t>
            </w:r>
            <w:r>
              <w:t>ham gia giao thông, các em nên nhờ người lớn đưa qua đường để bảo đảm an toàn.</w:t>
            </w:r>
          </w:p>
        </w:tc>
        <w:tc>
          <w:tcPr>
            <w:tcW w:w="4706" w:type="dxa"/>
            <w:tcMar>
              <w:top w:w="70" w:type="dxa"/>
              <w:left w:w="90" w:type="dxa"/>
              <w:bottom w:w="70" w:type="dxa"/>
              <w:right w:w="90" w:type="dxa"/>
            </w:tcMar>
            <w:vAlign w:val="center"/>
          </w:tcPr>
          <w:p w:rsidR="00F04BA8" w:rsidRDefault="00E635CA">
            <w:pPr>
              <w:spacing w:after="0" w:line="240" w:lineRule="auto"/>
            </w:pPr>
            <w:r>
              <w:t>- HS lắng nghe, ghi nhớ.</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kết luận tiếp: Tình huống 2: Khi đi bộ trên đường không có vỉa hè, em và bạn cần đi sát lề đường bên phải, tập trung quan sát; không dàn hàng ngan</w:t>
            </w:r>
            <w:r>
              <w:t>g,...</w:t>
            </w:r>
          </w:p>
        </w:tc>
        <w:tc>
          <w:tcPr>
            <w:tcW w:w="4706" w:type="dxa"/>
            <w:tcMar>
              <w:top w:w="70" w:type="dxa"/>
              <w:left w:w="90" w:type="dxa"/>
              <w:bottom w:w="70" w:type="dxa"/>
              <w:right w:w="90" w:type="dxa"/>
            </w:tcMar>
            <w:vAlign w:val="center"/>
          </w:tcPr>
          <w:p w:rsidR="00F04BA8" w:rsidRDefault="00E635CA">
            <w:pPr>
              <w:spacing w:after="0" w:line="240" w:lineRule="auto"/>
            </w:pPr>
            <w:r>
              <w:t>- HS lắng nghe, ghi nhớ.</w:t>
            </w:r>
          </w:p>
        </w:tc>
      </w:tr>
      <w:tr w:rsidR="00F04BA8">
        <w:trPr>
          <w:jc w:val="center"/>
        </w:trPr>
        <w:tc>
          <w:tcPr>
            <w:tcW w:w="4706" w:type="dxa"/>
            <w:gridSpan w:val="2"/>
            <w:shd w:val="clear" w:color="auto" w:fill="D9EAF7"/>
            <w:tcMar>
              <w:top w:w="70" w:type="dxa"/>
              <w:left w:w="90" w:type="dxa"/>
              <w:bottom w:w="70" w:type="dxa"/>
              <w:right w:w="90" w:type="dxa"/>
            </w:tcMar>
            <w:vAlign w:val="center"/>
          </w:tcPr>
          <w:p w:rsidR="00F04BA8" w:rsidRDefault="00E635CA">
            <w:pPr>
              <w:spacing w:after="0" w:line="240" w:lineRule="auto"/>
            </w:pPr>
            <w:r>
              <w:rPr>
                <w:b/>
              </w:rPr>
              <w:lastRenderedPageBreak/>
              <w:t>3. Vận dụng (3 - 5 phút)</w:t>
            </w:r>
          </w:p>
        </w:tc>
      </w:tr>
      <w:tr w:rsidR="00F04BA8">
        <w:trPr>
          <w:jc w:val="center"/>
        </w:trPr>
        <w:tc>
          <w:tcPr>
            <w:tcW w:w="4706" w:type="dxa"/>
            <w:gridSpan w:val="2"/>
            <w:tcMar>
              <w:top w:w="70" w:type="dxa"/>
              <w:left w:w="90" w:type="dxa"/>
              <w:bottom w:w="70" w:type="dxa"/>
              <w:right w:w="90" w:type="dxa"/>
            </w:tcMar>
            <w:vAlign w:val="center"/>
          </w:tcPr>
          <w:p w:rsidR="00F04BA8" w:rsidRDefault="00E635CA">
            <w:pPr>
              <w:spacing w:after="0" w:line="240" w:lineRule="auto"/>
            </w:pPr>
            <w:r>
              <w:rPr>
                <w:b/>
              </w:rPr>
              <w:t>Mục tiêu: HS vận dụng những điều đã học vào cuộc sống để thực hiện đi bộ an toàn; biết tuyên truyền, nhắc nhở người thân, bạn bè cùng thực hiện đúng quy tắc giao thông khi đi bộ.</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xml:space="preserve">- GV tổ chức cho </w:t>
            </w:r>
            <w:r>
              <w:t>HS vẽ tranh tuyên truyền với bạn bè, người thân về các quy tắc đi bộ an toàn.</w:t>
            </w:r>
          </w:p>
        </w:tc>
        <w:tc>
          <w:tcPr>
            <w:tcW w:w="4706" w:type="dxa"/>
            <w:tcMar>
              <w:top w:w="70" w:type="dxa"/>
              <w:left w:w="90" w:type="dxa"/>
              <w:bottom w:w="70" w:type="dxa"/>
              <w:right w:w="90" w:type="dxa"/>
            </w:tcMar>
            <w:vAlign w:val="center"/>
          </w:tcPr>
          <w:p w:rsidR="00F04BA8" w:rsidRDefault="00E635CA">
            <w:pPr>
              <w:spacing w:after="0" w:line="240" w:lineRule="auto"/>
            </w:pPr>
            <w:r>
              <w:t>- HS vẽ tranh tuyên truyền với bạn bè, người thân về các quy tắc đi bộ an toàn.</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rPr>
                <w:color w:val="FF0000"/>
              </w:rPr>
              <w:t xml:space="preserve">- Tích hợp Năng lực số: Trong quá trình thực hiện nhiệm vụ, GV hướng dẫn HS biết lựa chọn và sử </w:t>
            </w:r>
            <w:r>
              <w:rPr>
                <w:color w:val="FF0000"/>
              </w:rPr>
              <w:t xml:space="preserve">dụng những hình ảnh, thông tin, nội dung tuyên truyền về an toàn giao thông từ các nguồn đáng tin cậy như sách giáo khoa, bài giảng của giáo viên, tranh ảnh do nhà trường cung cấp hoặc các video giáo dục phù hợp với lứa tuổi. GV nhắc HS không làm theo các </w:t>
            </w:r>
            <w:r>
              <w:rPr>
                <w:color w:val="FF0000"/>
              </w:rPr>
              <w:t xml:space="preserve">thông tin chưa được kiểm chứng, các hình ảnh hoặc nội dung sai lệch về cách đi bộ trên đường, qua đường hoặc tham gia giao thông. Qua đó, học sinh bước đầu hình thành và rèn luyện chỉ số 1.2 CB1a: Phát hiện được độ tin cậy và độ chính xác của các nguồn dữ </w:t>
            </w:r>
            <w:r>
              <w:rPr>
                <w:color w:val="FF0000"/>
              </w:rPr>
              <w:t>liệu, thông tin và nội dung số, từ đó biết tiếp nhận thông tin đúng để bảo vệ bản thân và tuyên truyền đúng cho người khác khi tham gia giao thông.</w:t>
            </w:r>
          </w:p>
        </w:tc>
        <w:tc>
          <w:tcPr>
            <w:tcW w:w="4706" w:type="dxa"/>
            <w:tcMar>
              <w:top w:w="70" w:type="dxa"/>
              <w:left w:w="90" w:type="dxa"/>
              <w:bottom w:w="70" w:type="dxa"/>
              <w:right w:w="90" w:type="dxa"/>
            </w:tcMar>
            <w:vAlign w:val="center"/>
          </w:tcPr>
          <w:p w:rsidR="00F04BA8" w:rsidRDefault="00E635CA">
            <w:pPr>
              <w:spacing w:after="0" w:line="240" w:lineRule="auto"/>
            </w:pPr>
            <w:r>
              <w:t>- HS lắng nghe, ghi nhớ và lựa chọn nội dung phù hợp, chính xác để hoàn thành sản phẩm.</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cho HS trình b</w:t>
            </w:r>
            <w:r>
              <w:t>ày sản phẩm.</w:t>
            </w:r>
          </w:p>
        </w:tc>
        <w:tc>
          <w:tcPr>
            <w:tcW w:w="4706" w:type="dxa"/>
            <w:tcMar>
              <w:top w:w="70" w:type="dxa"/>
              <w:left w:w="90" w:type="dxa"/>
              <w:bottom w:w="70" w:type="dxa"/>
              <w:right w:w="90" w:type="dxa"/>
            </w:tcMar>
            <w:vAlign w:val="center"/>
          </w:tcPr>
          <w:p w:rsidR="00F04BA8" w:rsidRDefault="00E635CA">
            <w:pPr>
              <w:spacing w:after="0" w:line="240" w:lineRule="auto"/>
            </w:pPr>
            <w:r>
              <w:t>- HS trình bày sản phẩm.</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Hằng ngày, em hãy tuân thủ nghiêm túc các quy tắc an toàn khi đi bộ.</w:t>
            </w:r>
          </w:p>
        </w:tc>
        <w:tc>
          <w:tcPr>
            <w:tcW w:w="4706" w:type="dxa"/>
            <w:tcMar>
              <w:top w:w="70" w:type="dxa"/>
              <w:left w:w="90" w:type="dxa"/>
              <w:bottom w:w="70" w:type="dxa"/>
              <w:right w:w="90" w:type="dxa"/>
            </w:tcMar>
            <w:vAlign w:val="center"/>
          </w:tcPr>
          <w:p w:rsidR="00F04BA8" w:rsidRDefault="00E635CA">
            <w:pPr>
              <w:spacing w:after="0" w:line="240" w:lineRule="auto"/>
            </w:pPr>
            <w:r>
              <w:t>- Hằng ngày em cần tuân thủ nghiêm túc các quy tắc an toàn giao thông đường bộ như: đi bộ trên vỉa hè; qua đường phải quan sát cẩn thận; đi đúng v</w:t>
            </w:r>
            <w:r>
              <w:t>ạch kẻ đường dành cho người đi bộ qua đường; không đùa nghịch dưới lòng đường,...</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xml:space="preserve">- GV nhắc nhở HS hằng ngày tuân thủ nghiêm túc các quy tắc an toàn khi đi </w:t>
            </w:r>
            <w:r>
              <w:lastRenderedPageBreak/>
              <w:t>bộ.</w:t>
            </w:r>
          </w:p>
        </w:tc>
        <w:tc>
          <w:tcPr>
            <w:tcW w:w="4706" w:type="dxa"/>
            <w:tcMar>
              <w:top w:w="70" w:type="dxa"/>
              <w:left w:w="90" w:type="dxa"/>
              <w:bottom w:w="70" w:type="dxa"/>
              <w:right w:w="90" w:type="dxa"/>
            </w:tcMar>
            <w:vAlign w:val="center"/>
          </w:tcPr>
          <w:p w:rsidR="00F04BA8" w:rsidRDefault="00E635CA">
            <w:pPr>
              <w:spacing w:after="0" w:line="240" w:lineRule="auto"/>
            </w:pPr>
            <w:r>
              <w:lastRenderedPageBreak/>
              <w:t>- HS lắng nghe.</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lastRenderedPageBreak/>
              <w:t>- GV nhận xét, tuyên dương.</w:t>
            </w:r>
          </w:p>
        </w:tc>
        <w:tc>
          <w:tcPr>
            <w:tcW w:w="4706" w:type="dxa"/>
            <w:tcMar>
              <w:top w:w="70" w:type="dxa"/>
              <w:left w:w="90" w:type="dxa"/>
              <w:bottom w:w="70" w:type="dxa"/>
              <w:right w:w="90" w:type="dxa"/>
            </w:tcMar>
            <w:vAlign w:val="center"/>
          </w:tcPr>
          <w:p w:rsidR="00F04BA8" w:rsidRDefault="00E635CA">
            <w:pPr>
              <w:spacing w:after="0" w:line="240" w:lineRule="auto"/>
            </w:pPr>
            <w:r>
              <w:t>- HS lắng nghe.</w:t>
            </w:r>
          </w:p>
        </w:tc>
      </w:tr>
      <w:tr w:rsidR="00F04BA8">
        <w:trPr>
          <w:jc w:val="center"/>
        </w:trPr>
        <w:tc>
          <w:tcPr>
            <w:tcW w:w="4706" w:type="dxa"/>
            <w:gridSpan w:val="2"/>
            <w:shd w:val="clear" w:color="auto" w:fill="D9EAF7"/>
            <w:tcMar>
              <w:top w:w="70" w:type="dxa"/>
              <w:left w:w="90" w:type="dxa"/>
              <w:bottom w:w="70" w:type="dxa"/>
              <w:right w:w="90" w:type="dxa"/>
            </w:tcMar>
            <w:vAlign w:val="center"/>
          </w:tcPr>
          <w:p w:rsidR="00F04BA8" w:rsidRDefault="00E635CA">
            <w:pPr>
              <w:spacing w:after="0" w:line="240" w:lineRule="auto"/>
            </w:pPr>
            <w:r>
              <w:rPr>
                <w:b/>
              </w:rPr>
              <w:t>4. Củng cố, dặn dò</w:t>
            </w:r>
          </w:p>
        </w:tc>
      </w:tr>
      <w:tr w:rsidR="00F04BA8">
        <w:trPr>
          <w:jc w:val="center"/>
        </w:trPr>
        <w:tc>
          <w:tcPr>
            <w:tcW w:w="4706" w:type="dxa"/>
            <w:gridSpan w:val="2"/>
            <w:tcMar>
              <w:top w:w="70" w:type="dxa"/>
              <w:left w:w="90" w:type="dxa"/>
              <w:bottom w:w="70" w:type="dxa"/>
              <w:right w:w="90" w:type="dxa"/>
            </w:tcMar>
            <w:vAlign w:val="center"/>
          </w:tcPr>
          <w:p w:rsidR="00F04BA8" w:rsidRDefault="00E635CA">
            <w:pPr>
              <w:spacing w:after="0" w:line="240" w:lineRule="auto"/>
            </w:pPr>
            <w:r>
              <w:rPr>
                <w:b/>
              </w:rPr>
              <w:t xml:space="preserve">Mục tiêu: </w:t>
            </w:r>
            <w:r>
              <w:rPr>
                <w:b/>
              </w:rPr>
              <w:t>Giúp HS khắc sâu nội dung bài học, biết liên hệ bản thân và thực hiện sau giờ học.</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Gọi HS đọc thông điệp trong SGK cho cả lớp nghe.</w:t>
            </w:r>
          </w:p>
        </w:tc>
        <w:tc>
          <w:tcPr>
            <w:tcW w:w="4706" w:type="dxa"/>
            <w:tcMar>
              <w:top w:w="70" w:type="dxa"/>
              <w:left w:w="90" w:type="dxa"/>
              <w:bottom w:w="70" w:type="dxa"/>
              <w:right w:w="90" w:type="dxa"/>
            </w:tcMar>
            <w:vAlign w:val="center"/>
          </w:tcPr>
          <w:p w:rsidR="00F04BA8" w:rsidRDefault="00E635CA">
            <w:pPr>
              <w:spacing w:after="0" w:line="240" w:lineRule="auto"/>
            </w:pPr>
            <w:r>
              <w:t>- HS đọc thông điệp trong SGK cho cả lớp nghe.</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khuyến khích HS đọc thuộc tại lớp.</w:t>
            </w:r>
          </w:p>
        </w:tc>
        <w:tc>
          <w:tcPr>
            <w:tcW w:w="4706" w:type="dxa"/>
            <w:tcMar>
              <w:top w:w="70" w:type="dxa"/>
              <w:left w:w="90" w:type="dxa"/>
              <w:bottom w:w="70" w:type="dxa"/>
              <w:right w:w="90" w:type="dxa"/>
            </w:tcMar>
            <w:vAlign w:val="center"/>
          </w:tcPr>
          <w:p w:rsidR="00F04BA8" w:rsidRDefault="00E635CA">
            <w:pPr>
              <w:spacing w:after="0" w:line="240" w:lineRule="auto"/>
            </w:pPr>
            <w:r>
              <w:t>- HS đọc thuộc tại lớp.</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xml:space="preserve">- GV </w:t>
            </w:r>
            <w:r>
              <w:t>nhắc HS ghi nhớ và vận dụng thông điệp vào cuộc sống.</w:t>
            </w:r>
          </w:p>
        </w:tc>
        <w:tc>
          <w:tcPr>
            <w:tcW w:w="4706" w:type="dxa"/>
            <w:tcMar>
              <w:top w:w="70" w:type="dxa"/>
              <w:left w:w="90" w:type="dxa"/>
              <w:bottom w:w="70" w:type="dxa"/>
              <w:right w:w="90" w:type="dxa"/>
            </w:tcMar>
            <w:vAlign w:val="center"/>
          </w:tcPr>
          <w:p w:rsidR="00F04BA8" w:rsidRDefault="00E635CA">
            <w:pPr>
              <w:spacing w:after="0" w:line="240" w:lineRule="auto"/>
            </w:pPr>
            <w:r>
              <w:t>- HS ghi nhớ và vận dụng thông điệp vào cuộc sống.</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nhận xét tiết học.</w:t>
            </w:r>
          </w:p>
        </w:tc>
        <w:tc>
          <w:tcPr>
            <w:tcW w:w="4706" w:type="dxa"/>
            <w:tcMar>
              <w:top w:w="70" w:type="dxa"/>
              <w:left w:w="90" w:type="dxa"/>
              <w:bottom w:w="70" w:type="dxa"/>
              <w:right w:w="90" w:type="dxa"/>
            </w:tcMar>
            <w:vAlign w:val="center"/>
          </w:tcPr>
          <w:p w:rsidR="00F04BA8" w:rsidRDefault="00E635CA">
            <w:pPr>
              <w:spacing w:after="0" w:line="240" w:lineRule="auto"/>
            </w:pPr>
            <w:r>
              <w:t>- HS lắng nghe.</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hỏi: Hãy nêu 3 việc em cần làm sau bài học.</w:t>
            </w:r>
          </w:p>
        </w:tc>
        <w:tc>
          <w:tcPr>
            <w:tcW w:w="4706" w:type="dxa"/>
            <w:tcMar>
              <w:top w:w="70" w:type="dxa"/>
              <w:left w:w="90" w:type="dxa"/>
              <w:bottom w:w="70" w:type="dxa"/>
              <w:right w:w="90" w:type="dxa"/>
            </w:tcMar>
            <w:vAlign w:val="center"/>
          </w:tcPr>
          <w:p w:rsidR="00F04BA8" w:rsidRDefault="00E635CA">
            <w:pPr>
              <w:spacing w:after="0" w:line="240" w:lineRule="auto"/>
            </w:pPr>
            <w:r>
              <w:t>- HS trả lời: Em cần thực hiện đúng quy tắc đi bộ an toàn; n</w:t>
            </w:r>
            <w:r>
              <w:t>hắc nhở bạn bè, người thân cùng chấp hành; tuyên truyền mọi người thực hiện an toàn giao thông khi đi bộ.</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GV nhận xét, chốt.</w:t>
            </w:r>
          </w:p>
        </w:tc>
        <w:tc>
          <w:tcPr>
            <w:tcW w:w="4706" w:type="dxa"/>
            <w:tcMar>
              <w:top w:w="70" w:type="dxa"/>
              <w:left w:w="90" w:type="dxa"/>
              <w:bottom w:w="70" w:type="dxa"/>
              <w:right w:w="90" w:type="dxa"/>
            </w:tcMar>
            <w:vAlign w:val="center"/>
          </w:tcPr>
          <w:p w:rsidR="00F04BA8" w:rsidRDefault="00E635CA">
            <w:pPr>
              <w:spacing w:after="0" w:line="240" w:lineRule="auto"/>
            </w:pPr>
            <w:r>
              <w:t>- HS lắng nghe.</w:t>
            </w:r>
          </w:p>
        </w:tc>
      </w:tr>
      <w:tr w:rsidR="00F04BA8">
        <w:trPr>
          <w:jc w:val="center"/>
        </w:trPr>
        <w:tc>
          <w:tcPr>
            <w:tcW w:w="4706" w:type="dxa"/>
            <w:tcMar>
              <w:top w:w="70" w:type="dxa"/>
              <w:left w:w="90" w:type="dxa"/>
              <w:bottom w:w="70" w:type="dxa"/>
              <w:right w:w="90" w:type="dxa"/>
            </w:tcMar>
            <w:vAlign w:val="center"/>
          </w:tcPr>
          <w:p w:rsidR="00F04BA8" w:rsidRDefault="00E635CA">
            <w:pPr>
              <w:spacing w:after="0" w:line="240" w:lineRule="auto"/>
            </w:pPr>
            <w:r>
              <w:t>- Dặn dò: Chuẩn bị cho bài tiếp theo.</w:t>
            </w:r>
          </w:p>
        </w:tc>
        <w:tc>
          <w:tcPr>
            <w:tcW w:w="4706" w:type="dxa"/>
            <w:tcMar>
              <w:top w:w="70" w:type="dxa"/>
              <w:left w:w="90" w:type="dxa"/>
              <w:bottom w:w="70" w:type="dxa"/>
              <w:right w:w="90" w:type="dxa"/>
            </w:tcMar>
            <w:vAlign w:val="center"/>
          </w:tcPr>
          <w:p w:rsidR="00F04BA8" w:rsidRDefault="00E635CA">
            <w:pPr>
              <w:spacing w:after="0" w:line="240" w:lineRule="auto"/>
            </w:pPr>
            <w:r>
              <w:t>- HS lắng nghe, thực hiện.</w:t>
            </w:r>
          </w:p>
        </w:tc>
      </w:tr>
    </w:tbl>
    <w:p w:rsidR="00F04BA8" w:rsidRDefault="00E635CA">
      <w:pPr>
        <w:spacing w:after="0" w:line="240" w:lineRule="auto"/>
      </w:pPr>
      <w:r>
        <w:rPr>
          <w:b/>
        </w:rPr>
        <w:t>IV. ĐIỀU CHỈNH SAU BÀI DẠY</w:t>
      </w:r>
    </w:p>
    <w:p w:rsidR="00F04BA8" w:rsidRDefault="00E635CA">
      <w:pPr>
        <w:spacing w:after="0" w:line="240" w:lineRule="auto"/>
      </w:pPr>
      <w:r>
        <w:t>.......................................................................................................................................</w:t>
      </w:r>
    </w:p>
    <w:p w:rsidR="00F04BA8" w:rsidRDefault="00E635CA">
      <w:pPr>
        <w:spacing w:after="0" w:line="240" w:lineRule="auto"/>
      </w:pPr>
      <w:r>
        <w:t>........................................................................................................................</w:t>
      </w:r>
      <w:r>
        <w:t>...............</w:t>
      </w:r>
    </w:p>
    <w:p w:rsidR="00F04BA8" w:rsidRDefault="00E635CA">
      <w:pPr>
        <w:spacing w:after="0" w:line="240" w:lineRule="auto"/>
      </w:pPr>
      <w:r>
        <w:t>.......................................................................................................................................</w:t>
      </w:r>
    </w:p>
    <w:sectPr w:rsidR="00F04BA8"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E635CA"/>
    <w:rsid w:val="00F04B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86EB622-48C8-4DA3-9880-D5DE4C0C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F1198-6BCE-4E75-9592-2733E7EF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generated by python-docx</dc:description>
  <cp:lastModifiedBy>Tran</cp:lastModifiedBy>
  <cp:revision>2</cp:revision>
  <dcterms:created xsi:type="dcterms:W3CDTF">2026-04-16T15:00:00Z</dcterms:created>
  <dcterms:modified xsi:type="dcterms:W3CDTF">2026-04-16T15:00:00Z</dcterms:modified>
  <cp:category/>
</cp:coreProperties>
</file>