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828" w:rsidRDefault="00AF3F1F">
      <w:pPr>
        <w:jc w:val="center"/>
      </w:pPr>
      <w:bookmarkStart w:id="0" w:name="_GoBack"/>
      <w:bookmarkEnd w:id="0"/>
      <w:r>
        <w:rPr>
          <w:b/>
        </w:rPr>
        <w:t>TUẦN 33</w:t>
      </w:r>
    </w:p>
    <w:p w:rsidR="00CE1828" w:rsidRDefault="00AF3F1F">
      <w:pPr>
        <w:jc w:val="center"/>
      </w:pPr>
      <w:r>
        <w:rPr>
          <w:b/>
        </w:rPr>
        <w:t>TỰ NHIÊN VÀ XÃ HỘI</w:t>
      </w:r>
    </w:p>
    <w:p w:rsidR="00CE1828" w:rsidRDefault="00AF3F1F">
      <w:pPr>
        <w:jc w:val="center"/>
      </w:pPr>
      <w:r>
        <w:rPr>
          <w:b/>
        </w:rPr>
        <w:t>CHỦ ĐỀ 6: TRÁI ĐẤT VÀ BẦU TRỜI</w:t>
      </w:r>
    </w:p>
    <w:p w:rsidR="00CE1828" w:rsidRDefault="00AF3F1F">
      <w:pPr>
        <w:jc w:val="center"/>
      </w:pPr>
      <w:r>
        <w:rPr>
          <w:b/>
        </w:rPr>
        <w:t>BÀI 29: MẶT TRỜI, TRÁI ĐẤT, MẶT TRĂNG (TIẾT 2)</w:t>
      </w:r>
    </w:p>
    <w:p w:rsidR="00CE1828" w:rsidRDefault="00AF3F1F">
      <w:r>
        <w:rPr>
          <w:b/>
        </w:rPr>
        <w:t>I. YÊU CẦU CẦN ĐẠT</w:t>
      </w:r>
    </w:p>
    <w:p w:rsidR="00CE1828" w:rsidRDefault="00AF3F1F">
      <w:r>
        <w:rPr>
          <w:b/>
        </w:rPr>
        <w:t>1. Năng lực đặc thù</w:t>
      </w:r>
    </w:p>
    <w:p w:rsidR="00CE1828" w:rsidRDefault="00AF3F1F">
      <w:r>
        <w:t>- Thực hành tạo ra ngày và đêm trên Trái Đất bằng mô hình đơn giản.</w:t>
      </w:r>
    </w:p>
    <w:p w:rsidR="00CE1828" w:rsidRDefault="00AF3F1F">
      <w:r>
        <w:t xml:space="preserve">- Trình bày và chỉ được chiều chuyển động </w:t>
      </w:r>
      <w:r>
        <w:t>của Trái Đất quanh mình nó và quanh Mặt Trời trên sơ đồ hoặc mô hình.</w:t>
      </w:r>
    </w:p>
    <w:p w:rsidR="00CE1828" w:rsidRDefault="00AF3F1F">
      <w:r>
        <w:t>- Giải thích được ở mức đơn giản hiện tượng ngày và đêm qua sử dụng mô hình hoặc video clip.</w:t>
      </w:r>
    </w:p>
    <w:p w:rsidR="00CE1828" w:rsidRDefault="00AF3F1F">
      <w:r>
        <w:t>- Chỉ được chiều chuyển động của Mặt Trăng quanh Trái Đất trên sơ đồ hoặc mô hình.</w:t>
      </w:r>
    </w:p>
    <w:p w:rsidR="00CE1828" w:rsidRDefault="00AF3F1F">
      <w:r>
        <w:t>- Nêu được</w:t>
      </w:r>
      <w:r>
        <w:t xml:space="preserve"> Trái Đất là hành tinh của Mặt Trời, Mặt Trăng là vệ tinh của Trái Đất.</w:t>
      </w:r>
    </w:p>
    <w:p w:rsidR="00CE1828" w:rsidRDefault="00AF3F1F">
      <w:r>
        <w:rPr>
          <w:b/>
        </w:rPr>
        <w:t>2. Năng lực chung</w:t>
      </w:r>
    </w:p>
    <w:p w:rsidR="00CE1828" w:rsidRDefault="00AF3F1F">
      <w:r>
        <w:t>- Năng lực tự chủ, tự học: Chú ý học tập, tự giác quan sát, đọc thông tin và hoàn thành nhiệm vụ học tập.</w:t>
      </w:r>
    </w:p>
    <w:p w:rsidR="00CE1828" w:rsidRDefault="00AF3F1F">
      <w:r>
        <w:t>- Năng lực giải quyết vấn đề và sáng tạo: Biết sử dụng mô hì</w:t>
      </w:r>
      <w:r>
        <w:t>nh để giải thích hiện tượng ngày và đêm ở mức đơn giản.</w:t>
      </w:r>
    </w:p>
    <w:p w:rsidR="00CE1828" w:rsidRDefault="00AF3F1F">
      <w:r>
        <w:t>- Năng lực giao tiếp và hợp tác: Tích cực thảo luận nhóm, trình bày kết quả quan sát, nhận xét sản phẩm của bạn.</w:t>
      </w:r>
    </w:p>
    <w:p w:rsidR="00CE1828" w:rsidRDefault="00AF3F1F">
      <w:r>
        <w:rPr>
          <w:b/>
        </w:rPr>
        <w:t>3. Phẩm chất</w:t>
      </w:r>
    </w:p>
    <w:p w:rsidR="00CE1828" w:rsidRDefault="00AF3F1F">
      <w:r>
        <w:t xml:space="preserve">- Phẩm chất chăm chỉ: Tích cực tham gia quan sát, thực hành và hoàn thành </w:t>
      </w:r>
      <w:r>
        <w:t>nhiệm vụ học tập.</w:t>
      </w:r>
    </w:p>
    <w:p w:rsidR="00CE1828" w:rsidRDefault="00AF3F1F">
      <w:r>
        <w:t>- Phẩm chất trách nhiệm: Giữ trật tự, biết lắng nghe, sử dụng thiết bị học tập an toàn khi thực hành.</w:t>
      </w:r>
    </w:p>
    <w:p w:rsidR="00CE1828" w:rsidRDefault="00AF3F1F">
      <w:r>
        <w:t>- Phẩm chất nhân ái: Hợp tác, hỗ trợ bạn trong hoạt động nhóm.</w:t>
      </w:r>
    </w:p>
    <w:p w:rsidR="00CE1828" w:rsidRDefault="00AF3F1F">
      <w:r>
        <w:rPr>
          <w:b/>
          <w:color w:val="C00000"/>
        </w:rPr>
        <w:t>4. Tích hợp</w:t>
      </w:r>
    </w:p>
    <w:p w:rsidR="00CE1828" w:rsidRDefault="00AF3F1F">
      <w:r>
        <w:rPr>
          <w:color w:val="C00000"/>
        </w:rPr>
        <w:t xml:space="preserve">- </w:t>
      </w:r>
      <w:r>
        <w:rPr>
          <w:b/>
          <w:color w:val="C00000"/>
        </w:rPr>
        <w:t xml:space="preserve">Năng lực số: </w:t>
      </w:r>
      <w:r>
        <w:rPr>
          <w:color w:val="C00000"/>
        </w:rPr>
        <w:t xml:space="preserve">Sử dụng video, hình ảnh, mô hình trực quan để </w:t>
      </w:r>
      <w:r>
        <w:rPr>
          <w:color w:val="C00000"/>
        </w:rPr>
        <w:t>quan sát và giải thích hiện tượng ngày - đêm.</w:t>
      </w:r>
    </w:p>
    <w:p w:rsidR="00CE1828" w:rsidRDefault="00AF3F1F">
      <w:r>
        <w:rPr>
          <w:b/>
        </w:rPr>
        <w:t>II. ĐỒ DÙNG DẠY HỌC</w:t>
      </w:r>
    </w:p>
    <w:p w:rsidR="00CE1828" w:rsidRDefault="00AF3F1F">
      <w:r>
        <w:rPr>
          <w:b/>
        </w:rPr>
        <w:t>1. Giáo viên</w:t>
      </w:r>
    </w:p>
    <w:p w:rsidR="00CE1828" w:rsidRDefault="00AF3F1F">
      <w:r>
        <w:t>- Kế hoạch bài dạy, bài giảng trình chiếu.</w:t>
      </w:r>
    </w:p>
    <w:p w:rsidR="00CE1828" w:rsidRDefault="00AF3F1F">
      <w:r>
        <w:t>- Video hoặc hình ảnh về chuyển động của Trái Đất, Mặt Trăng.</w:t>
      </w:r>
    </w:p>
    <w:p w:rsidR="00CE1828" w:rsidRDefault="00AF3F1F">
      <w:r>
        <w:t>- Quả địa cầu, đèn pin, sơ đồ chuyển động của Trái Đất và Mặt Trăng.</w:t>
      </w:r>
    </w:p>
    <w:p w:rsidR="00CE1828" w:rsidRDefault="00AF3F1F">
      <w:r>
        <w:rPr>
          <w:b/>
        </w:rPr>
        <w:t xml:space="preserve">2. </w:t>
      </w:r>
      <w:r>
        <w:rPr>
          <w:b/>
        </w:rPr>
        <w:t>Học sinh</w:t>
      </w:r>
    </w:p>
    <w:p w:rsidR="00CE1828" w:rsidRDefault="00AF3F1F">
      <w:r>
        <w:t>- SGK, vở ghi, đồ dùng học tập.</w:t>
      </w:r>
    </w:p>
    <w:p w:rsidR="00CE1828" w:rsidRDefault="00AF3F1F">
      <w:r>
        <w:t>- Tâm thế sẵn sàng tham gia hoạt động quan sát, thực hành theo nhóm.</w:t>
      </w:r>
    </w:p>
    <w:p w:rsidR="00CE1828" w:rsidRDefault="00AF3F1F">
      <w:r>
        <w:rPr>
          <w:b/>
        </w:rPr>
        <w:t>III. CÁC HOẠT ĐỘNG DẠY HỌC CHỦ YẾU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5635"/>
      </w:tblGrid>
      <w:tr w:rsidR="00CE1828">
        <w:trPr>
          <w:jc w:val="center"/>
        </w:trPr>
        <w:tc>
          <w:tcPr>
            <w:tcW w:w="4677" w:type="dxa"/>
            <w:shd w:val="clear" w:color="auto" w:fill="D9EAF7"/>
          </w:tcPr>
          <w:p w:rsidR="00CE1828" w:rsidRDefault="00AF3F1F">
            <w:pPr>
              <w:jc w:val="center"/>
            </w:pPr>
            <w:r>
              <w:rPr>
                <w:b/>
              </w:rPr>
              <w:t>HOẠT ĐỘNG CỦA GIÁO VIÊN</w:t>
            </w:r>
          </w:p>
        </w:tc>
        <w:tc>
          <w:tcPr>
            <w:tcW w:w="4677" w:type="dxa"/>
            <w:shd w:val="clear" w:color="auto" w:fill="D9EAF7"/>
          </w:tcPr>
          <w:p w:rsidR="00CE1828" w:rsidRDefault="00AF3F1F">
            <w:pPr>
              <w:jc w:val="center"/>
            </w:pPr>
            <w:r>
              <w:rPr>
                <w:b/>
              </w:rPr>
              <w:t>HOẠT ĐỘNG CỦA HỌC SINH</w:t>
            </w:r>
          </w:p>
        </w:tc>
      </w:tr>
      <w:tr w:rsidR="00CE1828">
        <w:trPr>
          <w:jc w:val="center"/>
        </w:trPr>
        <w:tc>
          <w:tcPr>
            <w:tcW w:w="10312" w:type="dxa"/>
            <w:gridSpan w:val="2"/>
            <w:shd w:val="clear" w:color="auto" w:fill="F2F2F2"/>
          </w:tcPr>
          <w:p w:rsidR="00CE1828" w:rsidRDefault="00AF3F1F">
            <w:r>
              <w:rPr>
                <w:b/>
              </w:rPr>
              <w:t>1. Khởi động (5 phút)</w:t>
            </w:r>
          </w:p>
          <w:p w:rsidR="00CE1828" w:rsidRDefault="00AF3F1F">
            <w:r>
              <w:rPr>
                <w:b/>
              </w:rPr>
              <w:t xml:space="preserve">- Mục tiêu: Tạo không khí vui vẻ, kiểm </w:t>
            </w:r>
            <w:r>
              <w:rPr>
                <w:b/>
              </w:rPr>
              <w:t>tra hiểu biết ban đầu của học sinh về Mặt Trời, Trái Đất, Mặt Trăng.</w:t>
            </w:r>
          </w:p>
          <w:p w:rsidR="00CE1828" w:rsidRDefault="00AF3F1F">
            <w:r>
              <w:rPr>
                <w:b/>
              </w:rPr>
              <w:t>- Cách tiến hành: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lastRenderedPageBreak/>
              <w:t>- GV mở bài hát “Bé và ông Mặt Trời” để khởi động tiết học.</w:t>
            </w:r>
          </w:p>
        </w:tc>
        <w:tc>
          <w:tcPr>
            <w:tcW w:w="4677" w:type="dxa"/>
          </w:tcPr>
          <w:p w:rsidR="00CE1828" w:rsidRDefault="00AF3F1F">
            <w:r>
              <w:t>- HS lắng nghe bài hát, vỗ tay hoặc hát theo để tạo không khí vui tươi.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 xml:space="preserve">- GV nêu câu hỏi: Bài hát nói về </w:t>
            </w:r>
            <w:r>
              <w:t>điều gì?</w:t>
            </w:r>
          </w:p>
        </w:tc>
        <w:tc>
          <w:tcPr>
            <w:tcW w:w="4677" w:type="dxa"/>
          </w:tcPr>
          <w:p w:rsidR="00CE1828" w:rsidRDefault="00AF3F1F">
            <w:r>
              <w:t>- HS trả lời: Bài hát nói về ông Mặt Trời.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hỏi tiếp: Mặt Trời đang làm gì trong bài hát?</w:t>
            </w:r>
          </w:p>
        </w:tc>
        <w:tc>
          <w:tcPr>
            <w:tcW w:w="4677" w:type="dxa"/>
          </w:tcPr>
          <w:p w:rsidR="00CE1828" w:rsidRDefault="00AF3F1F">
            <w:r>
              <w:t>- HS trả lời: Mặt Trời tỏa ánh nắng xuống mẹ và con.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nhận xét, tuyên dương câu trả lời của HS.</w:t>
            </w:r>
          </w:p>
        </w:tc>
        <w:tc>
          <w:tcPr>
            <w:tcW w:w="4677" w:type="dxa"/>
          </w:tcPr>
          <w:p w:rsidR="00CE1828" w:rsidRDefault="00AF3F1F">
            <w:r>
              <w:t>- HS lắng nghe, bổ sung ý kiến nếu cần.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dẫn d</w:t>
            </w:r>
            <w:r>
              <w:t>ắt vào bài: Hôm nay chúng ta tiếp tục tìm hiểu về chuyển động của Trái Đất, Mặt Trăng và hiện tượng ngày - đêm.</w:t>
            </w:r>
          </w:p>
        </w:tc>
        <w:tc>
          <w:tcPr>
            <w:tcW w:w="4677" w:type="dxa"/>
          </w:tcPr>
          <w:p w:rsidR="00CE1828" w:rsidRDefault="00AF3F1F">
            <w:r>
              <w:t>- HS lắng nghe, xác định nhiệm vụ học tập của tiết học.</w:t>
            </w:r>
          </w:p>
        </w:tc>
      </w:tr>
      <w:tr w:rsidR="00CE1828">
        <w:trPr>
          <w:jc w:val="center"/>
        </w:trPr>
        <w:tc>
          <w:tcPr>
            <w:tcW w:w="10312" w:type="dxa"/>
            <w:gridSpan w:val="2"/>
            <w:shd w:val="clear" w:color="auto" w:fill="F2F2F2"/>
          </w:tcPr>
          <w:p w:rsidR="00CE1828" w:rsidRDefault="00AF3F1F">
            <w:r>
              <w:rPr>
                <w:b/>
              </w:rPr>
              <w:t>2. Khám phá (20 phút)</w:t>
            </w:r>
          </w:p>
          <w:p w:rsidR="00CE1828" w:rsidRDefault="00AF3F1F">
            <w:r>
              <w:rPr>
                <w:b/>
              </w:rPr>
              <w:t>- Mục tiêu: HS thực hành tạo ngày - đêm, chỉ được chiều chuyển độ</w:t>
            </w:r>
            <w:r>
              <w:rPr>
                <w:b/>
              </w:rPr>
              <w:t>ng của Trái Đất, Mặt Trăng và nêu được mối quan hệ giữa Mặt Trời, Trái Đất, Mặt Trăng.</w:t>
            </w:r>
          </w:p>
          <w:p w:rsidR="00CE1828" w:rsidRDefault="00AF3F1F">
            <w:r>
              <w:rPr>
                <w:b/>
              </w:rPr>
              <w:t>- Cách tiến hành:</w:t>
            </w:r>
          </w:p>
        </w:tc>
      </w:tr>
      <w:tr w:rsidR="00CE1828">
        <w:trPr>
          <w:jc w:val="center"/>
        </w:trPr>
        <w:tc>
          <w:tcPr>
            <w:tcW w:w="10312" w:type="dxa"/>
            <w:gridSpan w:val="2"/>
            <w:shd w:val="clear" w:color="auto" w:fill="F2F2F2"/>
          </w:tcPr>
          <w:p w:rsidR="00CE1828" w:rsidRDefault="00AF3F1F">
            <w:r>
              <w:rPr>
                <w:b/>
              </w:rPr>
              <w:t>Hoạt động 1: Thực hành tạo ra ngày và đêm trên Trái Đất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yêu cầu HS đọc nhiệm vụ và quan sát hình minh họa trong SGK.</w:t>
            </w:r>
          </w:p>
        </w:tc>
        <w:tc>
          <w:tcPr>
            <w:tcW w:w="4677" w:type="dxa"/>
          </w:tcPr>
          <w:p w:rsidR="00CE1828" w:rsidRDefault="00AF3F1F">
            <w:r>
              <w:t xml:space="preserve">- HS đọc yêu cầu, quan sát </w:t>
            </w:r>
            <w:r>
              <w:t>hình và nêu đồ dùng cần có khi thực hành.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hướng dẫn HS đóng cửa sổ hoặc kéo rèm để phòng học tối hơn.</w:t>
            </w:r>
          </w:p>
        </w:tc>
        <w:tc>
          <w:tcPr>
            <w:tcW w:w="4677" w:type="dxa"/>
          </w:tcPr>
          <w:p w:rsidR="00CE1828" w:rsidRDefault="00AF3F1F">
            <w:r>
              <w:t>- HS phối hợp chuẩn bị không gian quan sát theo hướng dẫn của GV.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 xml:space="preserve">- GV dùng đèn pin tượng trưng cho Mặt Trời chiếu vào quả địa cầu tượng trưng cho </w:t>
            </w:r>
            <w:r>
              <w:t>Trái Đất.</w:t>
            </w:r>
          </w:p>
        </w:tc>
        <w:tc>
          <w:tcPr>
            <w:tcW w:w="4677" w:type="dxa"/>
          </w:tcPr>
          <w:p w:rsidR="00CE1828" w:rsidRDefault="00AF3F1F">
            <w:r>
              <w:t>- HS quan sát phần quả địa cầu được chiếu sáng và phần không được chiếu sáng.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yêu cầu HS nhận xét phần sáng và phần tối trên quả địa cầu.</w:t>
            </w:r>
          </w:p>
        </w:tc>
        <w:tc>
          <w:tcPr>
            <w:tcW w:w="4677" w:type="dxa"/>
          </w:tcPr>
          <w:p w:rsidR="00CE1828" w:rsidRDefault="00AF3F1F">
            <w:r>
              <w:t>- HS nêu: Phần được chiếu sáng là ban ngày, phần không được chiếu sáng là ban đêm.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 xml:space="preserve">- GV quay từ từ </w:t>
            </w:r>
            <w:r>
              <w:t>quả địa cầu và yêu cầu HS quan sát sự thay đổi của phần sáng, phần tối.</w:t>
            </w:r>
          </w:p>
        </w:tc>
        <w:tc>
          <w:tcPr>
            <w:tcW w:w="4677" w:type="dxa"/>
          </w:tcPr>
          <w:p w:rsidR="00CE1828" w:rsidRDefault="00AF3F1F">
            <w:r>
              <w:t>- HS nhận xét: Khi Trái Đất quay, các nơi lần lượt có ngày và đêm.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mời đại diện nhóm trình bày kết quả thực hành.</w:t>
            </w:r>
          </w:p>
        </w:tc>
        <w:tc>
          <w:tcPr>
            <w:tcW w:w="4677" w:type="dxa"/>
          </w:tcPr>
          <w:p w:rsidR="00CE1828" w:rsidRDefault="00AF3F1F">
            <w:r>
              <w:t>- Đại diện nhóm trình bày, các nhóm khác nhận xét và bổ sung.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</w:t>
            </w:r>
            <w:r>
              <w:t xml:space="preserve"> GV nhận xét, chốt: Trái Đất quay quanh mình nó nên mọi nơi trên Trái Đất đều lần lượt có ngày và đêm.</w:t>
            </w:r>
          </w:p>
        </w:tc>
        <w:tc>
          <w:tcPr>
            <w:tcW w:w="4677" w:type="dxa"/>
          </w:tcPr>
          <w:p w:rsidR="00CE1828" w:rsidRDefault="00AF3F1F">
            <w:r>
              <w:t>- HS lắng nghe, nhắc lại nội dung chính của hoạt động.</w:t>
            </w:r>
          </w:p>
        </w:tc>
      </w:tr>
      <w:tr w:rsidR="00CE1828">
        <w:trPr>
          <w:jc w:val="center"/>
        </w:trPr>
        <w:tc>
          <w:tcPr>
            <w:tcW w:w="10312" w:type="dxa"/>
            <w:gridSpan w:val="2"/>
            <w:shd w:val="clear" w:color="auto" w:fill="F2F2F2"/>
          </w:tcPr>
          <w:p w:rsidR="00CE1828" w:rsidRDefault="00AF3F1F">
            <w:r>
              <w:rPr>
                <w:b/>
              </w:rPr>
              <w:t>Hoạt động 2: Quan sát chiều chuyển động của Trái Đất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 xml:space="preserve">- GV chiếu hình hoặc sơ đồ chuyển động của </w:t>
            </w:r>
            <w:r>
              <w:t>Trái Đất quanh mình nó và quanh Mặt Trời.</w:t>
            </w:r>
          </w:p>
        </w:tc>
        <w:tc>
          <w:tcPr>
            <w:tcW w:w="4677" w:type="dxa"/>
          </w:tcPr>
          <w:p w:rsidR="00CE1828" w:rsidRDefault="00AF3F1F">
            <w:r>
              <w:t>- HS quan sát sơ đồ, xác định vị trí của Mặt Trời và Trái Đất.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hỏi: Trái Đất chuyển động quanh mình nó theo chiều nào?</w:t>
            </w:r>
          </w:p>
        </w:tc>
        <w:tc>
          <w:tcPr>
            <w:tcW w:w="4677" w:type="dxa"/>
          </w:tcPr>
          <w:p w:rsidR="00CE1828" w:rsidRDefault="00AF3F1F">
            <w:r>
              <w:t>- HS trả lời: Trái Đất chuyển động quanh mình nó theo hướng từ tây sang đông.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 xml:space="preserve">- GV hỏi: </w:t>
            </w:r>
            <w:r>
              <w:t xml:space="preserve">Nếu nhìn từ cực Bắc xuống, Trái Đất quay cùng chiều hay ngược </w:t>
            </w:r>
            <w:r>
              <w:lastRenderedPageBreak/>
              <w:t>chiều kim đồng hồ?</w:t>
            </w:r>
          </w:p>
        </w:tc>
        <w:tc>
          <w:tcPr>
            <w:tcW w:w="4677" w:type="dxa"/>
          </w:tcPr>
          <w:p w:rsidR="00CE1828" w:rsidRDefault="00AF3F1F">
            <w:r>
              <w:lastRenderedPageBreak/>
              <w:t>- HS trả lời: Trái Đất quay ngược chiều kim đồng hồ.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lastRenderedPageBreak/>
              <w:t>- GV hỏi: Trái Đất chuyển động quanh Mặt Trời theo chiều nào?</w:t>
            </w:r>
          </w:p>
        </w:tc>
        <w:tc>
          <w:tcPr>
            <w:tcW w:w="4677" w:type="dxa"/>
          </w:tcPr>
          <w:p w:rsidR="00CE1828" w:rsidRDefault="00AF3F1F">
            <w:r>
              <w:t>- HS trả lời: Trái Đất chuyển động quanh Mặt Trời cũng theo</w:t>
            </w:r>
            <w:r>
              <w:t xml:space="preserve"> hướng từ tây sang đông.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yêu cầu HS chỉ chiều chuyển động của Trái Đất quanh Mặt Trời trên sơ đồ hoặc mô hình.</w:t>
            </w:r>
          </w:p>
        </w:tc>
        <w:tc>
          <w:tcPr>
            <w:tcW w:w="4677" w:type="dxa"/>
          </w:tcPr>
          <w:p w:rsidR="00CE1828" w:rsidRDefault="00AF3F1F">
            <w:r>
              <w:t>- HS chỉ chiều chuyển động trên sơ đồ hoặc mô hình và nói thành câu đầy đủ.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yêu cầu HS nhận xét chiều của hai chuyển động trên của Tr</w:t>
            </w:r>
            <w:r>
              <w:t>ái Đất.</w:t>
            </w:r>
          </w:p>
        </w:tc>
        <w:tc>
          <w:tcPr>
            <w:tcW w:w="4677" w:type="dxa"/>
          </w:tcPr>
          <w:p w:rsidR="00CE1828" w:rsidRDefault="00AF3F1F">
            <w:r>
              <w:t>- HS nêu: Hai chuyển động đều theo hướng từ tây sang đông.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chốt kiến thức: Ngoài chuyển động quanh mình nó, Trái Đất còn chuyển động quanh Mặt Trời.</w:t>
            </w:r>
          </w:p>
        </w:tc>
        <w:tc>
          <w:tcPr>
            <w:tcW w:w="4677" w:type="dxa"/>
          </w:tcPr>
          <w:p w:rsidR="00CE1828" w:rsidRDefault="00AF3F1F">
            <w:r>
              <w:t>- HS lắng nghe, ghi nhớ nội dung trọng tâm.</w:t>
            </w:r>
          </w:p>
        </w:tc>
      </w:tr>
      <w:tr w:rsidR="00CE1828">
        <w:trPr>
          <w:jc w:val="center"/>
        </w:trPr>
        <w:tc>
          <w:tcPr>
            <w:tcW w:w="10312" w:type="dxa"/>
            <w:gridSpan w:val="2"/>
            <w:shd w:val="clear" w:color="auto" w:fill="F2F2F2"/>
          </w:tcPr>
          <w:p w:rsidR="00CE1828" w:rsidRDefault="00AF3F1F">
            <w:r>
              <w:rPr>
                <w:b/>
              </w:rPr>
              <w:t>Hoạt động 3: Chỉ và nói chiều chuyển động của Mặ</w:t>
            </w:r>
            <w:r>
              <w:rPr>
                <w:b/>
              </w:rPr>
              <w:t>t Trăng quanh Trái Đất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chiếu sơ đồ Mặt Trăng chuyển động quanh Trái Đất và nêu nhiệm vụ thảo luận nhóm đôi.</w:t>
            </w:r>
          </w:p>
        </w:tc>
        <w:tc>
          <w:tcPr>
            <w:tcW w:w="4677" w:type="dxa"/>
          </w:tcPr>
          <w:p w:rsidR="00CE1828" w:rsidRDefault="00AF3F1F">
            <w:r>
              <w:t>- HS làm việc nhóm đôi, quan sát sơ đồ và chuẩn bị câu trả lời.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yêu cầu HS chỉ và nói chiều chuyển động của Mặt Trăng quanh Trái Đất.</w:t>
            </w:r>
          </w:p>
        </w:tc>
        <w:tc>
          <w:tcPr>
            <w:tcW w:w="4677" w:type="dxa"/>
          </w:tcPr>
          <w:p w:rsidR="00CE1828" w:rsidRDefault="00AF3F1F">
            <w:r>
              <w:t xml:space="preserve">- </w:t>
            </w:r>
            <w:r>
              <w:t>HS chỉ trên sơ đồ và nêu: Mặt Trăng chuyển động quanh Trái Đất theo hướng từ tây sang đông.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hỏi: Nếu nhìn từ cực Bắc xuống, Mặt Trăng chuyển động quanh Trái Đất theo chiều nào?</w:t>
            </w:r>
          </w:p>
        </w:tc>
        <w:tc>
          <w:tcPr>
            <w:tcW w:w="4677" w:type="dxa"/>
          </w:tcPr>
          <w:p w:rsidR="00CE1828" w:rsidRDefault="00AF3F1F">
            <w:r>
              <w:t>- HS trả lời: Mặt Trăng chuyển động ngược chiều kim đồng hồ.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yêu cầ</w:t>
            </w:r>
            <w:r>
              <w:t>u HS đọc mục “Em có biết?” và nói thêm về chuyển động của Mặt Trăng.</w:t>
            </w:r>
          </w:p>
        </w:tc>
        <w:tc>
          <w:tcPr>
            <w:tcW w:w="4677" w:type="dxa"/>
          </w:tcPr>
          <w:p w:rsidR="00CE1828" w:rsidRDefault="00AF3F1F">
            <w:r>
              <w:t>- HS đọc thông tin và nêu: Mặt Trăng luôn hướng một mặt về phía Trái Đất.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hỏi: Vì sao Trái Đất được gọi là hành tinh của Mặt Trời?</w:t>
            </w:r>
          </w:p>
        </w:tc>
        <w:tc>
          <w:tcPr>
            <w:tcW w:w="4677" w:type="dxa"/>
          </w:tcPr>
          <w:p w:rsidR="00CE1828" w:rsidRDefault="00AF3F1F">
            <w:r>
              <w:t xml:space="preserve">- HS trả lời: Vì Trái Đất chuyển động quanh Mặt </w:t>
            </w:r>
            <w:r>
              <w:t>Trời.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hỏi: Vì sao Mặt Trăng được gọi là vệ tinh của Trái Đất?</w:t>
            </w:r>
          </w:p>
        </w:tc>
        <w:tc>
          <w:tcPr>
            <w:tcW w:w="4677" w:type="dxa"/>
          </w:tcPr>
          <w:p w:rsidR="00CE1828" w:rsidRDefault="00AF3F1F">
            <w:r>
              <w:t>- HS trả lời: Vì Mặt Trăng chuyển động quanh Trái Đất.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nhận xét, chốt: Trái Đất là hành tinh của Mặt Trời; Mặt Trăng là vệ tinh của Trái Đất.</w:t>
            </w:r>
          </w:p>
        </w:tc>
        <w:tc>
          <w:tcPr>
            <w:tcW w:w="4677" w:type="dxa"/>
          </w:tcPr>
          <w:p w:rsidR="00CE1828" w:rsidRDefault="00AF3F1F">
            <w:r>
              <w:t>- HS lắng nghe, nhắc lại kết luận theo l</w:t>
            </w:r>
            <w:r>
              <w:t>ời của mình.</w:t>
            </w:r>
          </w:p>
        </w:tc>
      </w:tr>
      <w:tr w:rsidR="00CE1828">
        <w:trPr>
          <w:jc w:val="center"/>
        </w:trPr>
        <w:tc>
          <w:tcPr>
            <w:tcW w:w="10312" w:type="dxa"/>
            <w:gridSpan w:val="2"/>
            <w:shd w:val="clear" w:color="auto" w:fill="F2F2F2"/>
          </w:tcPr>
          <w:p w:rsidR="00CE1828" w:rsidRDefault="00AF3F1F">
            <w:r>
              <w:rPr>
                <w:b/>
                <w:color w:val="C00000"/>
              </w:rPr>
              <w:t>Nội dung tích hợp trong hoạt động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rPr>
                <w:color w:val="C00000"/>
              </w:rPr>
              <w:t>- Tích hợp năng lực số: GV hướng dẫn HS quan sát video, hình ảnh hoặc mô hình số về chuyển động của Trái Đất và Mặt Trăng; nhắc HS xem thông tin trực quan có chọn lọc, tập trung vào chiều chuyển động, hiện t</w:t>
            </w:r>
            <w:r>
              <w:rPr>
                <w:color w:val="C00000"/>
              </w:rPr>
              <w:t>ượng ngày - đêm và biết dùng hình ảnh/video để hỗ trợ giải thích khoa học ở mức đơn giản.</w:t>
            </w:r>
          </w:p>
        </w:tc>
        <w:tc>
          <w:tcPr>
            <w:tcW w:w="4677" w:type="dxa"/>
          </w:tcPr>
          <w:p w:rsidR="00CE1828" w:rsidRDefault="00AF3F1F">
            <w:r>
              <w:t xml:space="preserve">- HS quan sát video, hình ảnh hoặc mô hình theo nhiệm vụ; biết dùng thông tin quan sát được để chỉ chiều chuyển động và giải thích hiện tượng ngày - đêm bằng lời nói </w:t>
            </w:r>
            <w:r>
              <w:t>đơn giản.</w:t>
            </w:r>
          </w:p>
        </w:tc>
      </w:tr>
      <w:tr w:rsidR="00CE1828">
        <w:trPr>
          <w:jc w:val="center"/>
        </w:trPr>
        <w:tc>
          <w:tcPr>
            <w:tcW w:w="10312" w:type="dxa"/>
            <w:gridSpan w:val="2"/>
            <w:shd w:val="clear" w:color="auto" w:fill="F2F2F2"/>
          </w:tcPr>
          <w:p w:rsidR="00CE1828" w:rsidRDefault="00AF3F1F">
            <w:r>
              <w:rPr>
                <w:b/>
              </w:rPr>
              <w:t>3. Thực hành (10 phút)</w:t>
            </w:r>
          </w:p>
          <w:p w:rsidR="00CE1828" w:rsidRDefault="00AF3F1F">
            <w:r>
              <w:rPr>
                <w:b/>
              </w:rPr>
              <w:t xml:space="preserve">- Mục tiêu: HS thực hành đúng chuyển động của Mặt Trăng quanh Trái Đất, </w:t>
            </w:r>
            <w:r>
              <w:rPr>
                <w:b/>
              </w:rPr>
              <w:lastRenderedPageBreak/>
              <w:t>chuyển động của Trái Đất quanh mình nó và quanh Mặt Trời.</w:t>
            </w:r>
          </w:p>
          <w:p w:rsidR="00CE1828" w:rsidRDefault="00AF3F1F">
            <w:r>
              <w:rPr>
                <w:b/>
              </w:rPr>
              <w:t>- Cách tiến hành: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lastRenderedPageBreak/>
              <w:t xml:space="preserve">- GV bố trí không gian rộng, giao vai Mặt Trời, Trái Đất, Mặt Trăng cho </w:t>
            </w:r>
            <w:r>
              <w:t>HS.</w:t>
            </w:r>
          </w:p>
        </w:tc>
        <w:tc>
          <w:tcPr>
            <w:tcW w:w="4677" w:type="dxa"/>
          </w:tcPr>
          <w:p w:rsidR="00CE1828" w:rsidRDefault="00AF3F1F">
            <w:r>
              <w:t>- HS nhận vai, lắng nghe yêu cầu và giữ trật tự khi di chuyển.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gọi 2 HS làm mẫu: một bạn đóng vai Trái Đất, một bạn đóng vai Mặt Trăng.</w:t>
            </w:r>
          </w:p>
        </w:tc>
        <w:tc>
          <w:tcPr>
            <w:tcW w:w="4677" w:type="dxa"/>
          </w:tcPr>
          <w:p w:rsidR="00CE1828" w:rsidRDefault="00AF3F1F">
            <w:r>
              <w:t>- HS quan sát bạn làm mẫu để nắm cách di chuyển và chiều quay.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hướng dẫn bạn Mặt Trăng quay quanh bạn Tr</w:t>
            </w:r>
            <w:r>
              <w:t>ái Đất, luôn hướng mặt về phía Trái Đất.</w:t>
            </w:r>
          </w:p>
        </w:tc>
        <w:tc>
          <w:tcPr>
            <w:tcW w:w="4677" w:type="dxa"/>
          </w:tcPr>
          <w:p w:rsidR="00CE1828" w:rsidRDefault="00AF3F1F">
            <w:r>
              <w:t>- HS thực hành theo nhóm, điều chỉnh chiều quay theo góp ý của GV.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gọi 2 HS làm mẫu: một bạn đóng vai Mặt Trời đứng yên, một bạn đóng vai Trái Đất vừa tự quay vừa chuyển động quanh Mặt Trời.</w:t>
            </w:r>
          </w:p>
        </w:tc>
        <w:tc>
          <w:tcPr>
            <w:tcW w:w="4677" w:type="dxa"/>
          </w:tcPr>
          <w:p w:rsidR="00CE1828" w:rsidRDefault="00AF3F1F">
            <w:r>
              <w:t>- HS quan sát, nhậ</w:t>
            </w:r>
            <w:r>
              <w:t>n xét cách bạn thể hiện chuyển động của Trái Đất.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cho các nhóm thực hành lần lượt hai chuyển động đã học.</w:t>
            </w:r>
          </w:p>
        </w:tc>
        <w:tc>
          <w:tcPr>
            <w:tcW w:w="4677" w:type="dxa"/>
          </w:tcPr>
          <w:p w:rsidR="00CE1828" w:rsidRDefault="00AF3F1F">
            <w:r>
              <w:t>- HS thực hành theo nhóm, hỗ trợ nhau thực hiện đúng chiều chuyển động.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nhận xét, khen ngợi tinh thần tham gia của HS.</w:t>
            </w:r>
          </w:p>
        </w:tc>
        <w:tc>
          <w:tcPr>
            <w:tcW w:w="4677" w:type="dxa"/>
          </w:tcPr>
          <w:p w:rsidR="00CE1828" w:rsidRDefault="00AF3F1F">
            <w:r>
              <w:t>- HS lắng nghe, rút</w:t>
            </w:r>
            <w:r>
              <w:t xml:space="preserve"> kinh nghiệm khi thực hành.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chốt: Trái Đất chuyển động quanh mình nó và quanh Mặt Trời; Mặt Trăng chuyển động quanh Trái Đất.</w:t>
            </w:r>
          </w:p>
        </w:tc>
        <w:tc>
          <w:tcPr>
            <w:tcW w:w="4677" w:type="dxa"/>
          </w:tcPr>
          <w:p w:rsidR="00CE1828" w:rsidRDefault="00AF3F1F">
            <w:r>
              <w:t>- HS nhắc lại nội dung chính sau hoạt động thực hành.</w:t>
            </w:r>
          </w:p>
        </w:tc>
      </w:tr>
      <w:tr w:rsidR="00CE1828">
        <w:trPr>
          <w:jc w:val="center"/>
        </w:trPr>
        <w:tc>
          <w:tcPr>
            <w:tcW w:w="10312" w:type="dxa"/>
            <w:gridSpan w:val="2"/>
            <w:shd w:val="clear" w:color="auto" w:fill="F2F2F2"/>
          </w:tcPr>
          <w:p w:rsidR="00CE1828" w:rsidRDefault="00AF3F1F">
            <w:r>
              <w:rPr>
                <w:b/>
              </w:rPr>
              <w:t>4. Vận dụng (5 phút)</w:t>
            </w:r>
          </w:p>
          <w:p w:rsidR="00CE1828" w:rsidRDefault="00AF3F1F">
            <w:r>
              <w:rPr>
                <w:b/>
              </w:rPr>
              <w:t>- Mục tiêu: HS vận dụng kiến thức đã học để dự đ</w:t>
            </w:r>
            <w:r>
              <w:rPr>
                <w:b/>
              </w:rPr>
              <w:t>oán tình huống thực tiễn.</w:t>
            </w:r>
          </w:p>
          <w:p w:rsidR="00CE1828" w:rsidRDefault="00AF3F1F">
            <w:r>
              <w:rPr>
                <w:b/>
              </w:rPr>
              <w:t>- Cách tiến hành: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nêu câu hỏi: Điều gì xảy ra nếu Trái Đất ngừng quay?</w:t>
            </w:r>
          </w:p>
        </w:tc>
        <w:tc>
          <w:tcPr>
            <w:tcW w:w="4677" w:type="dxa"/>
          </w:tcPr>
          <w:p w:rsidR="00CE1828" w:rsidRDefault="00AF3F1F">
            <w:r>
              <w:t>- HS suy nghĩ và nêu dự đoán: Một nửa Trái Đất sẽ luôn là ngày, một nửa luôn là đêm.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 xml:space="preserve">- GV gợi ý HS nhận xét về nhiệt độ và sự sống nếu một nơi luôn là </w:t>
            </w:r>
            <w:r>
              <w:t>ngày hoặc luôn là đêm.</w:t>
            </w:r>
          </w:p>
        </w:tc>
        <w:tc>
          <w:tcPr>
            <w:tcW w:w="4677" w:type="dxa"/>
          </w:tcPr>
          <w:p w:rsidR="00CE1828" w:rsidRDefault="00AF3F1F">
            <w:r>
              <w:t>- HS nêu: Nơi luôn là ngày có thể rất nóng, nơi luôn là đêm có thể rất lạnh, sự sống sẽ gặp khó khăn.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hỏi: Điều gì sẽ xảy ra nếu không có ngày hoặc không có đêm?</w:t>
            </w:r>
          </w:p>
        </w:tc>
        <w:tc>
          <w:tcPr>
            <w:tcW w:w="4677" w:type="dxa"/>
          </w:tcPr>
          <w:p w:rsidR="00CE1828" w:rsidRDefault="00AF3F1F">
            <w:r>
              <w:t xml:space="preserve">- HS trả lời theo suy nghĩ: Con người, cây cối, con vật sẽ khó </w:t>
            </w:r>
            <w:r>
              <w:t>sinh hoạt, nghỉ ngơi và phát triển bình thường.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nhận xét và chốt: Do Trái Đất có dạng hình cầu và luôn quay quanh mình nó nên mọi nơi trên Trái Đất đều có ngày và đêm kế tiếp nhau.</w:t>
            </w:r>
          </w:p>
        </w:tc>
        <w:tc>
          <w:tcPr>
            <w:tcW w:w="4677" w:type="dxa"/>
          </w:tcPr>
          <w:p w:rsidR="00CE1828" w:rsidRDefault="00AF3F1F">
            <w:r>
              <w:t>- HS lắng nghe, ghi nhớ kiến thức và liên hệ với cuộc sống hằng ngày.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nhận xét tiết học, dặn HS quan sát bầu trời vào các thời điểm khác nhau trong ngày.</w:t>
            </w:r>
          </w:p>
        </w:tc>
        <w:tc>
          <w:tcPr>
            <w:tcW w:w="4677" w:type="dxa"/>
          </w:tcPr>
          <w:p w:rsidR="00CE1828" w:rsidRDefault="00AF3F1F">
            <w:r>
              <w:t>- HS lắng nghe, thực hiện nhiệm vụ về nhà.</w:t>
            </w:r>
          </w:p>
        </w:tc>
      </w:tr>
    </w:tbl>
    <w:p w:rsidR="00CE1828" w:rsidRDefault="00AF3F1F">
      <w:r>
        <w:rPr>
          <w:b/>
        </w:rPr>
        <w:t>IV. ĐIỀU CHỈNH SAU BÀI DẠY</w:t>
      </w:r>
    </w:p>
    <w:p w:rsidR="00CE1828" w:rsidRDefault="00AF3F1F">
      <w:r>
        <w:t>..............................................................................................</w:t>
      </w:r>
      <w:r>
        <w:t>.........................................</w:t>
      </w:r>
    </w:p>
    <w:p w:rsidR="00CE1828" w:rsidRDefault="00AF3F1F">
      <w:r>
        <w:br w:type="page"/>
      </w:r>
    </w:p>
    <w:p w:rsidR="00CE1828" w:rsidRDefault="00AF3F1F">
      <w:pPr>
        <w:jc w:val="center"/>
      </w:pPr>
      <w:r>
        <w:rPr>
          <w:b/>
        </w:rPr>
        <w:lastRenderedPageBreak/>
        <w:t>TỰ NHIÊN VÀ XÃ HỘI</w:t>
      </w:r>
    </w:p>
    <w:p w:rsidR="00CE1828" w:rsidRDefault="00AF3F1F">
      <w:pPr>
        <w:jc w:val="center"/>
      </w:pPr>
      <w:r>
        <w:rPr>
          <w:b/>
        </w:rPr>
        <w:t>CHỦ ĐỀ 6: ÔN TẬP CHỦ ĐỀ TRÁI ĐẤT VÀ BẦU TRỜI</w:t>
      </w:r>
    </w:p>
    <w:p w:rsidR="00CE1828" w:rsidRDefault="00AF3F1F">
      <w:pPr>
        <w:jc w:val="center"/>
      </w:pPr>
      <w:r>
        <w:rPr>
          <w:b/>
        </w:rPr>
        <w:t>BÀI 30: ÔN TẬP CHỦ ĐỀ TRÁI ĐẤT VÀ BẦU TRỜI (TIẾT 1)</w:t>
      </w:r>
    </w:p>
    <w:p w:rsidR="00CE1828" w:rsidRDefault="00AF3F1F">
      <w:r>
        <w:rPr>
          <w:b/>
        </w:rPr>
        <w:t>I. YÊU CẦU CẦN ĐẠT</w:t>
      </w:r>
    </w:p>
    <w:p w:rsidR="00CE1828" w:rsidRDefault="00AF3F1F">
      <w:r>
        <w:rPr>
          <w:b/>
        </w:rPr>
        <w:t>1. Năng lực đặc thù</w:t>
      </w:r>
    </w:p>
    <w:p w:rsidR="00CE1828" w:rsidRDefault="00AF3F1F">
      <w:r>
        <w:t xml:space="preserve">- Hệ thống được các kiến thức, kĩ năng đã học về chủ đề </w:t>
      </w:r>
      <w:r>
        <w:t>Trái Đất và bầu trời.</w:t>
      </w:r>
    </w:p>
    <w:p w:rsidR="00CE1828" w:rsidRDefault="00AF3F1F">
      <w:r>
        <w:t>- Xác định được các phương trong không gian và phương trong các tình huống cụ thể.</w:t>
      </w:r>
    </w:p>
    <w:p w:rsidR="00CE1828" w:rsidRDefault="00AF3F1F">
      <w:r>
        <w:t>- Giới thiệu được với người khác về dạng địa hình nơi gia đình mình sinh sống.</w:t>
      </w:r>
    </w:p>
    <w:p w:rsidR="00CE1828" w:rsidRDefault="00AF3F1F">
      <w:r>
        <w:t>- Giới thiệu được về vị trí đất nước ta trong châu lục và đôi nét về khí</w:t>
      </w:r>
      <w:r>
        <w:t xml:space="preserve"> hậu Việt Nam.</w:t>
      </w:r>
    </w:p>
    <w:p w:rsidR="00CE1828" w:rsidRDefault="00AF3F1F">
      <w:r>
        <w:t>- Thể hiện thái độ trân trọng, yêu quý quê hương, đất nước.</w:t>
      </w:r>
    </w:p>
    <w:p w:rsidR="00CE1828" w:rsidRDefault="00AF3F1F">
      <w:r>
        <w:rPr>
          <w:b/>
        </w:rPr>
        <w:t>2. Năng lực chung</w:t>
      </w:r>
    </w:p>
    <w:p w:rsidR="00CE1828" w:rsidRDefault="00AF3F1F">
      <w:r>
        <w:t>- Năng lực tự chủ, tự học: Tự giác ôn lại kiến thức đã học, hoàn thành nhiệm vụ cá nhân và nhóm.</w:t>
      </w:r>
    </w:p>
    <w:p w:rsidR="00CE1828" w:rsidRDefault="00AF3F1F">
      <w:r>
        <w:t>- Năng lực giải quyết vấn đề và sáng tạo: Vận dụng kiến thức về ph</w:t>
      </w:r>
      <w:r>
        <w:t>ương hướng, địa hình, khí hậu vào tình huống học tập.</w:t>
      </w:r>
    </w:p>
    <w:p w:rsidR="00CE1828" w:rsidRDefault="00AF3F1F">
      <w:r>
        <w:t>- Năng lực giao tiếp và hợp tác: Tích cực thảo luận nhóm, trình bày sơ đồ, tham gia trò chơi và nhận xét sản phẩm của bạn.</w:t>
      </w:r>
    </w:p>
    <w:p w:rsidR="00CE1828" w:rsidRDefault="00AF3F1F">
      <w:r>
        <w:rPr>
          <w:b/>
        </w:rPr>
        <w:t>3. Phẩm chất</w:t>
      </w:r>
    </w:p>
    <w:p w:rsidR="00CE1828" w:rsidRDefault="00AF3F1F">
      <w:r>
        <w:t>- Phẩm chất yêu nước: Yêu quý quê hương, đất nước, tự hào về vị tr</w:t>
      </w:r>
      <w:r>
        <w:t>í và thiên nhiên Việt Nam.</w:t>
      </w:r>
    </w:p>
    <w:p w:rsidR="00CE1828" w:rsidRDefault="00AF3F1F">
      <w:r>
        <w:t>- Phẩm chất chăm chỉ: Tích cực ôn tập, chủ động hoàn thành sơ đồ kiến thức.</w:t>
      </w:r>
    </w:p>
    <w:p w:rsidR="00CE1828" w:rsidRDefault="00AF3F1F">
      <w:r>
        <w:t>- Phẩm chất trách nhiệm: Có trách nhiệm khi làm việc nhóm, biết lắng nghe và tôn trọng ý kiến của bạn.</w:t>
      </w:r>
    </w:p>
    <w:p w:rsidR="00CE1828" w:rsidRDefault="00AF3F1F">
      <w:r>
        <w:rPr>
          <w:b/>
          <w:color w:val="C00000"/>
        </w:rPr>
        <w:t>4. Tích hợp</w:t>
      </w:r>
    </w:p>
    <w:p w:rsidR="00CE1828" w:rsidRDefault="00AF3F1F">
      <w:r>
        <w:rPr>
          <w:color w:val="C00000"/>
        </w:rPr>
        <w:t xml:space="preserve">- </w:t>
      </w:r>
      <w:r>
        <w:rPr>
          <w:b/>
          <w:color w:val="C00000"/>
        </w:rPr>
        <w:t>Giáo dục tình yêu quê hương, đất nướ</w:t>
      </w:r>
      <w:r>
        <w:rPr>
          <w:b/>
          <w:color w:val="C00000"/>
        </w:rPr>
        <w:t xml:space="preserve">c: </w:t>
      </w:r>
      <w:r>
        <w:rPr>
          <w:color w:val="C00000"/>
        </w:rPr>
        <w:t>Biết trân trọng vị trí địa lí, địa hình, khí hậu và vẻ đẹp thiên nhiên của Việt Nam.</w:t>
      </w:r>
    </w:p>
    <w:p w:rsidR="00CE1828" w:rsidRDefault="00AF3F1F">
      <w:r>
        <w:rPr>
          <w:b/>
        </w:rPr>
        <w:t>II. ĐỒ DÙNG DẠY HỌC</w:t>
      </w:r>
    </w:p>
    <w:p w:rsidR="00CE1828" w:rsidRDefault="00AF3F1F">
      <w:r>
        <w:rPr>
          <w:b/>
        </w:rPr>
        <w:t>1. Giáo viên</w:t>
      </w:r>
    </w:p>
    <w:p w:rsidR="00CE1828" w:rsidRDefault="00AF3F1F">
      <w:r>
        <w:t>- Kế hoạch bài dạy, bài giảng trình chiếu.</w:t>
      </w:r>
    </w:p>
    <w:p w:rsidR="00CE1828" w:rsidRDefault="00AF3F1F">
      <w:r>
        <w:t>- Quả địa cầu, bản đồ, tranh ảnh về địa hình, khí hậu Việt Nam.</w:t>
      </w:r>
    </w:p>
    <w:p w:rsidR="00CE1828" w:rsidRDefault="00AF3F1F">
      <w:r>
        <w:t>- Giấy khổ lớn, bút màu, phi</w:t>
      </w:r>
      <w:r>
        <w:t>ếu học tập, thẻ phương hướng đông - tây - nam - bắc.</w:t>
      </w:r>
    </w:p>
    <w:p w:rsidR="00CE1828" w:rsidRDefault="00AF3F1F">
      <w:r>
        <w:rPr>
          <w:b/>
        </w:rPr>
        <w:t>2. Học sinh</w:t>
      </w:r>
    </w:p>
    <w:p w:rsidR="00CE1828" w:rsidRDefault="00AF3F1F">
      <w:r>
        <w:t>- SGK, vở ghi, đồ dùng học tập.</w:t>
      </w:r>
    </w:p>
    <w:p w:rsidR="00CE1828" w:rsidRDefault="00AF3F1F">
      <w:r>
        <w:t>- Chuẩn bị một số thông tin về nơi gia đình đang sinh sống.</w:t>
      </w:r>
    </w:p>
    <w:p w:rsidR="00CE1828" w:rsidRDefault="00AF3F1F">
      <w:r>
        <w:rPr>
          <w:b/>
        </w:rPr>
        <w:t>III. CÁC HOẠT ĐỘNG DẠY HỌC CHỦ YẾU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5635"/>
      </w:tblGrid>
      <w:tr w:rsidR="00CE1828">
        <w:trPr>
          <w:jc w:val="center"/>
        </w:trPr>
        <w:tc>
          <w:tcPr>
            <w:tcW w:w="4677" w:type="dxa"/>
            <w:shd w:val="clear" w:color="auto" w:fill="D9EAF7"/>
          </w:tcPr>
          <w:p w:rsidR="00CE1828" w:rsidRDefault="00AF3F1F">
            <w:pPr>
              <w:jc w:val="center"/>
            </w:pPr>
            <w:r>
              <w:rPr>
                <w:b/>
              </w:rPr>
              <w:t>HOẠT ĐỘNG CỦA GIÁO VIÊN</w:t>
            </w:r>
          </w:p>
        </w:tc>
        <w:tc>
          <w:tcPr>
            <w:tcW w:w="4677" w:type="dxa"/>
            <w:shd w:val="clear" w:color="auto" w:fill="D9EAF7"/>
          </w:tcPr>
          <w:p w:rsidR="00CE1828" w:rsidRDefault="00AF3F1F">
            <w:pPr>
              <w:jc w:val="center"/>
            </w:pPr>
            <w:r>
              <w:rPr>
                <w:b/>
              </w:rPr>
              <w:t>HOẠT ĐỘNG CỦA HỌC SINH</w:t>
            </w:r>
          </w:p>
        </w:tc>
      </w:tr>
      <w:tr w:rsidR="00CE1828">
        <w:trPr>
          <w:jc w:val="center"/>
        </w:trPr>
        <w:tc>
          <w:tcPr>
            <w:tcW w:w="10312" w:type="dxa"/>
            <w:gridSpan w:val="2"/>
            <w:shd w:val="clear" w:color="auto" w:fill="F2F2F2"/>
          </w:tcPr>
          <w:p w:rsidR="00CE1828" w:rsidRDefault="00AF3F1F">
            <w:r>
              <w:rPr>
                <w:b/>
              </w:rPr>
              <w:t xml:space="preserve">1. Khởi động (5 </w:t>
            </w:r>
            <w:r>
              <w:rPr>
                <w:b/>
              </w:rPr>
              <w:t>phút)</w:t>
            </w:r>
          </w:p>
          <w:p w:rsidR="00CE1828" w:rsidRDefault="00AF3F1F">
            <w:r>
              <w:rPr>
                <w:b/>
              </w:rPr>
              <w:t>- Mục tiêu: Tạo không khí vui vẻ, kiểm tra kiến thức đã học về vị trí Việt Nam và hiện tượng ngày - đêm.</w:t>
            </w:r>
          </w:p>
          <w:p w:rsidR="00CE1828" w:rsidRDefault="00AF3F1F">
            <w:r>
              <w:rPr>
                <w:b/>
              </w:rPr>
              <w:t>- Cách tiến hành: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tổ chức cho HS quan sát quả địa cầu để ôn lại kiến thức cũ.</w:t>
            </w:r>
          </w:p>
        </w:tc>
        <w:tc>
          <w:tcPr>
            <w:tcW w:w="4677" w:type="dxa"/>
          </w:tcPr>
          <w:p w:rsidR="00CE1828" w:rsidRDefault="00AF3F1F">
            <w:r>
              <w:t>- HS quan sát quả địa cầu, chuẩn bị thực hiện nhiệm vụ.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</w:t>
            </w:r>
            <w:r>
              <w:t xml:space="preserve"> yêu cầu HS chỉ vị trí của Việt </w:t>
            </w:r>
            <w:r>
              <w:lastRenderedPageBreak/>
              <w:t>Nam trên quả địa cầu.</w:t>
            </w:r>
          </w:p>
        </w:tc>
        <w:tc>
          <w:tcPr>
            <w:tcW w:w="4677" w:type="dxa"/>
          </w:tcPr>
          <w:p w:rsidR="00CE1828" w:rsidRDefault="00AF3F1F">
            <w:r>
              <w:lastRenderedPageBreak/>
              <w:t>- HS lên chỉ vị trí Việt Nam trên quả địa cầu.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lastRenderedPageBreak/>
              <w:t>- GV hỏi: Khi nước ta là ban ngày thì một số nơi khác trên Trái Đất có thể là ban ngày hay ban đêm? Vì sao?</w:t>
            </w:r>
          </w:p>
        </w:tc>
        <w:tc>
          <w:tcPr>
            <w:tcW w:w="4677" w:type="dxa"/>
          </w:tcPr>
          <w:p w:rsidR="00CE1828" w:rsidRDefault="00AF3F1F">
            <w:r>
              <w:t>- HS trả lời: Có nơi là ban ngày, có nơi là ba</w:t>
            </w:r>
            <w:r>
              <w:t>n đêm vì Trái Đất có dạng hình cầu và luôn quay quanh mình nó.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nhận xét, tuyên dương HS trả lời đúng.</w:t>
            </w:r>
          </w:p>
        </w:tc>
        <w:tc>
          <w:tcPr>
            <w:tcW w:w="4677" w:type="dxa"/>
          </w:tcPr>
          <w:p w:rsidR="00CE1828" w:rsidRDefault="00AF3F1F">
            <w:r>
              <w:t>- HS lắng nghe, bổ sung ý kiến nếu cần.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dẫn dắt vào bài ôn tập chủ đề Trái Đất và bầu trời.</w:t>
            </w:r>
          </w:p>
        </w:tc>
        <w:tc>
          <w:tcPr>
            <w:tcW w:w="4677" w:type="dxa"/>
          </w:tcPr>
          <w:p w:rsidR="00CE1828" w:rsidRDefault="00AF3F1F">
            <w:r>
              <w:t>- HS lắng nghe, xác định nhiệm vụ ôn tập.</w:t>
            </w:r>
          </w:p>
        </w:tc>
      </w:tr>
      <w:tr w:rsidR="00CE1828">
        <w:trPr>
          <w:jc w:val="center"/>
        </w:trPr>
        <w:tc>
          <w:tcPr>
            <w:tcW w:w="10312" w:type="dxa"/>
            <w:gridSpan w:val="2"/>
            <w:shd w:val="clear" w:color="auto" w:fill="F2F2F2"/>
          </w:tcPr>
          <w:p w:rsidR="00CE1828" w:rsidRDefault="00AF3F1F">
            <w:r>
              <w:rPr>
                <w:b/>
              </w:rPr>
              <w:t>2. Thực</w:t>
            </w:r>
            <w:r>
              <w:rPr>
                <w:b/>
              </w:rPr>
              <w:t xml:space="preserve"> hành - Luyện tập (25 phút)</w:t>
            </w:r>
          </w:p>
          <w:p w:rsidR="00CE1828" w:rsidRDefault="00AF3F1F">
            <w:r>
              <w:rPr>
                <w:b/>
              </w:rPr>
              <w:t>- Mục tiêu: HS hệ thống kiến thức đã học và xác định được các phương trong không gian.</w:t>
            </w:r>
          </w:p>
          <w:p w:rsidR="00CE1828" w:rsidRDefault="00AF3F1F">
            <w:r>
              <w:rPr>
                <w:b/>
              </w:rPr>
              <w:t>- Cách tiến hành:</w:t>
            </w:r>
          </w:p>
        </w:tc>
      </w:tr>
      <w:tr w:rsidR="00CE1828">
        <w:trPr>
          <w:jc w:val="center"/>
        </w:trPr>
        <w:tc>
          <w:tcPr>
            <w:tcW w:w="10312" w:type="dxa"/>
            <w:gridSpan w:val="2"/>
            <w:shd w:val="clear" w:color="auto" w:fill="F2F2F2"/>
          </w:tcPr>
          <w:p w:rsidR="00CE1828" w:rsidRDefault="00AF3F1F">
            <w:r>
              <w:rPr>
                <w:b/>
              </w:rPr>
              <w:t>Hoạt động 1: Hoàn thành sơ đồ ôn tập chủ đề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chia lớp thành các nhóm và phát giấy khổ lớn, bút màu cho từng nhóm.</w:t>
            </w:r>
          </w:p>
        </w:tc>
        <w:tc>
          <w:tcPr>
            <w:tcW w:w="4677" w:type="dxa"/>
          </w:tcPr>
          <w:p w:rsidR="00CE1828" w:rsidRDefault="00AF3F1F">
            <w:r>
              <w:t xml:space="preserve">- </w:t>
            </w:r>
            <w:r>
              <w:t>HS nhận giấy, bút màu và ổn định vị trí làm việc nhóm.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yêu cầu HS hoàn thành sơ đồ hệ thống kiến thức chủ đề Trái Đất và bầu trời.</w:t>
            </w:r>
          </w:p>
        </w:tc>
        <w:tc>
          <w:tcPr>
            <w:tcW w:w="4677" w:type="dxa"/>
          </w:tcPr>
          <w:p w:rsidR="00CE1828" w:rsidRDefault="00AF3F1F">
            <w:r>
              <w:t>- HS thảo luận, lựa chọn các nội dung đã học để đưa vào sơ đồ.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gợi ý các nhánh sơ đồ: phương hướng, địa hình, khí</w:t>
            </w:r>
            <w:r>
              <w:t xml:space="preserve"> hậu Việt Nam, vị trí Việt Nam, Mặt Trời - Trái Đất - Mặt Trăng.</w:t>
            </w:r>
          </w:p>
        </w:tc>
        <w:tc>
          <w:tcPr>
            <w:tcW w:w="4677" w:type="dxa"/>
          </w:tcPr>
          <w:p w:rsidR="00CE1828" w:rsidRDefault="00AF3F1F">
            <w:r>
              <w:t>- HS ghi các nhánh chính và bổ sung ý chi tiết vào sơ đồ của nhóm.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quan sát, hỗ trợ nhóm còn lúng túng trong cách sắp xếp thông tin.</w:t>
            </w:r>
          </w:p>
        </w:tc>
        <w:tc>
          <w:tcPr>
            <w:tcW w:w="4677" w:type="dxa"/>
          </w:tcPr>
          <w:p w:rsidR="00CE1828" w:rsidRDefault="00AF3F1F">
            <w:r>
              <w:t>- HS điều chỉnh sơ đồ theo góp ý của GV, phân công n</w:t>
            </w:r>
            <w:r>
              <w:t>gười trình bày.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mời các nhóm trưng bày sản phẩm và báo cáo kết quả.</w:t>
            </w:r>
          </w:p>
        </w:tc>
        <w:tc>
          <w:tcPr>
            <w:tcW w:w="4677" w:type="dxa"/>
          </w:tcPr>
          <w:p w:rsidR="00CE1828" w:rsidRDefault="00AF3F1F">
            <w:r>
              <w:t>- Đại diện nhóm trình bày sơ đồ, các thành viên hỗ trợ giải thích khi cần.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mời các nhóm khác nhận xét, bổ sung.</w:t>
            </w:r>
          </w:p>
        </w:tc>
        <w:tc>
          <w:tcPr>
            <w:tcW w:w="4677" w:type="dxa"/>
          </w:tcPr>
          <w:p w:rsidR="00CE1828" w:rsidRDefault="00AF3F1F">
            <w:r>
              <w:t xml:space="preserve">- HS nhận xét sản phẩm của nhóm bạn, nêu điểm hay và góp ý thêm </w:t>
            </w:r>
            <w:r>
              <w:t>nội dung còn thiếu.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nhận xét, tuyên dương nhóm có sơ đồ đầy đủ, rõ ràng, trình bày đẹp.</w:t>
            </w:r>
          </w:p>
        </w:tc>
        <w:tc>
          <w:tcPr>
            <w:tcW w:w="4677" w:type="dxa"/>
          </w:tcPr>
          <w:p w:rsidR="00CE1828" w:rsidRDefault="00AF3F1F">
            <w:r>
              <w:t>- HS lắng nghe, rút kinh nghiệm để hoàn thiện cách học bằng sơ đồ.</w:t>
            </w:r>
          </w:p>
        </w:tc>
      </w:tr>
      <w:tr w:rsidR="00CE1828">
        <w:trPr>
          <w:jc w:val="center"/>
        </w:trPr>
        <w:tc>
          <w:tcPr>
            <w:tcW w:w="10312" w:type="dxa"/>
            <w:gridSpan w:val="2"/>
            <w:shd w:val="clear" w:color="auto" w:fill="F2F2F2"/>
          </w:tcPr>
          <w:p w:rsidR="00CE1828" w:rsidRDefault="00AF3F1F">
            <w:r>
              <w:rPr>
                <w:b/>
                <w:color w:val="C00000"/>
              </w:rPr>
              <w:t>Nội dung tích hợp trong hoạt động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rPr>
                <w:color w:val="C00000"/>
              </w:rPr>
              <w:t>- Tích hợp giáo dục tình yêu quê hương, đất nước: GV gợi mở</w:t>
            </w:r>
            <w:r>
              <w:rPr>
                <w:color w:val="C00000"/>
              </w:rPr>
              <w:t xml:space="preserve"> để HS liên hệ khi trình bày sơ đồ về vị trí Việt Nam, địa hình nơi em sinh sống, khí hậu Việt Nam; nhấn mạnh việc hiểu biết về thiên nhiên đất nước giúp các em thêm yêu quê hương và có ý thức giữ gìn môi trường sống.</w:t>
            </w:r>
          </w:p>
        </w:tc>
        <w:tc>
          <w:tcPr>
            <w:tcW w:w="4677" w:type="dxa"/>
          </w:tcPr>
          <w:p w:rsidR="00CE1828" w:rsidRDefault="00AF3F1F">
            <w:r>
              <w:t xml:space="preserve">- HS liên hệ thực tế nơi mình sinh </w:t>
            </w:r>
            <w:r>
              <w:t>sống, nêu cảm nhận về quê hương, đất nước và thể hiện thái độ trân trọng thiên nhiên Việt Nam.</w:t>
            </w:r>
          </w:p>
        </w:tc>
      </w:tr>
      <w:tr w:rsidR="00CE1828">
        <w:trPr>
          <w:jc w:val="center"/>
        </w:trPr>
        <w:tc>
          <w:tcPr>
            <w:tcW w:w="10312" w:type="dxa"/>
            <w:gridSpan w:val="2"/>
            <w:shd w:val="clear" w:color="auto" w:fill="F2F2F2"/>
          </w:tcPr>
          <w:p w:rsidR="00CE1828" w:rsidRDefault="00AF3F1F">
            <w:r>
              <w:rPr>
                <w:b/>
              </w:rPr>
              <w:t>Hoạt động 2: Trò chơi “Đông, Tây, Nam, Bắc”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 xml:space="preserve">- GV chọn không gian rộng, kẻ hình chữ thập hoặc dùng mũi tên chỉ các </w:t>
            </w:r>
            <w:r>
              <w:lastRenderedPageBreak/>
              <w:t>phương.</w:t>
            </w:r>
          </w:p>
        </w:tc>
        <w:tc>
          <w:tcPr>
            <w:tcW w:w="4677" w:type="dxa"/>
          </w:tcPr>
          <w:p w:rsidR="00CE1828" w:rsidRDefault="00AF3F1F">
            <w:r>
              <w:lastRenderedPageBreak/>
              <w:t xml:space="preserve">- HS quan sát vị trí các mũi tên và </w:t>
            </w:r>
            <w:r>
              <w:t>lắng nghe luật chơi.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lastRenderedPageBreak/>
              <w:t>- GV chuẩn bị thẻ hoặc vương miện ghi các phương: Đông, Tây, Nam, Bắc.</w:t>
            </w:r>
          </w:p>
        </w:tc>
        <w:tc>
          <w:tcPr>
            <w:tcW w:w="4677" w:type="dxa"/>
          </w:tcPr>
          <w:p w:rsidR="00CE1828" w:rsidRDefault="00AF3F1F">
            <w:r>
              <w:t>- HS nhận thẻ phương hướng theo phân công của GV.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chọn 5 HS: 1 bạn làm quản trò đứng ở điểm giao nhau, 4 bạn đội thẻ phương hướng.</w:t>
            </w:r>
          </w:p>
        </w:tc>
        <w:tc>
          <w:tcPr>
            <w:tcW w:w="4677" w:type="dxa"/>
          </w:tcPr>
          <w:p w:rsidR="00CE1828" w:rsidRDefault="00AF3F1F">
            <w:r>
              <w:t>- HS nhận vai quản trò hoặ</w:t>
            </w:r>
            <w:r>
              <w:t>c người chơi, chuẩn bị thực hiện nhiệm vụ.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hướng dẫn quản trò chỉ một đầu mũi tên và hô: “Đây là phương Mặt Trời mọc”.</w:t>
            </w:r>
          </w:p>
        </w:tc>
        <w:tc>
          <w:tcPr>
            <w:tcW w:w="4677" w:type="dxa"/>
          </w:tcPr>
          <w:p w:rsidR="00CE1828" w:rsidRDefault="00AF3F1F">
            <w:r>
              <w:t>- HS xác định nhanh phương Đông, từ đó suy ra các phương còn lại.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 xml:space="preserve">- GV yêu cầu 4 bạn đội thẻ nhanh chóng đứng đúng vị trí phương </w:t>
            </w:r>
            <w:r>
              <w:t>hướng của mình.</w:t>
            </w:r>
          </w:p>
        </w:tc>
        <w:tc>
          <w:tcPr>
            <w:tcW w:w="4677" w:type="dxa"/>
          </w:tcPr>
          <w:p w:rsidR="00CE1828" w:rsidRDefault="00AF3F1F">
            <w:r>
              <w:t>- HS di chuyển vào vị trí phù hợp với phương được giao.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cho cả lớp quan sát và nhận xét kết quả của các bạn tham gia.</w:t>
            </w:r>
          </w:p>
        </w:tc>
        <w:tc>
          <w:tcPr>
            <w:tcW w:w="4677" w:type="dxa"/>
          </w:tcPr>
          <w:p w:rsidR="00CE1828" w:rsidRDefault="00AF3F1F">
            <w:r>
              <w:t>- HS nhận xét bạn đã đứng đúng phương hay chưa, giải thích lí do.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nhận xét, khen ngợi HS xác định phương hướng</w:t>
            </w:r>
            <w:r>
              <w:t xml:space="preserve"> nhanh và chính xác.</w:t>
            </w:r>
          </w:p>
        </w:tc>
        <w:tc>
          <w:tcPr>
            <w:tcW w:w="4677" w:type="dxa"/>
          </w:tcPr>
          <w:p w:rsidR="00CE1828" w:rsidRDefault="00AF3F1F">
            <w:r>
              <w:t>- HS lắng nghe, ghi nhớ cách xác định phương hướng trong thực tế.</w:t>
            </w:r>
          </w:p>
        </w:tc>
      </w:tr>
      <w:tr w:rsidR="00CE1828">
        <w:trPr>
          <w:jc w:val="center"/>
        </w:trPr>
        <w:tc>
          <w:tcPr>
            <w:tcW w:w="10312" w:type="dxa"/>
            <w:gridSpan w:val="2"/>
            <w:shd w:val="clear" w:color="auto" w:fill="F2F2F2"/>
          </w:tcPr>
          <w:p w:rsidR="00CE1828" w:rsidRDefault="00AF3F1F">
            <w:r>
              <w:rPr>
                <w:b/>
              </w:rPr>
              <w:t>3. Vận dụng (5 phút)</w:t>
            </w:r>
          </w:p>
          <w:p w:rsidR="00CE1828" w:rsidRDefault="00AF3F1F">
            <w:r>
              <w:rPr>
                <w:b/>
              </w:rPr>
              <w:t>- Mục tiêu: HS củng cố kiến thức và liên hệ thực tiễn nơi mình sinh sống.</w:t>
            </w:r>
          </w:p>
          <w:p w:rsidR="00CE1828" w:rsidRDefault="00AF3F1F">
            <w:r>
              <w:rPr>
                <w:b/>
              </w:rPr>
              <w:t>- Cách tiến hành: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 xml:space="preserve">- GV yêu cầu HS giới thiệu ngắn gọn về dạng địa hình </w:t>
            </w:r>
            <w:r>
              <w:t>nơi gia đình mình sinh sống.</w:t>
            </w:r>
          </w:p>
        </w:tc>
        <w:tc>
          <w:tcPr>
            <w:tcW w:w="4677" w:type="dxa"/>
          </w:tcPr>
          <w:p w:rsidR="00CE1828" w:rsidRDefault="00AF3F1F">
            <w:r>
              <w:t>- HS chia sẻ: nơi em sống thuộc đồng bằng, miền núi, trung du, ven biển hoặc đô thị tùy thực tế.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yêu cầu HS nêu một vài đặc điểm khí hậu Việt Nam mà em nhớ.</w:t>
            </w:r>
          </w:p>
        </w:tc>
        <w:tc>
          <w:tcPr>
            <w:tcW w:w="4677" w:type="dxa"/>
          </w:tcPr>
          <w:p w:rsidR="00CE1828" w:rsidRDefault="00AF3F1F">
            <w:r>
              <w:t>- HS nêu: Việt Nam có khí hậu nhiệt đới gió mùa, có sự khác nhau</w:t>
            </w:r>
            <w:r>
              <w:t xml:space="preserve"> giữa các vùng miền.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hỏi: Em cần làm gì để thể hiện tình yêu quê hương, đất nước?</w:t>
            </w:r>
          </w:p>
        </w:tc>
        <w:tc>
          <w:tcPr>
            <w:tcW w:w="4677" w:type="dxa"/>
          </w:tcPr>
          <w:p w:rsidR="00CE1828" w:rsidRDefault="00AF3F1F">
            <w:r>
              <w:t>- HS trả lời: Chăm học, bảo vệ môi trường, giữ gìn cảnh quan, giới thiệu vẻ đẹp quê hương với mọi người.</w:t>
            </w:r>
          </w:p>
        </w:tc>
      </w:tr>
      <w:tr w:rsidR="00CE1828">
        <w:trPr>
          <w:jc w:val="center"/>
        </w:trPr>
        <w:tc>
          <w:tcPr>
            <w:tcW w:w="4677" w:type="dxa"/>
          </w:tcPr>
          <w:p w:rsidR="00CE1828" w:rsidRDefault="00AF3F1F">
            <w:r>
              <w:t>- GV nhận xét, tổng kết tiết học và dặn HS tiếp tục ôn tập chủ</w:t>
            </w:r>
            <w:r>
              <w:t xml:space="preserve"> đề.</w:t>
            </w:r>
          </w:p>
        </w:tc>
        <w:tc>
          <w:tcPr>
            <w:tcW w:w="4677" w:type="dxa"/>
          </w:tcPr>
          <w:p w:rsidR="00CE1828" w:rsidRDefault="00AF3F1F">
            <w:r>
              <w:t>- HS lắng nghe, ghi nhớ nhiệm vụ về nhà.</w:t>
            </w:r>
          </w:p>
        </w:tc>
      </w:tr>
    </w:tbl>
    <w:p w:rsidR="00CE1828" w:rsidRDefault="00AF3F1F">
      <w:r>
        <w:rPr>
          <w:b/>
        </w:rPr>
        <w:t>IV. ĐIỀU CHỈNH SAU BÀI DẠY</w:t>
      </w:r>
    </w:p>
    <w:p w:rsidR="00CE1828" w:rsidRDefault="00AF3F1F">
      <w:r>
        <w:t>.......................................................................................................................................</w:t>
      </w:r>
    </w:p>
    <w:sectPr w:rsidR="00CE1828" w:rsidSect="00034616">
      <w:pgSz w:w="12240" w:h="15840"/>
      <w:pgMar w:top="850" w:right="964" w:bottom="850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3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9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AF3F1F"/>
    <w:rsid w:val="00B47730"/>
    <w:rsid w:val="00CB0664"/>
    <w:rsid w:val="00CE18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  <w15:docId w15:val="{B75D4E8F-5523-4323-9788-112FF3B4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Times New Roman" w:eastAsia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87A7DA-5314-4836-ACFF-B446B7C8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2205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</dc:creator>
  <cp:keywords/>
  <dc:description>generated by python-docx</dc:description>
  <cp:lastModifiedBy>Tran</cp:lastModifiedBy>
  <cp:revision>2</cp:revision>
  <dcterms:created xsi:type="dcterms:W3CDTF">2026-04-27T16:21:00Z</dcterms:created>
  <dcterms:modified xsi:type="dcterms:W3CDTF">2026-04-27T16:21:00Z</dcterms:modified>
  <cp:category/>
</cp:coreProperties>
</file>