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35" w:rsidRDefault="00426769">
      <w:pPr>
        <w:jc w:val="center"/>
      </w:pPr>
      <w:bookmarkStart w:id="0" w:name="_GoBack"/>
      <w:bookmarkEnd w:id="0"/>
      <w:r>
        <w:rPr>
          <w:b/>
        </w:rPr>
        <w:t>TUẦN 33</w:t>
      </w:r>
    </w:p>
    <w:p w:rsidR="00144035" w:rsidRDefault="00426769">
      <w:pPr>
        <w:jc w:val="center"/>
      </w:pPr>
      <w:r>
        <w:rPr>
          <w:b/>
        </w:rPr>
        <w:t>TIẾNG VIỆT</w:t>
      </w:r>
    </w:p>
    <w:p w:rsidR="00144035" w:rsidRDefault="00426769">
      <w:pPr>
        <w:jc w:val="center"/>
      </w:pPr>
      <w:r>
        <w:rPr>
          <w:b/>
        </w:rPr>
        <w:t>CHỦ ĐỀ 5: TRÁI ĐẤT CỦA CHÚNG MÌNH</w:t>
      </w:r>
    </w:p>
    <w:p w:rsidR="00144035" w:rsidRDefault="00426769">
      <w:pPr>
        <w:jc w:val="center"/>
      </w:pPr>
      <w:r>
        <w:rPr>
          <w:b/>
        </w:rPr>
        <w:t>Bài 27: THƯ CỦA ÔNG TRÁI ĐẤT GỬI CÁC BẠN NHỎ</w:t>
      </w:r>
    </w:p>
    <w:p w:rsidR="00144035" w:rsidRDefault="00426769">
      <w:pPr>
        <w:jc w:val="center"/>
      </w:pPr>
      <w:r>
        <w:rPr>
          <w:b/>
        </w:rPr>
        <w:t>TIẾT 1: ĐỌC VĂN BẢN</w:t>
      </w:r>
    </w:p>
    <w:p w:rsidR="00144035" w:rsidRDefault="00426769">
      <w:r>
        <w:rPr>
          <w:b/>
        </w:rPr>
        <w:t>I. YÊU CẦU CẦN ĐẠT</w:t>
      </w:r>
    </w:p>
    <w:p w:rsidR="00144035" w:rsidRDefault="00426769">
      <w:r>
        <w:rPr>
          <w:b/>
        </w:rPr>
        <w:t>1. Năng lực đặc thù</w:t>
      </w:r>
    </w:p>
    <w:p w:rsidR="00144035" w:rsidRDefault="00426769">
      <w:r>
        <w:t>- Đọc đúng, rõ ràng văn bản Thư của ông Trái Đất gửi các bạn nhỏ; biết nghỉ hơi ở chỗ có dấu câu.</w:t>
      </w:r>
    </w:p>
    <w:p w:rsidR="00144035" w:rsidRDefault="00426769">
      <w:r>
        <w:t>- Bước đầu biết thể hiện ngữ điệu phù hợp với cảm xúc của nhân vật ông Trái Đất.</w:t>
      </w:r>
    </w:p>
    <w:p w:rsidR="00144035" w:rsidRDefault="00426769">
      <w:r>
        <w:t>- Nhận biết được một số thông tin về Trái Đất, tìm được ý chính của mỗi đoạn.</w:t>
      </w:r>
    </w:p>
    <w:p w:rsidR="00144035" w:rsidRDefault="00426769">
      <w:r>
        <w:t>- Hiểu nội dung bài: hãy chung tay giữ gìn, bảo vệ Trái Đất.</w:t>
      </w:r>
    </w:p>
    <w:p w:rsidR="00144035" w:rsidRDefault="00426769">
      <w:r>
        <w:t>- Phát triển năng lực ngôn ngữ thông</w:t>
      </w:r>
      <w:r>
        <w:t xml:space="preserve"> qua hoạt động đọc, trả lời câu hỏi và chia sẻ ý kiến.</w:t>
      </w:r>
    </w:p>
    <w:p w:rsidR="00144035" w:rsidRDefault="00426769">
      <w:r>
        <w:rPr>
          <w:b/>
        </w:rPr>
        <w:t>2. Năng lực chung</w:t>
      </w:r>
    </w:p>
    <w:p w:rsidR="00144035" w:rsidRDefault="00426769">
      <w:r>
        <w:t>- Năng lực tự chủ và tự học: biết lắng nghe, chuẩn bị bài, thực hiện nhiệm vụ học tập theo yêu cầu.</w:t>
      </w:r>
    </w:p>
    <w:p w:rsidR="00144035" w:rsidRDefault="00426769">
      <w:r>
        <w:t>- Năng lực giao tiếp và hợp tác: biết trao đổi, chia sẻ ý kiến với bạn, tham gia ho</w:t>
      </w:r>
      <w:r>
        <w:t>ạt động nhóm.</w:t>
      </w:r>
    </w:p>
    <w:p w:rsidR="00144035" w:rsidRDefault="00426769">
      <w:r>
        <w:t>- Năng lực giải quyết vấn đề và sáng tạo: biết vận dụng kiến thức đã học để xử lí tình huống học tập và thực tiễn.</w:t>
      </w:r>
    </w:p>
    <w:p w:rsidR="00144035" w:rsidRDefault="00426769">
      <w:r>
        <w:rPr>
          <w:b/>
        </w:rPr>
        <w:t>3. Phẩm chất</w:t>
      </w:r>
    </w:p>
    <w:p w:rsidR="00144035" w:rsidRDefault="00426769">
      <w:r>
        <w:t>- Yêu nước: biết yêu quý, giữ gìn môi trường sống, bảo vệ Trái Đất.</w:t>
      </w:r>
    </w:p>
    <w:p w:rsidR="00144035" w:rsidRDefault="00426769">
      <w:r>
        <w:t>- Chăm chỉ: tích cực đọc bài, trả lời câu hỏi,</w:t>
      </w:r>
      <w:r>
        <w:t xml:space="preserve"> hoàn thành nhiệm vụ học tập.</w:t>
      </w:r>
    </w:p>
    <w:p w:rsidR="00144035" w:rsidRDefault="00426769">
      <w:r>
        <w:t>- Trách nhiệm: có ý thức thực hiện những việc làm nhỏ để bảo vệ môi trường.</w:t>
      </w:r>
    </w:p>
    <w:p w:rsidR="00144035" w:rsidRDefault="00426769">
      <w:r>
        <w:rPr>
          <w:b/>
          <w:color w:val="FF0000"/>
        </w:rPr>
        <w:t>4. Tích hợp</w:t>
      </w:r>
    </w:p>
    <w:p w:rsidR="00144035" w:rsidRDefault="00426769">
      <w:r>
        <w:rPr>
          <w:color w:val="FF0000"/>
        </w:rPr>
        <w:t>- Bảo vệ môi trường: giáo dục học sinh biết chung tay giữ gìn, bảo vệ Trái Đất bằng những việc làm phù hợp.</w:t>
      </w:r>
    </w:p>
    <w:p w:rsidR="00144035" w:rsidRDefault="00426769">
      <w:r>
        <w:rPr>
          <w:b/>
        </w:rPr>
        <w:t>II. ĐỒ DÙNG DẠY HỌC</w:t>
      </w:r>
    </w:p>
    <w:p w:rsidR="00144035" w:rsidRDefault="00426769">
      <w:r>
        <w:rPr>
          <w:b/>
        </w:rPr>
        <w:t>1. Giáo vi</w:t>
      </w:r>
      <w:r>
        <w:rPr>
          <w:b/>
        </w:rPr>
        <w:t>ên</w:t>
      </w:r>
    </w:p>
    <w:p w:rsidR="00144035" w:rsidRDefault="00426769">
      <w:r>
        <w:t>- Kế hoạch bài dạy, bài giảng PowerPoint, tranh ảnh hoặc học liệu phục vụ tiết dạy.</w:t>
      </w:r>
    </w:p>
    <w:p w:rsidR="00144035" w:rsidRDefault="00426769">
      <w:r>
        <w:t>- Bảng phụ, phiếu học tập, thiết bị trình chiếu nếu có.</w:t>
      </w:r>
    </w:p>
    <w:p w:rsidR="00144035" w:rsidRDefault="00426769">
      <w:r>
        <w:rPr>
          <w:b/>
        </w:rPr>
        <w:t>2. Học sinh</w:t>
      </w:r>
    </w:p>
    <w:p w:rsidR="00144035" w:rsidRDefault="00426769">
      <w:r>
        <w:t>- Sách giáo khoa Tiếng Việt, vở ghi, bảng con, đồ dùng học tập cá nhân.</w:t>
      </w:r>
    </w:p>
    <w:p w:rsidR="00144035" w:rsidRDefault="00426769">
      <w:r>
        <w:t xml:space="preserve">- Tâm thế sẵn sàng tham gia </w:t>
      </w:r>
      <w:r>
        <w:t>các hoạt động học tập.</w:t>
      </w:r>
    </w:p>
    <w:p w:rsidR="00144035" w:rsidRDefault="00426769">
      <w:r>
        <w:rPr>
          <w:b/>
        </w:rPr>
        <w:t>III. CÁC HOẠT ĐỘNG DẠY HỌC CHỦ YẾU</w:t>
      </w:r>
    </w:p>
    <w:tbl>
      <w:tblPr>
        <w:tblStyle w:val="TableGrid"/>
        <w:tblW w:w="0" w:type="auto"/>
        <w:jc w:val="center"/>
        <w:tblLook w:val="04A0" w:firstRow="1" w:lastRow="0" w:firstColumn="1" w:lastColumn="0" w:noHBand="0" w:noVBand="1"/>
      </w:tblPr>
      <w:tblGrid>
        <w:gridCol w:w="5103"/>
        <w:gridCol w:w="5437"/>
      </w:tblGrid>
      <w:tr w:rsidR="00144035">
        <w:trPr>
          <w:tblHeader/>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GIÁO VIÊN</w:t>
            </w:r>
          </w:p>
        </w:tc>
        <w:tc>
          <w:tcPr>
            <w:tcW w:w="4536"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HỌC SINH</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1. Khởi động</w:t>
            </w:r>
          </w:p>
          <w:p w:rsidR="00144035" w:rsidRDefault="00426769">
            <w:r>
              <w:rPr>
                <w:b/>
              </w:rPr>
              <w:t>* Mục tiêu: Tạo không khí vui vẻ, khơi gợi hiểu biết của học sinh về Trái Đất và môi trường sống.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cho HS nhắc lại tên bài R</w:t>
            </w:r>
            <w:r>
              <w:t>ô-bốt ở quanh ta và nêu một số điều thú vị trong bài đã học.</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tham gia trả lời câu hỏi khởi động.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nhận xét, tuyên dương tinh thần chuẩn bị bài của học sinh.</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nhận xét của GV.</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cho HS quan sát tranh minh họa, gợi hỏi: Tranh vẽ </w:t>
            </w:r>
            <w:r>
              <w:t>cảnh gì? Em nhìn thấy điều gì đang xảy ra với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quan sát tranh, nêu: Tranh vẽ Trái Đất buồn, rác thải xuất hiện nhiều nơi, môi trường đang bị ô nhiễm.</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dẫn dắt: Trái Đất đang gửi đến chúng ta một bức thư nhờ các bạn nhỏ lắng nghe và cùng </w:t>
            </w:r>
            <w:r>
              <w:t>hành động.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chuẩn bị vào bài học mới.</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2. Khám phá</w:t>
            </w:r>
          </w:p>
          <w:p w:rsidR="00144035" w:rsidRDefault="00426769">
            <w:r>
              <w:rPr>
                <w:b/>
              </w:rPr>
              <w:t>* Mục tiêu: Đọc đúng văn bản, hiểu nghĩa từ, xác định nội dung chính và trả lời được câu hỏi đọc hiểu.</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đọc mẫu toàn bài với giọng rõ ràng, tha thiết; nhấn giọng ở những chi tiết thể hi</w:t>
            </w:r>
            <w:r>
              <w:t>ện nỗi buồn và lời kêu cứu của ông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GV đọc mẫu.</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hướng dẫn HS cách ngắt nghỉ ở dấu câu, đọc câu hỏi cuối bài với giọng cao hơn.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theo dõi SGK, nhận biết cách đọc phù hợp.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gọi 1 HS đọc toàn bài; sau đó tổ chức cho HS </w:t>
            </w:r>
            <w:r>
              <w:t>đọc nối tiếp 3 đoạn.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- 1 HS đọc toàn bài; các HS khác theo dõi.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hướng dẫn đọc từ khó và ngắt nghỉ: Nào là ta thất thường,/ làm nơi này hạn hán, nơi kia lũ lụt.//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nối tiếp đoạn, luyện đọc từ khó và câu dài.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giải nghĩa từ động vật hoang </w:t>
            </w:r>
            <w:r>
              <w:t>dã và giới thiệu nội dung từng đoạn: đoạn 1 nêu tình trạng Trái Đất, đoạn 2 nêu nguyên nhân, đoạn 3 là lời mong muốn của ông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ghi nhớ nghĩa từ và nội dung từng đoạn.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cho HS luyện đọc theo nhóm 3, mỗi em đọc một đoạn.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luyện đọc trong nhóm, góp ý cách đọc cho bạn.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lần lượt nêu câu hỏi 1: Trong thư, ông Trái Đất kể những chuyện gì đang xảy ra với mình?</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đoạn 1, suy nghĩ câu trả lời.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yêu cầu HS đọc đoạn 1, làm việc cá nhân rồi trao đổi theo cặp để </w:t>
            </w:r>
            <w:r>
              <w:t>trả lời.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trả lời: Trái Đất bị sốt cao, hạn hán, lũ lụt, núi lửa phun trào, ô nhiễm môi trường.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nêu câu hỏi 2: Con người đang làm gì khiến ông Trái Đất rơi vào tình trạng như vậy?</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thảo luận nhóm đôi.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yêu cầu HS thảo luận nhóm đôi, nêu </w:t>
            </w:r>
            <w:r>
              <w:t>nguyên nhân bằng câu đầy đủ.</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trả lời: Con người xả rác bừa bãi, chặt phá rừng, lãng phí nước, săn bắn động vật hoang dã.</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rPr>
                <w:color w:val="FF0000"/>
              </w:rPr>
              <w:t xml:space="preserve">- DIỄN GIẢI TÍCH HỢP BẢO VỆ MÔI TRƯỜNG: GV giúp HS hiểu rằng những biểu hiện ông Trái Đất đang “bị sốt”, “yếu dần” chính là hình </w:t>
            </w:r>
            <w:r>
              <w:rPr>
                <w:color w:val="FF0000"/>
              </w:rPr>
              <w:t xml:space="preserve">ảnh gần gũi nói về ô nhiễm môi trường và biến đổi khí hậu. GV liên hệ thực tế: khi chúng ta xả rác xuống kênh rạch, dùng quá nhiều túi ni lông, bẻ cành cây, lãng phí điện nước thì môi trường sống bị tổn hại. GV nhấn mạnh mỗi HS có thể bảo vệ Trái Đất bằng </w:t>
            </w:r>
            <w:r>
              <w:rPr>
                <w:color w:val="FF0000"/>
              </w:rPr>
              <w:t>việc bỏ rác đúng nơi quy định, tiết kiệm nước, tiết kiệm điện, chăm sóc cây xanh, nhắc người thân giữ gìn vệ sinh chung.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liên hệ bản thân.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nói một việc em có thể làm ngay hôm nay để giúp ông Trái Đất khỏe hơn.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nêu: em </w:t>
            </w:r>
            <w:r>
              <w:t>sẽ không xả rác, tắt điện khi ra khỏi phòng, khóa vòi nước sau khi dùng, chăm sóc cây xanh, nhắc bạn bỏ rác đúng nơi quy định.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nêu câu hỏi 3: Ông Trái Đất mong muốn điều gì?</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đoạn cuối và trả lời.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cho HS làm việc cá nhân, sau đó chia sẻ</w:t>
            </w:r>
            <w:r>
              <w:t xml:space="preserve"> trong nhóm.</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nêu: Ông Trái Đất mong các bạn nhỏ giúp ông bằng những việc nhỏ như khóa vòi nước không dùng đến, tắt bớt bóng đèn.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nêu câu hỏi 4: Sắp xếp các ý theo đúng trình tự nội dung bức thư.</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lại các đoạn, ghi nhanh ý chính.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hư</w:t>
            </w:r>
            <w:r>
              <w:t>ớng dẫn HS đọc từng đoạn, tìm ý phù hợp và thống nhất trong nhóm.</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sắp xếp: Tình trạng hiện nay của Trái Đất → Nguyên nhân làm Trái Đất ô nhiễm → Lời kêu cứu của Trái Đất.</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nêu câu hỏi 5: Em có suy nghĩ gì khi đọc bức thư của ông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w:t>
            </w:r>
            <w:r>
              <w:t>thảo luận nhóm 4 và chia sẻ suy nghĩ.</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mời HS nêu nội dung bài và chốt: </w:t>
            </w:r>
            <w:r>
              <w:lastRenderedPageBreak/>
              <w:t>Hãy chung tay giữ gìn, bảo vệ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HS nêu nội dung bài, lắng nghe GV chốt ý.</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lastRenderedPageBreak/>
              <w:t>3. Luyện đọc lại</w:t>
            </w:r>
          </w:p>
          <w:p w:rsidR="00144035" w:rsidRDefault="00426769">
            <w:r>
              <w:rPr>
                <w:b/>
              </w:rPr>
              <w:t>* Mục tiêu: Rèn đọc diễn cảm, đọc rõ lời kể và cảm xúc trong bài.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đọc </w:t>
            </w:r>
            <w:r>
              <w:t>diễn cảm một đoạn trong bài.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nhận biết giọng đọc.</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cho HS luyện đọc nối tiếp theo đoạn và thi đọc trước lớp.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luyện đọc, thi đọc, nhận xét bạn.</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4. Vận dụng</w:t>
            </w:r>
          </w:p>
          <w:p w:rsidR="00144035" w:rsidRDefault="00426769">
            <w:r>
              <w:rPr>
                <w:b/>
              </w:rPr>
              <w:t xml:space="preserve">* Mục tiêu: Vận dụng nội dung bài đọc vào việc làm cụ thể để bảo </w:t>
            </w:r>
            <w:r>
              <w:rPr>
                <w:b/>
              </w:rPr>
              <w:t>vệ môi trường.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nêu một việc nhỏ em sẽ làm trong ngày hôm nay để bảo vệ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nêu việc làm cụ thể của bản thân.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tiết học, dặn HS thực hiện việc làm đã nêu.</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và thực hiện ở nhà.</w:t>
            </w:r>
          </w:p>
        </w:tc>
      </w:tr>
    </w:tbl>
    <w:p w:rsidR="00144035" w:rsidRDefault="00426769">
      <w:r>
        <w:rPr>
          <w:b/>
        </w:rPr>
        <w:t>IV. ĐIỀU CHỈNH SAU BÀI D</w:t>
      </w:r>
      <w:r>
        <w:rPr>
          <w:b/>
        </w:rPr>
        <w:t>ẠY</w:t>
      </w:r>
    </w:p>
    <w:p w:rsidR="00144035" w:rsidRDefault="00426769">
      <w:r>
        <w:t>................................................................................................................................................................</w:t>
      </w:r>
    </w:p>
    <w:p w:rsidR="00144035" w:rsidRDefault="00426769">
      <w:r>
        <w:t>............................................................................................</w:t>
      </w:r>
      <w:r>
        <w:t>....................................................................</w:t>
      </w:r>
    </w:p>
    <w:p w:rsidR="00144035" w:rsidRDefault="00426769">
      <w:r>
        <w:t>................................................................................................................................................................</w:t>
      </w:r>
    </w:p>
    <w:p w:rsidR="00144035" w:rsidRDefault="00426769">
      <w:r>
        <w:br w:type="page"/>
      </w:r>
    </w:p>
    <w:p w:rsidR="00144035" w:rsidRDefault="00426769">
      <w:pPr>
        <w:jc w:val="center"/>
      </w:pPr>
      <w:r>
        <w:rPr>
          <w:b/>
        </w:rPr>
        <w:lastRenderedPageBreak/>
        <w:t>TUẦN 33</w:t>
      </w:r>
    </w:p>
    <w:p w:rsidR="00144035" w:rsidRDefault="00426769">
      <w:pPr>
        <w:jc w:val="center"/>
      </w:pPr>
      <w:r>
        <w:rPr>
          <w:b/>
        </w:rPr>
        <w:t>TIẾNG VIỆT</w:t>
      </w:r>
    </w:p>
    <w:p w:rsidR="00144035" w:rsidRDefault="00426769">
      <w:pPr>
        <w:jc w:val="center"/>
      </w:pPr>
      <w:r>
        <w:rPr>
          <w:b/>
        </w:rPr>
        <w:t xml:space="preserve">Bài </w:t>
      </w:r>
      <w:r>
        <w:rPr>
          <w:b/>
        </w:rPr>
        <w:t>27: THƯ CỦA ÔNG TRÁI ĐẤT GỬI CÁC BẠN NHỎ</w:t>
      </w:r>
    </w:p>
    <w:p w:rsidR="00144035" w:rsidRDefault="00426769">
      <w:pPr>
        <w:jc w:val="center"/>
      </w:pPr>
      <w:r>
        <w:rPr>
          <w:b/>
        </w:rPr>
        <w:t>TIẾT 2: NÓI VÀ NGHE – MÔI TRƯỜNG CỦA CHÚNG TA</w:t>
      </w:r>
    </w:p>
    <w:p w:rsidR="00144035" w:rsidRDefault="00426769">
      <w:r>
        <w:rPr>
          <w:b/>
        </w:rPr>
        <w:t>I. YÊU CẦU CẦN ĐẠT</w:t>
      </w:r>
    </w:p>
    <w:p w:rsidR="00144035" w:rsidRDefault="00426769">
      <w:r>
        <w:rPr>
          <w:b/>
        </w:rPr>
        <w:t>1. Năng lực đặc thù</w:t>
      </w:r>
    </w:p>
    <w:p w:rsidR="00144035" w:rsidRDefault="00426769">
      <w:r>
        <w:t>- Nói được những hiểu biết của bản thân về ô nhiễm môi trường: ô nhiễm đất, ô nhiễm nước, ô nhiễm không khí.</w:t>
      </w:r>
    </w:p>
    <w:p w:rsidR="00144035" w:rsidRDefault="00426769">
      <w:r>
        <w:t>- Trao đổi được với b</w:t>
      </w:r>
      <w:r>
        <w:t>ạn về hậu quả của một nạn ô nhiễm môi trường.</w:t>
      </w:r>
    </w:p>
    <w:p w:rsidR="00144035" w:rsidRDefault="00426769">
      <w:r>
        <w:t>- Biết lắng nghe, phản hồi phù hợp khi bạn trình bày.</w:t>
      </w:r>
    </w:p>
    <w:p w:rsidR="00144035" w:rsidRDefault="00426769">
      <w:r>
        <w:t>- Phát triển năng lực ngôn ngữ thông qua hoạt động nói và nghe theo chủ đề.</w:t>
      </w:r>
    </w:p>
    <w:p w:rsidR="00144035" w:rsidRDefault="00426769">
      <w:r>
        <w:rPr>
          <w:b/>
        </w:rPr>
        <w:t>2. Năng lực chung</w:t>
      </w:r>
    </w:p>
    <w:p w:rsidR="00144035" w:rsidRDefault="00426769">
      <w:r>
        <w:t>- Năng lực tự chủ và tự học: biết lắng nghe, chuẩn bị bài, thự</w:t>
      </w:r>
      <w:r>
        <w:t>c hiện nhiệm vụ học tập theo yêu cầu.</w:t>
      </w:r>
    </w:p>
    <w:p w:rsidR="00144035" w:rsidRDefault="00426769">
      <w:r>
        <w:t>- Năng lực giao tiếp và hợp tác: biết trao đổi, chia sẻ ý kiến với bạn, tham gia hoạt động nhóm.</w:t>
      </w:r>
    </w:p>
    <w:p w:rsidR="00144035" w:rsidRDefault="00426769">
      <w:r>
        <w:t>- Năng lực giải quyết vấn đề và sáng tạo: biết vận dụng kiến thức đã học để xử lí tình huống học tập và thực tiễn.</w:t>
      </w:r>
    </w:p>
    <w:p w:rsidR="00144035" w:rsidRDefault="00426769">
      <w:r>
        <w:rPr>
          <w:b/>
        </w:rPr>
        <w:t>3. Phẩ</w:t>
      </w:r>
      <w:r>
        <w:rPr>
          <w:b/>
        </w:rPr>
        <w:t>m chất</w:t>
      </w:r>
    </w:p>
    <w:p w:rsidR="00144035" w:rsidRDefault="00426769">
      <w:r>
        <w:t>- Yêu nước: biết yêu thiên nhiên, có ý thức giữ gìn môi trường quê hương.</w:t>
      </w:r>
    </w:p>
    <w:p w:rsidR="00144035" w:rsidRDefault="00426769">
      <w:r>
        <w:t>- Nhân ái: biết chia sẻ, hợp tác với bạn trong hoạt động nhóm.</w:t>
      </w:r>
    </w:p>
    <w:p w:rsidR="00144035" w:rsidRDefault="00426769">
      <w:r>
        <w:t>- Trách nhiệm: có ý thức tham gia những việc làm phù hợp để hạn chế ô nhiễm môi trường.</w:t>
      </w:r>
    </w:p>
    <w:p w:rsidR="00144035" w:rsidRDefault="00426769">
      <w:r>
        <w:rPr>
          <w:b/>
          <w:color w:val="FF0000"/>
        </w:rPr>
        <w:t>4. Tích hợp</w:t>
      </w:r>
    </w:p>
    <w:p w:rsidR="00144035" w:rsidRDefault="00426769">
      <w:r>
        <w:rPr>
          <w:color w:val="FF0000"/>
        </w:rPr>
        <w:t>- Kĩ năng số</w:t>
      </w:r>
      <w:r>
        <w:rPr>
          <w:color w:val="FF0000"/>
        </w:rPr>
        <w:t>ng: rèn kĩ năng quan sát, trao đổi và lựa chọn hành động phù hợp để bảo vệ môi trường.</w:t>
      </w:r>
    </w:p>
    <w:p w:rsidR="00144035" w:rsidRDefault="00426769">
      <w:r>
        <w:rPr>
          <w:b/>
        </w:rPr>
        <w:t>II. ĐỒ DÙNG DẠY HỌC</w:t>
      </w:r>
    </w:p>
    <w:p w:rsidR="00144035" w:rsidRDefault="00426769">
      <w:r>
        <w:rPr>
          <w:b/>
        </w:rPr>
        <w:t>1. Giáo viên</w:t>
      </w:r>
    </w:p>
    <w:p w:rsidR="00144035" w:rsidRDefault="00426769">
      <w:r>
        <w:t>- Kế hoạch bài dạy, bài giảng PowerPoint, tranh ảnh hoặc học liệu phục vụ tiết dạy.</w:t>
      </w:r>
    </w:p>
    <w:p w:rsidR="00144035" w:rsidRDefault="00426769">
      <w:r>
        <w:t xml:space="preserve">- Bảng phụ, phiếu học tập, thiết bị trình chiếu nếu </w:t>
      </w:r>
      <w:r>
        <w:t>có.</w:t>
      </w:r>
    </w:p>
    <w:p w:rsidR="00144035" w:rsidRDefault="00426769">
      <w:r>
        <w:rPr>
          <w:b/>
        </w:rPr>
        <w:t>2. Học sinh</w:t>
      </w:r>
    </w:p>
    <w:p w:rsidR="00144035" w:rsidRDefault="00426769">
      <w:r>
        <w:t>- Sách giáo khoa Tiếng Việt, vở ghi, bảng con, đồ dùng học tập cá nhân.</w:t>
      </w:r>
    </w:p>
    <w:p w:rsidR="00144035" w:rsidRDefault="00426769">
      <w:r>
        <w:t>- Tâm thế sẵn sàng tham gia các hoạt động học tập.</w:t>
      </w:r>
    </w:p>
    <w:p w:rsidR="00144035" w:rsidRDefault="00426769">
      <w:r>
        <w:rPr>
          <w:b/>
        </w:rPr>
        <w:t>III. CÁC HOẠT ĐỘNG DẠY HỌC CHỦ YẾU</w:t>
      </w:r>
    </w:p>
    <w:tbl>
      <w:tblPr>
        <w:tblStyle w:val="TableGrid"/>
        <w:tblW w:w="0" w:type="auto"/>
        <w:jc w:val="center"/>
        <w:tblLook w:val="04A0" w:firstRow="1" w:lastRow="0" w:firstColumn="1" w:lastColumn="0" w:noHBand="0" w:noVBand="1"/>
      </w:tblPr>
      <w:tblGrid>
        <w:gridCol w:w="5103"/>
        <w:gridCol w:w="5437"/>
      </w:tblGrid>
      <w:tr w:rsidR="00144035">
        <w:trPr>
          <w:tblHeader/>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GIÁO VIÊN</w:t>
            </w:r>
          </w:p>
        </w:tc>
        <w:tc>
          <w:tcPr>
            <w:tcW w:w="4536"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HỌC SINH</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1. Khởi động</w:t>
            </w:r>
          </w:p>
          <w:p w:rsidR="00144035" w:rsidRDefault="00426769">
            <w:r>
              <w:rPr>
                <w:b/>
              </w:rPr>
              <w:t xml:space="preserve">* Mục tiêu: Tạo tâm </w:t>
            </w:r>
            <w:r>
              <w:rPr>
                <w:b/>
              </w:rPr>
              <w:t>thế học tập và kết nối với nội dung bài đọc ở tiết trước.</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cho HS hát một bài hát ngắn về thiên nhiên hoặc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hát, tạo không khí vui tươi.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đặt câu hỏi: Sau bài đọc tiết trước, em nhớ điều gì nhất trong lời nhắn của ông Trái </w:t>
            </w:r>
            <w:r>
              <w:t>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chia sẻ điều em nhớ: cần bảo vệ Trái Đất, không xả rác, tiết kiệm nước, tiết kiệm điện.</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lastRenderedPageBreak/>
              <w:t>2. Khám phá – Luyện nói theo tranh</w:t>
            </w:r>
          </w:p>
          <w:p w:rsidR="00144035" w:rsidRDefault="00426769">
            <w:r>
              <w:rPr>
                <w:b/>
              </w:rPr>
              <w:t>* Mục tiêu: Dựa vào tranh, nói được về một số nạn ô nhiễm môi trường và nguyên nhân.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giới thiệu chủ đề: Môi trường c</w:t>
            </w:r>
            <w:r>
              <w:t>ủa chúng ta.</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đọc to chủ đề và quan sát các tranh trong SGK.</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thảo luận theo câu hỏi gợi ý.</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- 1 HS đọc chủ đề; cả lớp quan sát tranh.</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Đại diện nhóm trình bày: tranh 1 ô nhiễm đất; tranh 2 ô nhiễm nước; tranh 3 ô nhiễm</w:t>
            </w:r>
            <w:r>
              <w:t xml:space="preserve"> không khí.</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gợi hỏi: Đó là nạn ô nhiễm gì? Vì sao xảy ra nạn ô nhiễm đó?</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bổ sung ý cho nhóm bạn.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cho HS thảo luận nhóm, mỗi nhóm chọn một tranh để trình bày.</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liên hệ thực tế: rác thải ngoài đường, nước kênh bị bẩn, </w:t>
            </w:r>
            <w:r>
              <w:t>khói bụi từ xe cộ hoặc bếp than.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sửa cách nói cho HS: nói thành câu, nói rõ nguyên nhân, tránh nói quá ngắn.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và ghi nhớ cách ứng xử an toàn.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khuyến khích HS liên hệ những hiện tượng ô nhiễm đã thấy ở địa phương.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w:t>
            </w:r>
            <w:r>
              <w:t>ực hành: “Bạn ơi, chúng mình không vứt rác xuống sân trường nhé!”; “Mình cùng tắt quạt khi ra khỏi lớp nhé!”</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rPr>
                <w:color w:val="FF0000"/>
              </w:rPr>
              <w:t>- DIỄN GIẢI TÍCH HỢP KĨ NĂNG SỐNG: GV hướng dẫn HS kĩ năng quan sát và lựa chọn cách ứng xử an toàn, văn minh khi gặp hiện tượng ô nhiễm. Nếu thấy</w:t>
            </w:r>
            <w:r>
              <w:rPr>
                <w:color w:val="FF0000"/>
              </w:rPr>
              <w:t xml:space="preserve"> rác nơi công cộng, HS không tự ý nhặt vật sắc nhọn hoặc chất thải nguy hiểm; các em cần báo người lớn, nhắc bạn bỏ rác đúng nơi quy định, giữ vệ sinh cá nhân sau khi tham gia dọn vệ sinh. GV nhấn mạnh kĩ năng sống quan trọng là biết nói lời nhắc nhở lịch </w:t>
            </w:r>
            <w:r>
              <w:rPr>
                <w:color w:val="FF0000"/>
              </w:rPr>
              <w:t>sự: “Bạn ơi, mình bỏ rác vào thùng nhé!” thay vì chê trách hoặc tranh cãi.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144035"/>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cho HS thực hành nói một câu nhắc nhở lịch sự để bảo vệ môi trường.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144035"/>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3. Luyện tập – Trao đổi về hậu quả ô nhiễm</w:t>
            </w:r>
          </w:p>
          <w:p w:rsidR="00144035" w:rsidRDefault="00426769">
            <w:r>
              <w:rPr>
                <w:b/>
              </w:rPr>
              <w:lastRenderedPageBreak/>
              <w:t>* Mục tiêu: Nêu được hậu quả của một nạn ô nhiễm môi trường đ</w:t>
            </w:r>
            <w:r>
              <w:rPr>
                <w:b/>
              </w:rPr>
              <w:t>ã nói ở bài tập 1.</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gọi HS đọc yêu cầu: Trao đổi với bạn về hậu quả của một nạn ô nhiễm môi trường mà em đã nói.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yêu cầu trước lớp.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cho HS làm việc cá nhân, sau đó trao đổi nhóm đôi.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suy nghĩ cá nhân, trao đổi với bạn.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mời </w:t>
            </w:r>
            <w:r>
              <w:t>các nhóm trình bày và gợi ý HS nói rõ hậu quả đối với con người, cây cối, con vật.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trình bày: ô nhiễm đất ảnh hưởng đến cây trồng và nguồn nước; ô nhiễm nước gây bệnh, làm động vật dưới nước chết; ô nhiễm không khí gây ho, viêm họng, dị ứng.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w:t>
            </w:r>
            <w:r>
              <w:t>n xét, tuyên dương nhóm nói rõ ràng, có ví dụ.</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nhận xét nhóm bạn.</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4. Vận dụng</w:t>
            </w:r>
          </w:p>
          <w:p w:rsidR="00144035" w:rsidRDefault="00426769">
            <w:r>
              <w:rPr>
                <w:b/>
              </w:rPr>
              <w:t>* Mục tiêu: Biết chọn một việc làm cụ thể để giữ gìn môi trường ở nhà và ở trường.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giao nhiệm vụ: Về nhà dọn dẹp bàn học, bỏ rác đúng nơi quy định và nhắc </w:t>
            </w:r>
            <w:r>
              <w:t>người thân tiết kiệm điện, nước.</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và nhận nhiệm vụ.</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tiết học.</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thực hiện và chia sẻ với người thân.</w:t>
            </w:r>
          </w:p>
        </w:tc>
      </w:tr>
    </w:tbl>
    <w:p w:rsidR="00144035" w:rsidRDefault="00426769">
      <w:r>
        <w:rPr>
          <w:b/>
        </w:rPr>
        <w:t>IV. ĐIỀU CHỈNH SAU BÀI DẠY</w:t>
      </w:r>
    </w:p>
    <w:p w:rsidR="00144035" w:rsidRDefault="00426769">
      <w:r>
        <w:t>...............................................................................................</w:t>
      </w:r>
      <w:r>
        <w:t>.................................................................</w:t>
      </w:r>
    </w:p>
    <w:p w:rsidR="00144035" w:rsidRDefault="00426769">
      <w:r>
        <w:t>................................................................................................................................................................</w:t>
      </w:r>
    </w:p>
    <w:p w:rsidR="00144035" w:rsidRDefault="00426769">
      <w:r>
        <w:t>.............................</w:t>
      </w:r>
      <w:r>
        <w:t>...................................................................................................................................</w:t>
      </w:r>
    </w:p>
    <w:p w:rsidR="00144035" w:rsidRDefault="00426769">
      <w:r>
        <w:br w:type="page"/>
      </w:r>
    </w:p>
    <w:p w:rsidR="00144035" w:rsidRDefault="00426769">
      <w:pPr>
        <w:jc w:val="center"/>
      </w:pPr>
      <w:r>
        <w:rPr>
          <w:b/>
        </w:rPr>
        <w:lastRenderedPageBreak/>
        <w:t>TUẦN 33</w:t>
      </w:r>
    </w:p>
    <w:p w:rsidR="00144035" w:rsidRDefault="00426769">
      <w:pPr>
        <w:jc w:val="center"/>
      </w:pPr>
      <w:r>
        <w:rPr>
          <w:b/>
        </w:rPr>
        <w:t>TIẾNG VIỆT</w:t>
      </w:r>
    </w:p>
    <w:p w:rsidR="00144035" w:rsidRDefault="00426769">
      <w:r>
        <w:t>NGHE – VIẾT: EM NGHĨ VỀ TRÁI ĐẤT</w:t>
      </w:r>
    </w:p>
    <w:p w:rsidR="00144035" w:rsidRDefault="00426769">
      <w:pPr>
        <w:jc w:val="center"/>
      </w:pPr>
      <w:r>
        <w:rPr>
          <w:b/>
        </w:rPr>
        <w:t>TIẾT 3</w:t>
      </w:r>
    </w:p>
    <w:p w:rsidR="00144035" w:rsidRDefault="00426769">
      <w:r>
        <w:rPr>
          <w:b/>
        </w:rPr>
        <w:t>I. YÊU CẦU CẦN ĐẠT</w:t>
      </w:r>
    </w:p>
    <w:p w:rsidR="00144035" w:rsidRDefault="00426769">
      <w:r>
        <w:rPr>
          <w:b/>
        </w:rPr>
        <w:t>1. Năng lực đặc thù</w:t>
      </w:r>
    </w:p>
    <w:p w:rsidR="00144035" w:rsidRDefault="00426769">
      <w:r>
        <w:t>- Nghe – viết đúng chính</w:t>
      </w:r>
      <w:r>
        <w:t xml:space="preserve"> tả bài thơ Em nghĩ về Trái Đất trong khoảng 15 phút.</w:t>
      </w:r>
    </w:p>
    <w:p w:rsidR="00144035" w:rsidRDefault="00426769">
      <w:r>
        <w:t>- Viết đúng các từ ngữ dễ lẫn chứa r/d/gi hoặc dấu hỏi, dấu ngã.</w:t>
      </w:r>
    </w:p>
    <w:p w:rsidR="00144035" w:rsidRDefault="00426769">
      <w:r>
        <w:t>- Làm được bài tập chính tả theo yêu cầu.</w:t>
      </w:r>
    </w:p>
    <w:p w:rsidR="00144035" w:rsidRDefault="00426769">
      <w:r>
        <w:t>- Phát triển năng lực ngôn ngữ và ý thức trình bày bài viết sạch đẹp.</w:t>
      </w:r>
    </w:p>
    <w:p w:rsidR="00144035" w:rsidRDefault="00426769">
      <w:r>
        <w:rPr>
          <w:b/>
        </w:rPr>
        <w:t>2. Năng lực chung</w:t>
      </w:r>
    </w:p>
    <w:p w:rsidR="00144035" w:rsidRDefault="00426769">
      <w:r>
        <w:t xml:space="preserve">- Năng </w:t>
      </w:r>
      <w:r>
        <w:t>lực tự chủ và tự học: biết lắng nghe, chuẩn bị bài, thực hiện nhiệm vụ học tập theo yêu cầu.</w:t>
      </w:r>
    </w:p>
    <w:p w:rsidR="00144035" w:rsidRDefault="00426769">
      <w:r>
        <w:t>- Năng lực giao tiếp và hợp tác: biết trao đổi, chia sẻ ý kiến với bạn, tham gia hoạt động nhóm.</w:t>
      </w:r>
    </w:p>
    <w:p w:rsidR="00144035" w:rsidRDefault="00426769">
      <w:r>
        <w:t xml:space="preserve">- Năng lực giải quyết vấn đề và sáng tạo: biết vận dụng kiến thức </w:t>
      </w:r>
      <w:r>
        <w:t>đã học để xử lí tình huống học tập và thực tiễn.</w:t>
      </w:r>
    </w:p>
    <w:p w:rsidR="00144035" w:rsidRDefault="00426769">
      <w:r>
        <w:rPr>
          <w:b/>
        </w:rPr>
        <w:t>3. Phẩm chất</w:t>
      </w:r>
    </w:p>
    <w:p w:rsidR="00144035" w:rsidRDefault="00426769">
      <w:r>
        <w:t>- Yêu nước: biết yêu quý Trái Đất, có ý thức giữ gìn môi trường.</w:t>
      </w:r>
    </w:p>
    <w:p w:rsidR="00144035" w:rsidRDefault="00426769">
      <w:r>
        <w:t>- Chăm chỉ: viết bài cẩn thận, luyện viết từ khó, hoàn thành bài tập.</w:t>
      </w:r>
    </w:p>
    <w:p w:rsidR="00144035" w:rsidRDefault="00426769">
      <w:r>
        <w:t>- Trách nhiệm: giữ trật tự, tự soát lỗi và sửa lỗi chính tả</w:t>
      </w:r>
      <w:r>
        <w:t>.</w:t>
      </w:r>
    </w:p>
    <w:p w:rsidR="00144035" w:rsidRDefault="00426769">
      <w:r>
        <w:rPr>
          <w:b/>
          <w:color w:val="FF0000"/>
        </w:rPr>
        <w:t>4. Tích hợp</w:t>
      </w:r>
    </w:p>
    <w:p w:rsidR="00144035" w:rsidRDefault="00426769">
      <w:r>
        <w:rPr>
          <w:color w:val="FF0000"/>
        </w:rPr>
        <w:t>- Bảo vệ môi trường: liên hệ hiện tượng ô nhiễm ở địa phương và cách khắc phục phù hợp.</w:t>
      </w:r>
    </w:p>
    <w:p w:rsidR="00144035" w:rsidRDefault="00426769">
      <w:r>
        <w:rPr>
          <w:b/>
        </w:rPr>
        <w:t>II. ĐỒ DÙNG DẠY HỌC</w:t>
      </w:r>
    </w:p>
    <w:p w:rsidR="00144035" w:rsidRDefault="00426769">
      <w:r>
        <w:rPr>
          <w:b/>
        </w:rPr>
        <w:t>1. Giáo viên</w:t>
      </w:r>
    </w:p>
    <w:p w:rsidR="00144035" w:rsidRDefault="00426769">
      <w:r>
        <w:t>- Kế hoạch bài dạy, bài giảng PowerPoint, tranh ảnh hoặc học liệu phục vụ tiết dạy.</w:t>
      </w:r>
    </w:p>
    <w:p w:rsidR="00144035" w:rsidRDefault="00426769">
      <w:r>
        <w:t>- Bảng phụ, phiếu học tập, thiết bị t</w:t>
      </w:r>
      <w:r>
        <w:t>rình chiếu nếu có.</w:t>
      </w:r>
    </w:p>
    <w:p w:rsidR="00144035" w:rsidRDefault="00426769">
      <w:r>
        <w:rPr>
          <w:b/>
        </w:rPr>
        <w:t>2. Học sinh</w:t>
      </w:r>
    </w:p>
    <w:p w:rsidR="00144035" w:rsidRDefault="00426769">
      <w:r>
        <w:t>- Sách giáo khoa Tiếng Việt, vở ghi, bảng con, đồ dùng học tập cá nhân.</w:t>
      </w:r>
    </w:p>
    <w:p w:rsidR="00144035" w:rsidRDefault="00426769">
      <w:r>
        <w:t>- Tâm thế sẵn sàng tham gia các hoạt động học tập.</w:t>
      </w:r>
    </w:p>
    <w:p w:rsidR="00144035" w:rsidRDefault="00426769">
      <w:r>
        <w:rPr>
          <w:b/>
        </w:rPr>
        <w:t>III. CÁC HOẠT ĐỘNG DẠY HỌC CHỦ YẾU</w:t>
      </w:r>
    </w:p>
    <w:tbl>
      <w:tblPr>
        <w:tblStyle w:val="TableGrid"/>
        <w:tblW w:w="0" w:type="auto"/>
        <w:jc w:val="center"/>
        <w:tblLook w:val="04A0" w:firstRow="1" w:lastRow="0" w:firstColumn="1" w:lastColumn="0" w:noHBand="0" w:noVBand="1"/>
      </w:tblPr>
      <w:tblGrid>
        <w:gridCol w:w="5103"/>
        <w:gridCol w:w="5437"/>
      </w:tblGrid>
      <w:tr w:rsidR="00144035">
        <w:trPr>
          <w:tblHeader/>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GIÁO VIÊN</w:t>
            </w:r>
          </w:p>
        </w:tc>
        <w:tc>
          <w:tcPr>
            <w:tcW w:w="4536"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HỌC SINH</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1. Khởi động</w:t>
            </w:r>
          </w:p>
          <w:p w:rsidR="00144035" w:rsidRDefault="00426769">
            <w:r>
              <w:rPr>
                <w:b/>
              </w:rPr>
              <w:t xml:space="preserve">* Mục </w:t>
            </w:r>
            <w:r>
              <w:rPr>
                <w:b/>
              </w:rPr>
              <w:t>tiêu: Tạo không khí vui vẻ, kiểm tra kiến thức chính tả đã học.</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trò chơi tìm tên riêng nước ngoài viết đúng và chép vào vở.</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tham gia trò chơi.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tuyên dương và dẫn dắt vào bài nghe – viết.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và chuẩn bị vở viết</w:t>
            </w:r>
            <w:r>
              <w:t>.</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2. Khám phá – Nghe viết</w:t>
            </w:r>
          </w:p>
          <w:p w:rsidR="00144035" w:rsidRDefault="00426769">
            <w:r>
              <w:rPr>
                <w:b/>
              </w:rPr>
              <w:t>* Mục tiêu: Viết đúng chính tả bài thơ Em nghĩ về Trái Đất và biết tự soát lỗi.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đọc một lần bài Em nghĩ về Trái Đất với giọng rõ ràng, tốc độ phù hợp.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theo dõi trong SGK.</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mời 3 HS đọc lại bài viết.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w:t>
            </w:r>
            <w:r>
              <w:t>HS trả lời: chữ đầu dòng thơ, tên riêng cần viết hoa.</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- 3 HS đọc lại bài; cả lớp đọc thầm.</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luyện viết từ khó vào bảng con.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hướng dẫn HS nhận xét bài viết: chữ nào cần viết hoa, những tiếng nào dễ viết sai.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nghe và viết vào vở.</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đọc cá</w:t>
            </w:r>
            <w:r>
              <w:t>c từ khó: xanh biêng biếc, lung linh, trên lưng, dải Ngân Hà để HS viết bảng con.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soát lỗi theo lời đọc của GV.</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đọc từng cụm từ 2 – 3 lần cho HS viết bài.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đổi vở kiểm tra cho nhau.</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đọc lại toàn bài để HS soát lỗi.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lắng nghe, sửa </w:t>
            </w:r>
            <w:r>
              <w:t>lỗi.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cho HS đổi vở kiểm tra chéo, dùng bút chì gạch dưới lỗi nếu có.</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và liên hệ việc giữ vệ sinh lớp học.</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chung về chữ viết, cách trình bày và ý thức viết bài.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nêu: em nhặt giấy vụn, bỏ rác vào thùng, không xé giấy,</w:t>
            </w:r>
            <w:r>
              <w:t xml:space="preserve"> sắp xếp bàn học gọn gàng.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rPr>
                <w:color w:val="FF0000"/>
              </w:rPr>
              <w:t>- DIỄN GIẢI TÍCH HỢP BẢO VỆ MÔI TRƯỜNG: Sau khi nghe – viết bài thơ về Trái Đất, GV liên hệ: Trái Đất đẹp khi có bầu trời trong xanh, cây cối, sông biển sạch. Nếu môi trường bị ô nhiễm, vẻ đẹp ấy sẽ mất dần và sức khỏe con người</w:t>
            </w:r>
            <w:r>
              <w:rPr>
                <w:color w:val="FF0000"/>
              </w:rPr>
              <w:t xml:space="preserve"> cũng bị ảnh hưởng. GV nhắc HS khi viết bài cần giữ vở sạch, lớp sạch; sau giờ học không xé giấy, không vứt giấy vụn xuống nền lớp. Việc giữ gìn trang vở và phòng học sạch đẹp cũng là một hành động nhỏ góp phần bảo vệ môi trường xung quanh.</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144035"/>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hỏi: Tro</w:t>
            </w:r>
            <w:r>
              <w:t>ng tiết học hôm nay, em sẽ làm gì để lớp học sạch hơn?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144035"/>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3. Luyện tập chính tả</w:t>
            </w:r>
          </w:p>
          <w:p w:rsidR="00144035" w:rsidRDefault="00426769">
            <w:r>
              <w:rPr>
                <w:b/>
              </w:rPr>
              <w:t>* Mục tiêu: Lựa chọn đúng từ dành, rành, giành và hoàn thành bài tập r/d/gi hoặc dấu hỏi/dấu ngã.</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nêu yêu cầu: Chọn từ dành, rành, giành phù hợp với lời giải nghĩa.</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w:t>
            </w:r>
            <w:r>
              <w:t>ọc yêu cầu bài tập.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giao nhiệm vụ cho HS thảo luận nhóm đôi và trình bày kết quả.</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thảo luận và nêu: giữ lại cho mình hoặc cho ai đó – dành; biết rõ, rất thành thạo – rành; cố dùng sức để lấy về được cho mình – giành.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hướng dẫn HS làm bài </w:t>
            </w:r>
            <w:r>
              <w:t>tập a hoặc b theo SGK.</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thầm các câu, trao đổi nhóm 2 để tìm đáp án.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mời đại diện nhóm trình bày, nhận xét, bổ sung.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trình bày: rừng già, Dải Ngân Hà, róc rách, sương giăng; hoặc thảo nguyên, phủ kín, bởi lớp, chim sẻ, thỏ, dã ngoại.</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4.</w:t>
            </w:r>
            <w:r>
              <w:rPr>
                <w:b/>
              </w:rPr>
              <w:t xml:space="preserve"> Vận dụng</w:t>
            </w:r>
          </w:p>
          <w:p w:rsidR="00144035" w:rsidRDefault="00426769">
            <w:r>
              <w:rPr>
                <w:b/>
              </w:rPr>
              <w:t>* Mục tiêu: Trao đổi với người thân về hiện tượng ô nhiễm môi trường ở địa phương.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gợi ý cho HS: Về nhà trao đổi với người thân về hiện tượng ô nhiễm môi trường ở địa phương và nguyên nhân của hiện tượng đó.</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yêu cầu vận dụng.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đánh giá tiết học.</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thực hiện ở nhà và chuẩn bị chia sẻ trong tiết sau.</w:t>
            </w:r>
          </w:p>
        </w:tc>
      </w:tr>
    </w:tbl>
    <w:p w:rsidR="00144035" w:rsidRDefault="00426769">
      <w:r>
        <w:rPr>
          <w:b/>
        </w:rPr>
        <w:t>IV. ĐIỀU CHỈNH SAU BÀI DẠY</w:t>
      </w:r>
    </w:p>
    <w:p w:rsidR="00144035" w:rsidRDefault="00426769">
      <w:r>
        <w:t>................................................................................................................................................................</w:t>
      </w:r>
    </w:p>
    <w:p w:rsidR="00144035" w:rsidRDefault="00426769">
      <w:r>
        <w:t>...............................................................................................</w:t>
      </w:r>
      <w:r>
        <w:t>.................................................................</w:t>
      </w:r>
    </w:p>
    <w:p w:rsidR="00144035" w:rsidRDefault="00426769">
      <w:r>
        <w:t>................................................................................................................................................................</w:t>
      </w:r>
    </w:p>
    <w:p w:rsidR="00144035" w:rsidRDefault="00426769">
      <w:r>
        <w:br w:type="page"/>
      </w:r>
    </w:p>
    <w:p w:rsidR="00144035" w:rsidRDefault="00426769">
      <w:pPr>
        <w:jc w:val="center"/>
      </w:pPr>
      <w:r>
        <w:rPr>
          <w:b/>
        </w:rPr>
        <w:lastRenderedPageBreak/>
        <w:t>TUẦN 33</w:t>
      </w:r>
    </w:p>
    <w:p w:rsidR="00144035" w:rsidRDefault="00426769">
      <w:pPr>
        <w:jc w:val="center"/>
      </w:pPr>
      <w:r>
        <w:rPr>
          <w:b/>
        </w:rPr>
        <w:t>TIẾNG VIỆT</w:t>
      </w:r>
    </w:p>
    <w:p w:rsidR="00144035" w:rsidRDefault="00426769">
      <w:pPr>
        <w:jc w:val="center"/>
      </w:pPr>
      <w:r>
        <w:rPr>
          <w:b/>
        </w:rPr>
        <w:t>CHỦ ĐỀ 5</w:t>
      </w:r>
      <w:r>
        <w:rPr>
          <w:b/>
        </w:rPr>
        <w:t>: TRÁI ĐẤT CỦA CHÚNG MÌNH</w:t>
      </w:r>
    </w:p>
    <w:p w:rsidR="00144035" w:rsidRDefault="00426769">
      <w:pPr>
        <w:jc w:val="center"/>
      </w:pPr>
      <w:r>
        <w:rPr>
          <w:b/>
        </w:rPr>
        <w:t>Bài 28: NHỮNG ĐIỀU NHỎ TỚ LÀM CHO TRÁI ĐẤT</w:t>
      </w:r>
    </w:p>
    <w:p w:rsidR="00144035" w:rsidRDefault="00426769">
      <w:pPr>
        <w:jc w:val="center"/>
      </w:pPr>
      <w:r>
        <w:rPr>
          <w:b/>
        </w:rPr>
        <w:t>TIẾT 1: ĐỌC VĂN BẢN</w:t>
      </w:r>
    </w:p>
    <w:p w:rsidR="00144035" w:rsidRDefault="00426769">
      <w:r>
        <w:rPr>
          <w:b/>
        </w:rPr>
        <w:t>I. YÊU CẦU CẦN ĐẠT</w:t>
      </w:r>
    </w:p>
    <w:p w:rsidR="00144035" w:rsidRDefault="00426769">
      <w:r>
        <w:rPr>
          <w:b/>
        </w:rPr>
        <w:t>1. Năng lực đặc thù</w:t>
      </w:r>
    </w:p>
    <w:p w:rsidR="00144035" w:rsidRDefault="00426769">
      <w:r>
        <w:t>- Đọc đúng, rõ ràng văn bản Những điều nhỏ tớ làm cho Trái Đất; biết nghỉ hơi ở chỗ có dấu câu.</w:t>
      </w:r>
    </w:p>
    <w:p w:rsidR="00144035" w:rsidRDefault="00426769">
      <w:r>
        <w:t xml:space="preserve">- Hiểu nội dung bài: bảo vệ môi </w:t>
      </w:r>
      <w:r>
        <w:t>trường là nhiệm vụ của mỗi học sinh và được thể hiện qua việc làm thường ngày.</w:t>
      </w:r>
    </w:p>
    <w:p w:rsidR="00144035" w:rsidRDefault="00426769">
      <w:r>
        <w:t>- Trả lời được các câu hỏi đọc hiểu trong bài.</w:t>
      </w:r>
    </w:p>
    <w:p w:rsidR="00144035" w:rsidRDefault="00426769">
      <w:r>
        <w:t>- Phát triển năng lực ngôn ngữ, tư duy và bày tỏ ý kiến cá nhân.</w:t>
      </w:r>
    </w:p>
    <w:p w:rsidR="00144035" w:rsidRDefault="00426769">
      <w:r>
        <w:rPr>
          <w:b/>
        </w:rPr>
        <w:t>2. Năng lực chung</w:t>
      </w:r>
    </w:p>
    <w:p w:rsidR="00144035" w:rsidRDefault="00426769">
      <w:r>
        <w:t>- Năng lực tự chủ và tự học: biết lắng nghe, ch</w:t>
      </w:r>
      <w:r>
        <w:t>uẩn bị bài, thực hiện nhiệm vụ học tập theo yêu cầu.</w:t>
      </w:r>
    </w:p>
    <w:p w:rsidR="00144035" w:rsidRDefault="00426769">
      <w:r>
        <w:t>- Năng lực giao tiếp và hợp tác: biết trao đổi, chia sẻ ý kiến với bạn, tham gia hoạt động nhóm.</w:t>
      </w:r>
    </w:p>
    <w:p w:rsidR="00144035" w:rsidRDefault="00426769">
      <w:r>
        <w:t>- Năng lực giải quyết vấn đề và sáng tạo: biết vận dụng kiến thức đã học để xử lí tình huống học tập và th</w:t>
      </w:r>
      <w:r>
        <w:t>ực tiễn.</w:t>
      </w:r>
    </w:p>
    <w:p w:rsidR="00144035" w:rsidRDefault="00426769">
      <w:r>
        <w:rPr>
          <w:b/>
        </w:rPr>
        <w:t>3. Phẩm chất</w:t>
      </w:r>
    </w:p>
    <w:p w:rsidR="00144035" w:rsidRDefault="00426769">
      <w:r>
        <w:t>- Yêu nước: biết bảo vệ môi trường, bảo vệ Trái Đất.</w:t>
      </w:r>
    </w:p>
    <w:p w:rsidR="00144035" w:rsidRDefault="00426769">
      <w:r>
        <w:t>- Chăm chỉ: tích cực đọc bài, trả lời câu hỏi, luyện đọc.</w:t>
      </w:r>
    </w:p>
    <w:p w:rsidR="00144035" w:rsidRDefault="00426769">
      <w:r>
        <w:t>- Trách nhiệm: tự giác thực hiện các việc làm nhỏ để giữ gìn môi trường.</w:t>
      </w:r>
    </w:p>
    <w:p w:rsidR="00144035" w:rsidRDefault="00426769">
      <w:r>
        <w:rPr>
          <w:b/>
          <w:color w:val="FF0000"/>
        </w:rPr>
        <w:t>4. Tích hợp</w:t>
      </w:r>
    </w:p>
    <w:p w:rsidR="00144035" w:rsidRDefault="00426769">
      <w:r>
        <w:rPr>
          <w:color w:val="FF0000"/>
        </w:rPr>
        <w:t>- Bảo vệ môi trường: giáo dục thói que</w:t>
      </w:r>
      <w:r>
        <w:rPr>
          <w:color w:val="FF0000"/>
        </w:rPr>
        <w:t>n không vứt rác bừa bãi, hạn chế túi ni lông, không lãng phí đồ ăn.</w:t>
      </w:r>
    </w:p>
    <w:p w:rsidR="00144035" w:rsidRDefault="00426769">
      <w:r>
        <w:rPr>
          <w:b/>
        </w:rPr>
        <w:t>II. ĐỒ DÙNG DẠY HỌC</w:t>
      </w:r>
    </w:p>
    <w:p w:rsidR="00144035" w:rsidRDefault="00426769">
      <w:r>
        <w:rPr>
          <w:b/>
        </w:rPr>
        <w:t>1. Giáo viên</w:t>
      </w:r>
    </w:p>
    <w:p w:rsidR="00144035" w:rsidRDefault="00426769">
      <w:r>
        <w:t>- Kế hoạch bài dạy, bài giảng PowerPoint, tranh ảnh hoặc học liệu phục vụ tiết dạy.</w:t>
      </w:r>
    </w:p>
    <w:p w:rsidR="00144035" w:rsidRDefault="00426769">
      <w:r>
        <w:t>- Bảng phụ, phiếu học tập, thiết bị trình chiếu nếu có.</w:t>
      </w:r>
    </w:p>
    <w:p w:rsidR="00144035" w:rsidRDefault="00426769">
      <w:r>
        <w:rPr>
          <w:b/>
        </w:rPr>
        <w:t>2. Học sinh</w:t>
      </w:r>
    </w:p>
    <w:p w:rsidR="00144035" w:rsidRDefault="00426769">
      <w:r>
        <w:t xml:space="preserve">- </w:t>
      </w:r>
      <w:r>
        <w:t>Sách giáo khoa Tiếng Việt, vở ghi, bảng con, đồ dùng học tập cá nhân.</w:t>
      </w:r>
    </w:p>
    <w:p w:rsidR="00144035" w:rsidRDefault="00426769">
      <w:r>
        <w:t>- Tâm thế sẵn sàng tham gia các hoạt động học tập.</w:t>
      </w:r>
    </w:p>
    <w:p w:rsidR="00144035" w:rsidRDefault="00426769">
      <w:r>
        <w:rPr>
          <w:b/>
        </w:rPr>
        <w:t>III. CÁC HOẠT ĐỘNG DẠY HỌC CHỦ YẾU</w:t>
      </w:r>
    </w:p>
    <w:tbl>
      <w:tblPr>
        <w:tblStyle w:val="TableGrid"/>
        <w:tblW w:w="0" w:type="auto"/>
        <w:jc w:val="center"/>
        <w:tblLook w:val="04A0" w:firstRow="1" w:lastRow="0" w:firstColumn="1" w:lastColumn="0" w:noHBand="0" w:noVBand="1"/>
      </w:tblPr>
      <w:tblGrid>
        <w:gridCol w:w="5103"/>
        <w:gridCol w:w="5437"/>
      </w:tblGrid>
      <w:tr w:rsidR="00144035">
        <w:trPr>
          <w:tblHeader/>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GIÁO VIÊN</w:t>
            </w:r>
          </w:p>
        </w:tc>
        <w:tc>
          <w:tcPr>
            <w:tcW w:w="4536"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HỌC SINH</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1. Khởi động</w:t>
            </w:r>
          </w:p>
          <w:p w:rsidR="00144035" w:rsidRDefault="00426769">
            <w:r>
              <w:rPr>
                <w:b/>
              </w:rPr>
              <w:t xml:space="preserve">* Mục tiêu: Ôn bài cũ và tạo hứng thú </w:t>
            </w:r>
            <w:r>
              <w:rPr>
                <w:b/>
              </w:rPr>
              <w:t>tìm hiểu bài đọc mới.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cho HS đọc nối tiếp bài Thư của ông Trái Đất gửi các bạn nhỏ.</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nối tiếp bài cũ.</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hỏi: Nêu những việc làm của con </w:t>
            </w:r>
            <w:r>
              <w:lastRenderedPageBreak/>
              <w:t>người để bảo vệ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xml:space="preserve">- HS trả lời: không xả rác, trồng cây, tiết kiệm </w:t>
            </w:r>
            <w:r>
              <w:lastRenderedPageBreak/>
              <w:t xml:space="preserve">điện nước, bảo vệ </w:t>
            </w:r>
            <w:r>
              <w:t>động vật.</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nhận xét, tuyên dương và giới thiệu bài Những điều nhỏ tớ làm cho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dẫn dắt: Những việc làm nhỏ nếu được thực hiện hằng ngày sẽ tạo nên thay đổi lớn.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chuẩn bị đọc bài mới.</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2. Khám phá</w:t>
            </w:r>
          </w:p>
          <w:p w:rsidR="00144035" w:rsidRDefault="00426769">
            <w:r>
              <w:rPr>
                <w:b/>
              </w:rPr>
              <w:t>* Mục tiêu: Đọc đúng</w:t>
            </w:r>
            <w:r>
              <w:rPr>
                <w:b/>
              </w:rPr>
              <w:t xml:space="preserve"> văn bản, hiểu từ khó và trả lời được câu hỏi đọc hiểu.</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đọc mẫu văn bản với giọng như tâm sự, trò chuyện.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GV đọc mẫu.</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hướng dẫn đọc đúng các tiếng dễ sai: ni lông, vứt rác bừa bãi.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luyện đọc từ khó.</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chia đoạn: đoạn 1 </w:t>
            </w:r>
            <w:r>
              <w:t>từ đầu đến núi rác khổng lồ; đoạn 2 tiếp theo đến thay cho túi ni lông; đoạn 3 phần còn lại.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đánh dấu đoạn trong SGK.</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gọi HS đọc nối tiếp trước lớp và luyện đọc theo nhóm.</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nối tiếp, luyện đọc nhóm và góp ý cho bạn.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nêu câu hỏi 1: </w:t>
            </w:r>
            <w:r>
              <w:t>Bài viết nhắc đến mấy điều mọi người cần làm cho Trái Đất? Đó là những điều gì?</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thảo luận nhóm đôi.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thảo luận nhóm 2 và chia sẻ trước lớp.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trả lời: Bài viết nhắc đến 3 điều: không vứt rác bừa bãi, không dùng túi ni lông, không lã</w:t>
            </w:r>
            <w:r>
              <w:t>ng phí đồ ăn.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nêu câu hỏi 2: Vì sao mọi người cần làm những điều đó?</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lại văn bản, tìm thông tin.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hướng dẫn HS trả lời theo từng việc làm trong bài.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nêu: vứt rác bừa bãi làm Trái Đất thành núi rác; dùng túi ni lông ảnh hưởng sinh v</w:t>
            </w:r>
            <w:r>
              <w:t>ật biển; lãng phí thức ăn khiến đất đai bị vắt kiệt chất dinh dưỡng.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rPr>
                <w:color w:val="FF0000"/>
              </w:rPr>
              <w:t>- DIỄN GIẢI TÍCH HỢP BẢO VỆ MÔI TRƯỜNG: GV nhấn mạnh ba việc trong bài đều là việc nhỏ, dễ làm nhưng có ý nghĩa lớn. Không vứt rác bừa bãi giúp trường lớp, đường phố sạch đẹp; hạn chế tú</w:t>
            </w:r>
            <w:r>
              <w:rPr>
                <w:color w:val="FF0000"/>
              </w:rPr>
              <w:t xml:space="preserve">i ni lông giúp giảm rác thải khó phân hủy </w:t>
            </w:r>
            <w:r>
              <w:rPr>
                <w:color w:val="FF0000"/>
              </w:rPr>
              <w:lastRenderedPageBreak/>
              <w:t>và bảo vệ sinh vật biển; không lãng phí đồ ăn là biết quý trọng công sức lao động, giảm áp lực sản xuất làm ảnh hưởng đất đai. GV liên hệ bữa ăn bán trú: HS lấy phần ăn vừa đủ, ăn hết suất, không làm rơi vãi thức ă</w:t>
            </w:r>
            <w:r>
              <w:rPr>
                <w:color w:val="FF0000"/>
              </w:rPr>
              <w:t>n, bỏ rác đúng nơi quy định.</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HS lắng nghe, liên hệ với sinh hoạt hằng ngày ở trường và ở nhà.</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yêu cầu HS nêu một thói quen nhỏ em sẽ thực hiện để bảo vệ Trái Đất.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nêu: em sẽ dùng bình nước cá nhân, hạn chế túi ni lông, ăn hết suất, không vứt </w:t>
            </w:r>
            <w:r>
              <w:t>rác bừa bãi.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nêu câu hỏi 3: Theo em, vì sao gọi đó là những điều nhỏ?</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suy nghĩ, trao đổi nhóm đôi.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mời HS trả lời và bổ sung cho nhau.</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trả lời: Vì đó là những việc dễ làm, ai cũng làm được, không mất nhiều thời gian và công sức.</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w:t>
            </w:r>
            <w:r>
              <w:t xml:space="preserve"> nêu câu hỏi 4: Chúng ta có thể làm gì để cứu sinh vật biển?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trả lời: dùng túi vải, túi giấy thay túi ni lông, không xả rác ra biển, sông, hồ.</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nêu câu hỏi 5: Từ bài học trên, em thấy mình cần làm gì để bảo vệ môi trường?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chia sẻ việc làm củ</w:t>
            </w:r>
            <w:r>
              <w:t>a bản thân để bảo vệ môi trường.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chốt nội dung: Bảo vệ môi trường là nhiệm vụ của mỗi HS, được thể hiện qua những việc làm thường ngày.</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ghi nội dung bài, yêu cầu HS nhắc lại.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nhắc lại nội dung bài.</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3. Luyện đọc lại</w:t>
            </w:r>
          </w:p>
          <w:p w:rsidR="00144035" w:rsidRDefault="00426769">
            <w:r>
              <w:rPr>
                <w:b/>
              </w:rPr>
              <w:t xml:space="preserve">* Mục </w:t>
            </w:r>
            <w:r>
              <w:rPr>
                <w:b/>
              </w:rPr>
              <w:t>tiêu: Rèn đọc trôi chảy, biết thể hiện giọng đọc phù hợp.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cho HS luyện đọc cá nhân và đọc nối tiếp theo đoạn.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luyện đọc cá nhân, đọc nối tiếp.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mời một số HS thi đọc trước lớp.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thi đọc và nhận xét bạn.</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4. Vận dụng</w:t>
            </w:r>
          </w:p>
          <w:p w:rsidR="00144035" w:rsidRDefault="00426769">
            <w:r>
              <w:rPr>
                <w:b/>
              </w:rPr>
              <w:t>* Mục tiêu: Thực hiệ</w:t>
            </w:r>
            <w:r>
              <w:rPr>
                <w:b/>
              </w:rPr>
              <w:t>n một việc làm nhỏ để bảo vệ Trái Đất.</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viết nhanh vào nháp một việc nhỏ em sẽ làm cho Trái Đất trong tuần này.</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viết và chia sẻ trước lớp.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nhận xét, tuyên dương HS có việc làm </w:t>
            </w:r>
            <w:r>
              <w:lastRenderedPageBreak/>
              <w:t>cụ thể, dễ thực hiện.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xml:space="preserve">- HS lắng nghe, thực hiện sau </w:t>
            </w:r>
            <w:r>
              <w:t>tiết học.</w:t>
            </w:r>
          </w:p>
        </w:tc>
      </w:tr>
    </w:tbl>
    <w:p w:rsidR="00144035" w:rsidRDefault="00426769">
      <w:r>
        <w:rPr>
          <w:b/>
        </w:rPr>
        <w:lastRenderedPageBreak/>
        <w:t>IV. ĐIỀU CHỈNH SAU BÀI DẠY</w:t>
      </w:r>
    </w:p>
    <w:p w:rsidR="00144035" w:rsidRDefault="00426769">
      <w:r>
        <w:t>................................................................................................................................................................</w:t>
      </w:r>
    </w:p>
    <w:p w:rsidR="00144035" w:rsidRDefault="00426769">
      <w:r>
        <w:t>.........................................................</w:t>
      </w:r>
      <w:r>
        <w:t>.......................................................................................................</w:t>
      </w:r>
    </w:p>
    <w:p w:rsidR="00144035" w:rsidRDefault="00426769">
      <w:r>
        <w:t>........................................................................................................................................................</w:t>
      </w:r>
      <w:r>
        <w:t>........</w:t>
      </w:r>
    </w:p>
    <w:p w:rsidR="00144035" w:rsidRDefault="00426769">
      <w:r>
        <w:br w:type="page"/>
      </w:r>
    </w:p>
    <w:p w:rsidR="00144035" w:rsidRDefault="00426769">
      <w:pPr>
        <w:jc w:val="center"/>
      </w:pPr>
      <w:r>
        <w:rPr>
          <w:b/>
        </w:rPr>
        <w:lastRenderedPageBreak/>
        <w:t>TUẦN 33</w:t>
      </w:r>
    </w:p>
    <w:p w:rsidR="00144035" w:rsidRDefault="00426769">
      <w:pPr>
        <w:jc w:val="center"/>
      </w:pPr>
      <w:r>
        <w:rPr>
          <w:b/>
        </w:rPr>
        <w:t>TIẾNG VIỆT</w:t>
      </w:r>
    </w:p>
    <w:p w:rsidR="00144035" w:rsidRDefault="00426769">
      <w:pPr>
        <w:jc w:val="center"/>
      </w:pPr>
      <w:r>
        <w:rPr>
          <w:b/>
        </w:rPr>
        <w:t>Bài 28: NHỮNG ĐIỀU NHỎ TỚ LÀM CHO TRÁI ĐẤT</w:t>
      </w:r>
    </w:p>
    <w:p w:rsidR="00144035" w:rsidRDefault="00426769">
      <w:pPr>
        <w:jc w:val="center"/>
      </w:pPr>
      <w:r>
        <w:rPr>
          <w:b/>
        </w:rPr>
        <w:t>TIẾT 2: ĐỌC MỞ RỘNG</w:t>
      </w:r>
    </w:p>
    <w:p w:rsidR="00144035" w:rsidRDefault="00426769">
      <w:r>
        <w:rPr>
          <w:b/>
        </w:rPr>
        <w:t>I. YÊU CẦU CẦN ĐẠT</w:t>
      </w:r>
    </w:p>
    <w:p w:rsidR="00144035" w:rsidRDefault="00426769">
      <w:r>
        <w:rPr>
          <w:b/>
        </w:rPr>
        <w:t>1. Năng lực đặc thù</w:t>
      </w:r>
    </w:p>
    <w:p w:rsidR="00144035" w:rsidRDefault="00426769">
      <w:r>
        <w:t>- Chia sẻ được với các bạn nội dung bài đọc mở rộng về đồ vật thông minh giúp con người trong công việc.</w:t>
      </w:r>
    </w:p>
    <w:p w:rsidR="00144035" w:rsidRDefault="00426769">
      <w:r>
        <w:t>- Biết ghi chép nhữ</w:t>
      </w:r>
      <w:r>
        <w:t>ng thông tin cơ bản vào phiếu đọc sách.</w:t>
      </w:r>
    </w:p>
    <w:p w:rsidR="00144035" w:rsidRDefault="00426769">
      <w:r>
        <w:t>- Trao đổi được với bạn về tên bài, tác giả, nội dung và nhận xét về rô-bốt hoặc đồ vật thông minh.</w:t>
      </w:r>
    </w:p>
    <w:p w:rsidR="00144035" w:rsidRDefault="00426769">
      <w:r>
        <w:t>- Phát triển năng lực đọc mở rộng, năng lực ngôn ngữ và giao tiếp.</w:t>
      </w:r>
    </w:p>
    <w:p w:rsidR="00144035" w:rsidRDefault="00426769">
      <w:r>
        <w:rPr>
          <w:b/>
        </w:rPr>
        <w:t>2. Năng lực chung</w:t>
      </w:r>
    </w:p>
    <w:p w:rsidR="00144035" w:rsidRDefault="00426769">
      <w:r>
        <w:t>- Năng lực tự chủ và tự học: bi</w:t>
      </w:r>
      <w:r>
        <w:t>ết lắng nghe, chuẩn bị bài, thực hiện nhiệm vụ học tập theo yêu cầu.</w:t>
      </w:r>
    </w:p>
    <w:p w:rsidR="00144035" w:rsidRDefault="00426769">
      <w:r>
        <w:t>- Năng lực giao tiếp và hợp tác: biết trao đổi, chia sẻ ý kiến với bạn, tham gia hoạt động nhóm.</w:t>
      </w:r>
    </w:p>
    <w:p w:rsidR="00144035" w:rsidRDefault="00426769">
      <w:r>
        <w:t>- Năng lực giải quyết vấn đề và sáng tạo: biết vận dụng kiến thức đã học để xử lí tình huố</w:t>
      </w:r>
      <w:r>
        <w:t>ng học tập và thực tiễn.</w:t>
      </w:r>
    </w:p>
    <w:p w:rsidR="00144035" w:rsidRDefault="00426769">
      <w:r>
        <w:rPr>
          <w:b/>
        </w:rPr>
        <w:t>3. Phẩm chất</w:t>
      </w:r>
    </w:p>
    <w:p w:rsidR="00144035" w:rsidRDefault="00426769">
      <w:r>
        <w:t>- Chăm chỉ: tích cực đọc sách, ghi chép phiếu đọc sách đầy đủ.</w:t>
      </w:r>
    </w:p>
    <w:p w:rsidR="00144035" w:rsidRDefault="00426769">
      <w:r>
        <w:t>- Trách nhiệm: biết sử dụng thiết bị, đồ vật thông minh đúng mục đích và an toàn.</w:t>
      </w:r>
    </w:p>
    <w:p w:rsidR="00144035" w:rsidRDefault="00426769">
      <w:r>
        <w:t>- Nhân ái: biết chia sẻ nội dung đọc với bạn, lắng nghe bạn trình bày.</w:t>
      </w:r>
    </w:p>
    <w:p w:rsidR="00144035" w:rsidRDefault="00426769">
      <w:r>
        <w:rPr>
          <w:b/>
          <w:color w:val="FF0000"/>
        </w:rPr>
        <w:t>4.</w:t>
      </w:r>
      <w:r>
        <w:rPr>
          <w:b/>
          <w:color w:val="FF0000"/>
        </w:rPr>
        <w:t xml:space="preserve"> Tích hợp</w:t>
      </w:r>
    </w:p>
    <w:p w:rsidR="00144035" w:rsidRDefault="00426769">
      <w:r>
        <w:rPr>
          <w:color w:val="FF0000"/>
        </w:rPr>
        <w:t>- Năng lực số 6.1.CB1a: nhớ lại được một số ứng dụng đơn giản của AI trong cuộc sống hằng ngày.</w:t>
      </w:r>
    </w:p>
    <w:p w:rsidR="00144035" w:rsidRDefault="00426769">
      <w:r>
        <w:rPr>
          <w:b/>
        </w:rPr>
        <w:t>II. ĐỒ DÙNG DẠY HỌC</w:t>
      </w:r>
    </w:p>
    <w:p w:rsidR="00144035" w:rsidRDefault="00426769">
      <w:r>
        <w:rPr>
          <w:b/>
        </w:rPr>
        <w:t>1. Giáo viên</w:t>
      </w:r>
    </w:p>
    <w:p w:rsidR="00144035" w:rsidRDefault="00426769">
      <w:r>
        <w:t>- Kế hoạch bài dạy, bài giảng PowerPoint, tranh ảnh hoặc học liệu phục vụ tiết dạy.</w:t>
      </w:r>
    </w:p>
    <w:p w:rsidR="00144035" w:rsidRDefault="00426769">
      <w:r>
        <w:t xml:space="preserve">- Bảng phụ, phiếu học tập, thiết </w:t>
      </w:r>
      <w:r>
        <w:t>bị trình chiếu nếu có.</w:t>
      </w:r>
    </w:p>
    <w:p w:rsidR="00144035" w:rsidRDefault="00426769">
      <w:r>
        <w:rPr>
          <w:b/>
        </w:rPr>
        <w:t>2. Học sinh</w:t>
      </w:r>
    </w:p>
    <w:p w:rsidR="00144035" w:rsidRDefault="00426769">
      <w:r>
        <w:t>- Sách giáo khoa Tiếng Việt, vở ghi, bảng con, đồ dùng học tập cá nhân.</w:t>
      </w:r>
    </w:p>
    <w:p w:rsidR="00144035" w:rsidRDefault="00426769">
      <w:r>
        <w:t>- Tâm thế sẵn sàng tham gia các hoạt động học tập.</w:t>
      </w:r>
    </w:p>
    <w:p w:rsidR="00144035" w:rsidRDefault="00426769">
      <w:r>
        <w:rPr>
          <w:b/>
        </w:rPr>
        <w:t>III. CÁC HOẠT ĐỘNG DẠY HỌC CHỦ YẾU</w:t>
      </w:r>
    </w:p>
    <w:tbl>
      <w:tblPr>
        <w:tblStyle w:val="TableGrid"/>
        <w:tblW w:w="0" w:type="auto"/>
        <w:jc w:val="center"/>
        <w:tblLook w:val="04A0" w:firstRow="1" w:lastRow="0" w:firstColumn="1" w:lastColumn="0" w:noHBand="0" w:noVBand="1"/>
      </w:tblPr>
      <w:tblGrid>
        <w:gridCol w:w="5103"/>
        <w:gridCol w:w="5437"/>
      </w:tblGrid>
      <w:tr w:rsidR="00144035">
        <w:trPr>
          <w:tblHeader/>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GIÁO VIÊN</w:t>
            </w:r>
          </w:p>
        </w:tc>
        <w:tc>
          <w:tcPr>
            <w:tcW w:w="4536"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HỌC SINH</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1. Khởi động</w:t>
            </w:r>
          </w:p>
          <w:p w:rsidR="00144035" w:rsidRDefault="00426769">
            <w:r>
              <w:rPr>
                <w:b/>
              </w:rPr>
              <w:t xml:space="preserve">* </w:t>
            </w:r>
            <w:r>
              <w:rPr>
                <w:b/>
              </w:rPr>
              <w:t>Mục tiêu: Kết nối nội dung bảo vệ Trái Đất với việc sử dụng đồ vật thông minh trong cuộc sống.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hỏi: Em biết đồ vật thông minh nào có thể giúp con người trong công việc hoặc trong gia đình?</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nêu: rô-bốt hút bụi, máy giặt, đèn tự động, đồng hồ </w:t>
            </w:r>
            <w:r>
              <w:t>thông minh, điện thoại thông minh.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nhận xét và dẫn dắt vào hoạt động đọc mở rộng.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2. Đọc mở rộng</w:t>
            </w:r>
          </w:p>
          <w:p w:rsidR="00144035" w:rsidRDefault="00426769">
            <w:r>
              <w:rPr>
                <w:b/>
              </w:rPr>
              <w:t>* Mục tiêu: Đọc bài văn, bài thơ về đồ vật thông minh và ghi thông tin vào phiếu đọc sách.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đọc bài văn, bài thơ về đồ v</w:t>
            </w:r>
            <w:r>
              <w:t>ật thông minh giúp con người trong công việc.</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bài đã chuẩn bị hoặc bài trong góc đọc của lớp.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hướng dẫn HS ghi vào phiếu đọc sách theo mẫu: tên bài, tác giả, đồ vật/rô-bốt được nhắc đến, việc đồ vật/rô-bốt có thể làm.</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ghi thông tin cơ b</w:t>
            </w:r>
            <w:r>
              <w:t>ản vào phiếu đọc sách.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quan sát, hỗ trợ HS còn lúng túng khi ghi phiếu.</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hoàn thiện phiếu đọc sách.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nhắc HS viết ngắn gọn, rõ ý, đúng chính tả.</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kiểm tra lại nội dung đã ghi.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rPr>
                <w:color w:val="FF0000"/>
              </w:rPr>
              <w:t xml:space="preserve">- DIỄN GIẢI TÍCH HỢP NĂNG LỰC SỐ 6.1.CB1a: GV giúp HS nhận </w:t>
            </w:r>
            <w:r>
              <w:rPr>
                <w:color w:val="FF0000"/>
              </w:rPr>
              <w:t xml:space="preserve">ra trong cuộc sống có nhiều đồ vật, thiết bị thông minh hỗ trợ con người như rô-bốt hút bụi tự tránh vật cản, điện thoại có trợ lí giọng nói, máy giặt tự chọn chế độ, bản đồ số gợi ý đường đi. GV giải thích đơn giản: AI là công nghệ giúp máy móc biết nhận </w:t>
            </w:r>
            <w:r>
              <w:rPr>
                <w:color w:val="FF0000"/>
              </w:rPr>
              <w:t>thông tin, xử lí và hỗ trợ con người làm một số việc thuận tiện hơn. GV nhấn mạnh AI chỉ là công cụ hỗ trợ; con người vẫn cần suy nghĩ, lựa chọn và sử dụng thiết bị đúng cách, an toàn, không phụ thuộc hoàn toàn vào máy móc.</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bước đầu nhớ lại</w:t>
            </w:r>
            <w:r>
              <w:t xml:space="preserve"> ứng dụng đơn giản của AI trong đời sống.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nêu một thiết bị thông minh em biết và cho biết thiết bị đó giúp con người việc gì.</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nêu ví dụ: rô-bốt hút bụi giúp quét nhà; bản đồ số giúp tìm đường; trợ lí giọng nói giúp tìm thông tin; máy </w:t>
            </w:r>
            <w:r>
              <w:t>giặt giúp giặt quần áo.</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3. Trao đổi với bạn về nội dung đã đọc</w:t>
            </w:r>
          </w:p>
          <w:p w:rsidR="00144035" w:rsidRDefault="00426769">
            <w:r>
              <w:rPr>
                <w:b/>
              </w:rPr>
              <w:t>* Mục tiêu: Biết chia sẻ nội dung bài đọc mở rộng với bạn.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nêu câu hỏi gợi ý: Tên bài viết là gì? Tác giả là ai? Rô-bốt hoặc đồ vật trong bài </w:t>
            </w:r>
            <w:r>
              <w:lastRenderedPageBreak/>
              <w:t>biết làm gì? Em có nhận xét gì về đồ vật đó?</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HS dựa vào phiếu đọc sách để trả lời.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tổ chức cho HS trao đổi nhóm đôi, sau đó chia sẻ nhóm 4.</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trao đổi với bạn, lắng nghe và bổ sung.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mời một số HS trình bày trước lớp.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trình bày nội dung đã đọc trước lớp.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nhận xét, tuyên </w:t>
            </w:r>
            <w:r>
              <w:t>dương HS biết trình bày rõ ràng và biết nêu nhận xét riêng.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rút kinh nghiệm.</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4. Vận dụng</w:t>
            </w:r>
          </w:p>
          <w:p w:rsidR="00144035" w:rsidRDefault="00426769">
            <w:r>
              <w:rPr>
                <w:b/>
              </w:rPr>
              <w:t>* Mục tiêu: Biết lựa chọn và sử dụng đồ vật thông minh đúng mục đích.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dặn HS về nhà kể cho người thân nghe về một đồ vật thông minh mà em đọc </w:t>
            </w:r>
            <w:r>
              <w:t>được.</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và thực hiện.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nhắc HS sử dụng thiết bị số khi có sự cho phép và hướng dẫn của người lớn.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ghi nhớ quy tắc sử dụng thiết bị an toàn.</w:t>
            </w:r>
          </w:p>
        </w:tc>
      </w:tr>
    </w:tbl>
    <w:p w:rsidR="00144035" w:rsidRDefault="00426769">
      <w:r>
        <w:rPr>
          <w:b/>
        </w:rPr>
        <w:t>IV. ĐIỀU CHỈNH SAU BÀI DẠY</w:t>
      </w:r>
    </w:p>
    <w:p w:rsidR="00144035" w:rsidRDefault="00426769">
      <w:r>
        <w:t>................................................................................................................................................................</w:t>
      </w:r>
    </w:p>
    <w:p w:rsidR="00144035" w:rsidRDefault="00426769">
      <w:r>
        <w:t>...............................................................................................</w:t>
      </w:r>
      <w:r>
        <w:t>.................................................................</w:t>
      </w:r>
    </w:p>
    <w:p w:rsidR="00144035" w:rsidRDefault="00426769">
      <w:r>
        <w:t>................................................................................................................................................................</w:t>
      </w:r>
    </w:p>
    <w:p w:rsidR="00144035" w:rsidRDefault="00426769">
      <w:r>
        <w:br w:type="page"/>
      </w:r>
    </w:p>
    <w:p w:rsidR="00144035" w:rsidRDefault="00426769">
      <w:pPr>
        <w:jc w:val="center"/>
      </w:pPr>
      <w:r>
        <w:rPr>
          <w:b/>
        </w:rPr>
        <w:lastRenderedPageBreak/>
        <w:t>TUẦN 33</w:t>
      </w:r>
    </w:p>
    <w:p w:rsidR="00144035" w:rsidRDefault="00426769">
      <w:pPr>
        <w:jc w:val="center"/>
      </w:pPr>
      <w:r>
        <w:rPr>
          <w:b/>
        </w:rPr>
        <w:t>TIẾNG VIỆT</w:t>
      </w:r>
    </w:p>
    <w:p w:rsidR="00144035" w:rsidRDefault="00426769">
      <w:r>
        <w:t>LUYỆN TỪ</w:t>
      </w:r>
      <w:r>
        <w:t xml:space="preserve"> VÀ CÂU</w:t>
      </w:r>
    </w:p>
    <w:p w:rsidR="00144035" w:rsidRDefault="00426769">
      <w:pPr>
        <w:jc w:val="center"/>
      </w:pPr>
      <w:r>
        <w:rPr>
          <w:b/>
        </w:rPr>
        <w:t>TIẾT 3</w:t>
      </w:r>
    </w:p>
    <w:p w:rsidR="00144035" w:rsidRDefault="00426769">
      <w:r>
        <w:rPr>
          <w:b/>
        </w:rPr>
        <w:t>I. YÊU CẦU CẦN ĐẠT</w:t>
      </w:r>
    </w:p>
    <w:p w:rsidR="00144035" w:rsidRDefault="00426769">
      <w:r>
        <w:rPr>
          <w:b/>
        </w:rPr>
        <w:t>1. Năng lực đặc thù</w:t>
      </w:r>
    </w:p>
    <w:p w:rsidR="00144035" w:rsidRDefault="00426769">
      <w:r>
        <w:t>- Phân biệt được dấu hai chấm, dấu gạch ngang, dấu ngoặc kép.</w:t>
      </w:r>
    </w:p>
    <w:p w:rsidR="00144035" w:rsidRDefault="00426769">
      <w:r>
        <w:t>- Hiểu được công dụng của từng dấu câu trong câu và đoạn văn.</w:t>
      </w:r>
    </w:p>
    <w:p w:rsidR="00144035" w:rsidRDefault="00426769">
      <w:r>
        <w:t>- Vận dụng kiến thức dấu câu để hoàn thành bài tập theo yêu cầu.</w:t>
      </w:r>
    </w:p>
    <w:p w:rsidR="00144035" w:rsidRDefault="00426769">
      <w:r>
        <w:t xml:space="preserve">- Phát triển </w:t>
      </w:r>
      <w:r>
        <w:t>năng lực ngôn ngữ thông qua hoạt động nhận diện, trao đổi và trình bày.</w:t>
      </w:r>
    </w:p>
    <w:p w:rsidR="00144035" w:rsidRDefault="00426769">
      <w:r>
        <w:rPr>
          <w:b/>
        </w:rPr>
        <w:t>2. Năng lực chung</w:t>
      </w:r>
    </w:p>
    <w:p w:rsidR="00144035" w:rsidRDefault="00426769">
      <w:r>
        <w:t>- Năng lực tự chủ và tự học: biết lắng nghe, chuẩn bị bài, thực hiện nhiệm vụ học tập theo yêu cầu.</w:t>
      </w:r>
    </w:p>
    <w:p w:rsidR="00144035" w:rsidRDefault="00426769">
      <w:r>
        <w:t>- Năng lực giao tiếp và hợp tác: biết trao đổi, chia sẻ ý kiến với</w:t>
      </w:r>
      <w:r>
        <w:t xml:space="preserve"> bạn, tham gia hoạt động nhóm.</w:t>
      </w:r>
    </w:p>
    <w:p w:rsidR="00144035" w:rsidRDefault="00426769">
      <w:r>
        <w:t>- Năng lực giải quyết vấn đề và sáng tạo: biết vận dụng kiến thức đã học để xử lí tình huống học tập và thực tiễn.</w:t>
      </w:r>
    </w:p>
    <w:p w:rsidR="00144035" w:rsidRDefault="00426769">
      <w:r>
        <w:rPr>
          <w:b/>
        </w:rPr>
        <w:t>3. Phẩm chất</w:t>
      </w:r>
    </w:p>
    <w:p w:rsidR="00144035" w:rsidRDefault="00426769">
      <w:r>
        <w:t>- Chăm chỉ: tích cực làm bài tập, đọc kĩ yêu cầu.</w:t>
      </w:r>
    </w:p>
    <w:p w:rsidR="00144035" w:rsidRDefault="00426769">
      <w:r>
        <w:t xml:space="preserve">- Trách nhiệm: biết tự kiểm tra, sửa lỗi dùng </w:t>
      </w:r>
      <w:r>
        <w:t>dấu câu.</w:t>
      </w:r>
    </w:p>
    <w:p w:rsidR="00144035" w:rsidRDefault="00426769">
      <w:r>
        <w:t>- Nhân ái: biết lắng nghe, góp ý lịch sự khi bạn trình bày.</w:t>
      </w:r>
    </w:p>
    <w:p w:rsidR="00144035" w:rsidRDefault="00426769">
      <w:r>
        <w:rPr>
          <w:b/>
          <w:color w:val="FF0000"/>
        </w:rPr>
        <w:t>4. Tích hợp</w:t>
      </w:r>
    </w:p>
    <w:p w:rsidR="00144035" w:rsidRDefault="00426769">
      <w:r>
        <w:rPr>
          <w:color w:val="FF0000"/>
        </w:rPr>
        <w:t>- Bảo vệ môi trường: vận dụng đặt câu, liệt kê việc làm giữ nhà cửa và lớp học sạch đẹp.</w:t>
      </w:r>
    </w:p>
    <w:p w:rsidR="00144035" w:rsidRDefault="00426769">
      <w:r>
        <w:rPr>
          <w:b/>
        </w:rPr>
        <w:t>II. ĐỒ DÙNG DẠY HỌC</w:t>
      </w:r>
    </w:p>
    <w:p w:rsidR="00144035" w:rsidRDefault="00426769">
      <w:r>
        <w:rPr>
          <w:b/>
        </w:rPr>
        <w:t>1. Giáo viên</w:t>
      </w:r>
    </w:p>
    <w:p w:rsidR="00144035" w:rsidRDefault="00426769">
      <w:r>
        <w:t>- Kế hoạch bài dạy, bài giảng PowerPoint, tranh ảnh h</w:t>
      </w:r>
      <w:r>
        <w:t>oặc học liệu phục vụ tiết dạy.</w:t>
      </w:r>
    </w:p>
    <w:p w:rsidR="00144035" w:rsidRDefault="00426769">
      <w:r>
        <w:t>- Bảng phụ, phiếu học tập, thiết bị trình chiếu nếu có.</w:t>
      </w:r>
    </w:p>
    <w:p w:rsidR="00144035" w:rsidRDefault="00426769">
      <w:r>
        <w:rPr>
          <w:b/>
        </w:rPr>
        <w:t>2. Học sinh</w:t>
      </w:r>
    </w:p>
    <w:p w:rsidR="00144035" w:rsidRDefault="00426769">
      <w:r>
        <w:t>- Sách giáo khoa Tiếng Việt, vở ghi, bảng con, đồ dùng học tập cá nhân.</w:t>
      </w:r>
    </w:p>
    <w:p w:rsidR="00144035" w:rsidRDefault="00426769">
      <w:r>
        <w:t>- Tâm thế sẵn sàng tham gia các hoạt động học tập.</w:t>
      </w:r>
    </w:p>
    <w:p w:rsidR="00144035" w:rsidRDefault="00426769">
      <w:r>
        <w:rPr>
          <w:b/>
        </w:rPr>
        <w:t>III. CÁC HOẠT ĐỘNG DẠY HỌC CHỦ YẾU</w:t>
      </w:r>
    </w:p>
    <w:tbl>
      <w:tblPr>
        <w:tblStyle w:val="TableGrid"/>
        <w:tblW w:w="0" w:type="auto"/>
        <w:jc w:val="center"/>
        <w:tblLook w:val="04A0" w:firstRow="1" w:lastRow="0" w:firstColumn="1" w:lastColumn="0" w:noHBand="0" w:noVBand="1"/>
      </w:tblPr>
      <w:tblGrid>
        <w:gridCol w:w="5103"/>
        <w:gridCol w:w="5437"/>
      </w:tblGrid>
      <w:tr w:rsidR="00144035">
        <w:trPr>
          <w:tblHeader/>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GIÁO VIÊN</w:t>
            </w:r>
          </w:p>
        </w:tc>
        <w:tc>
          <w:tcPr>
            <w:tcW w:w="4536"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HỌC SINH</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1. Khởi động</w:t>
            </w:r>
          </w:p>
          <w:p w:rsidR="00144035" w:rsidRDefault="00426769">
            <w:r>
              <w:rPr>
                <w:b/>
              </w:rPr>
              <w:t>* Mục tiêu: Ôn lại dấu chấm, dấu phẩy và tạo hứng thú học bài mới.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trò chơi: Chọn dấu chấm và dấu phẩy điền vào ô trống.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tham gia trò chơi, chọn dấu phù hợp.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nhận xét, </w:t>
            </w:r>
            <w:r>
              <w:t>tuyên dương và dẫn dắt vào bài học về dấu câu.</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2. Khám phá – Luyện tập</w:t>
            </w:r>
          </w:p>
          <w:p w:rsidR="00144035" w:rsidRDefault="00426769">
            <w:r>
              <w:rPr>
                <w:b/>
              </w:rPr>
              <w:t>* Mục tiêu: Nhận biết và nêu được công dụng của dấu gạch ngang, dấu hai chấm, dấu ngoặc kép.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xml:space="preserve">- GV nêu yêu cầu bài 1: Chọn dấu gạch ngang hoặc dấu ngoặc kép thay cho ô </w:t>
            </w:r>
            <w:r>
              <w:t>vuông.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yêu cầu bài tập.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thảo luận nhóm, trao đổi để tìm dấu câu thích hợp.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thảo luận nhóm, tìm dấu câu thích hợp thay cho mỗi chỗ trống.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mời đại diện các nhóm trình bày kết quả.</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Đại diện nhóm trình bày.</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nhận </w:t>
            </w:r>
            <w:r>
              <w:t>xét, sửa sai và chốt cách dùng dấu trong bài.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sửa bài.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nêu yêu cầu bài 2: Dựa vào bài tập 1, ghép tên dấu câu với công dụng của nó.</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yêu cầu.</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làm việc cá nhân rồi thảo luận nhóm đôi.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làm bài cá nhân, chia</w:t>
            </w:r>
            <w:r>
              <w:t xml:space="preserve"> sẻ với bạn.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chốt: Dấu gạch ngang đặt ở đầu dòng để đánh dấu lời nói trực tiếp của nhân vật; dấu hai chấm báo hiệu phần giải thích hoặc liệt kê; dấu ngoặc kép đánh dấu phần trích dẫn trực tiếp hoặc lời đối thoại.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ghi nhớ.</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w:t>
            </w:r>
            <w:r>
              <w:t>u HS nhắc lại công dụng của từng dấu câu.</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nhắc lại công dụng của dấu câu.</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nêu yêu cầu bài 3: Những câu in đậm trong truyện cười thuộc kiểu câu gì? Chỉ ra đặc điểm và công dụng của chúng.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yêu cầu và đọc truyện cười.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tổ chức cho HS </w:t>
            </w:r>
            <w:r>
              <w:t>làm việc cá nhân, sau đó chia sẻ nhóm đôi.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suy nghĩ, trao đổi và trình bày câu trả lời.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rPr>
                <w:color w:val="FF0000"/>
              </w:rPr>
              <w:t>- DIỄN GIẢI TÍCH HỢP BẢO VỆ MÔI TRƯỜNG: GV liên hệ hoạt động dùng dấu hai chấm để liệt kê những việc cần làm giữ nhà cửa, lớp học sạch đẹp. GV hướng dẫn HS viết c</w:t>
            </w:r>
            <w:r>
              <w:rPr>
                <w:color w:val="FF0000"/>
              </w:rPr>
              <w:t>âu có dấu hai chấm như: “Để lớp học sạch đẹp, chúng em cần làm những việc sau: bỏ rác đúng nơi quy định, lau bảng, xếp bàn ghế ngay ngắn, chăm sóc cây xanh.” Qua đó HS vừa luyện dùng dấu câu đúng, vừa hình thành thói quen giữ gìn vệ sinh môi trường học tập</w:t>
            </w:r>
            <w:r>
              <w:rPr>
                <w:color w:val="FF0000"/>
              </w:rPr>
              <w:t>.</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nhận biết cách dùng dấu câu gắn với nội dung bảo vệ môi trường.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yêu cầu HS nêu thêm một câu có dấu hai chấm để liệt kê việc làm bảo vệ môi trường.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đặt câu: “Ở nhà, em làm các việc sau: quét nhà, nhặt rác, tắt điện khi ra khỏi p</w:t>
            </w:r>
            <w:r>
              <w:t>hòng, tưới cây.”</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3. Vận dụng</w:t>
            </w:r>
          </w:p>
          <w:p w:rsidR="00144035" w:rsidRDefault="00426769">
            <w:r>
              <w:rPr>
                <w:b/>
              </w:rPr>
              <w:t>* Mục tiêu: Vận dụng dùng dấu câu để liệt kê việc cần làm trong đời sống.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vận dụng: Liệt kê danh sách những việc cần làm để giữ nhà cửa luôn sạch đẹp.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nêu: quét dọn nhà cửa, để đồ đạc đúng chỗ, xếp quần áo g</w:t>
            </w:r>
            <w:r>
              <w:t>ọn gàng, chăm sóc cây cảnh, không để nước tù đọng.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tuyên dương những câu trả lời cụ thể.</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bổ sung ý cho bạn.</w:t>
            </w:r>
          </w:p>
        </w:tc>
      </w:tr>
    </w:tbl>
    <w:p w:rsidR="00144035" w:rsidRDefault="00426769">
      <w:r>
        <w:rPr>
          <w:b/>
        </w:rPr>
        <w:t>IV. ĐIỀU CHỈNH SAU BÀI DẠY</w:t>
      </w:r>
    </w:p>
    <w:p w:rsidR="00144035" w:rsidRDefault="00426769">
      <w:r>
        <w:t>................................................................................................................................................................</w:t>
      </w:r>
    </w:p>
    <w:p w:rsidR="00144035" w:rsidRDefault="00426769">
      <w:r>
        <w:t>...............................................................................................</w:t>
      </w:r>
      <w:r>
        <w:t>.................................................................</w:t>
      </w:r>
    </w:p>
    <w:p w:rsidR="00144035" w:rsidRDefault="00426769">
      <w:r>
        <w:t>................................................................................................................................................................</w:t>
      </w:r>
    </w:p>
    <w:p w:rsidR="00144035" w:rsidRDefault="00426769">
      <w:r>
        <w:br w:type="page"/>
      </w:r>
    </w:p>
    <w:p w:rsidR="00144035" w:rsidRDefault="00426769">
      <w:pPr>
        <w:jc w:val="center"/>
      </w:pPr>
      <w:r>
        <w:rPr>
          <w:b/>
        </w:rPr>
        <w:lastRenderedPageBreak/>
        <w:t>TUẦN 33</w:t>
      </w:r>
    </w:p>
    <w:p w:rsidR="00144035" w:rsidRDefault="00426769">
      <w:pPr>
        <w:jc w:val="center"/>
      </w:pPr>
      <w:r>
        <w:rPr>
          <w:b/>
        </w:rPr>
        <w:t>TIẾNG VIỆT</w:t>
      </w:r>
    </w:p>
    <w:p w:rsidR="00144035" w:rsidRDefault="00426769">
      <w:r>
        <w:t xml:space="preserve">LUYỆN </w:t>
      </w:r>
      <w:r>
        <w:t>VIẾT ĐOẠN</w:t>
      </w:r>
    </w:p>
    <w:p w:rsidR="00144035" w:rsidRDefault="00426769">
      <w:pPr>
        <w:jc w:val="center"/>
      </w:pPr>
      <w:r>
        <w:rPr>
          <w:b/>
        </w:rPr>
        <w:t>TIẾT 4</w:t>
      </w:r>
    </w:p>
    <w:p w:rsidR="00144035" w:rsidRDefault="00426769">
      <w:r>
        <w:rPr>
          <w:b/>
        </w:rPr>
        <w:t>I. YÊU CẦU CẦN ĐẠT</w:t>
      </w:r>
    </w:p>
    <w:p w:rsidR="00144035" w:rsidRDefault="00426769">
      <w:r>
        <w:rPr>
          <w:b/>
        </w:rPr>
        <w:t>1. Năng lực đặc thù</w:t>
      </w:r>
    </w:p>
    <w:p w:rsidR="00144035" w:rsidRDefault="00426769">
      <w:r>
        <w:t>- Biết viết đoạn văn ngắn kể lại một việc làm tốt góp phần bảo vệ môi trường đã được tham gia hoặc chứng kiến.</w:t>
      </w:r>
    </w:p>
    <w:p w:rsidR="00144035" w:rsidRDefault="00426769">
      <w:r>
        <w:t>- Biết trao đổi với bạn về hiện tượng ô nhiễm môi trường ở địa phương và nguyên nhân.</w:t>
      </w:r>
    </w:p>
    <w:p w:rsidR="00144035" w:rsidRDefault="00426769">
      <w:r>
        <w:t>- B</w:t>
      </w:r>
      <w:r>
        <w:t>iết trao đổi bài làm với bạn để sửa lỗi dùng từ, đặt câu, sắp xếp ý.</w:t>
      </w:r>
    </w:p>
    <w:p w:rsidR="00144035" w:rsidRDefault="00426769">
      <w:r>
        <w:t>- Phát triển năng lực ngôn ngữ, năng lực viết đoạn văn và chia sẻ ý kiến.</w:t>
      </w:r>
    </w:p>
    <w:p w:rsidR="00144035" w:rsidRDefault="00426769">
      <w:r>
        <w:rPr>
          <w:b/>
        </w:rPr>
        <w:t>2. Năng lực chung</w:t>
      </w:r>
    </w:p>
    <w:p w:rsidR="00144035" w:rsidRDefault="00426769">
      <w:r>
        <w:t xml:space="preserve">- Năng lực tự chủ và tự học: biết lắng nghe, chuẩn bị bài, thực hiện nhiệm vụ học tập theo yêu </w:t>
      </w:r>
      <w:r>
        <w:t>cầu.</w:t>
      </w:r>
    </w:p>
    <w:p w:rsidR="00144035" w:rsidRDefault="00426769">
      <w:r>
        <w:t>- Năng lực giao tiếp và hợp tác: biết trao đổi, chia sẻ ý kiến với bạn, tham gia hoạt động nhóm.</w:t>
      </w:r>
    </w:p>
    <w:p w:rsidR="00144035" w:rsidRDefault="00426769">
      <w:r>
        <w:t>- Năng lực giải quyết vấn đề và sáng tạo: biết vận dụng kiến thức đã học để xử lí tình huống học tập và thực tiễn.</w:t>
      </w:r>
    </w:p>
    <w:p w:rsidR="00144035" w:rsidRDefault="00426769">
      <w:r>
        <w:rPr>
          <w:b/>
        </w:rPr>
        <w:t>3. Phẩm chất</w:t>
      </w:r>
    </w:p>
    <w:p w:rsidR="00144035" w:rsidRDefault="00426769">
      <w:r>
        <w:t xml:space="preserve">- Yêu nước: có ý thức làm </w:t>
      </w:r>
      <w:r>
        <w:t>việc tốt góp phần bảo vệ môi trường.</w:t>
      </w:r>
    </w:p>
    <w:p w:rsidR="00144035" w:rsidRDefault="00426769">
      <w:r>
        <w:t>- Chăm chỉ: tích cực viết bài, sửa bài, hoàn thiện đoạn văn.</w:t>
      </w:r>
    </w:p>
    <w:p w:rsidR="00144035" w:rsidRDefault="00426769">
      <w:r>
        <w:t>- Trách nhiệm: biết giữ trật tự, hoàn thành nhiệm vụ học tập và thực hiện việc làm tốt.</w:t>
      </w:r>
    </w:p>
    <w:p w:rsidR="00144035" w:rsidRDefault="00426769">
      <w:r>
        <w:rPr>
          <w:b/>
          <w:color w:val="FF0000"/>
        </w:rPr>
        <w:t>4. Tích hợp</w:t>
      </w:r>
    </w:p>
    <w:p w:rsidR="00144035" w:rsidRDefault="00426769">
      <w:r>
        <w:rPr>
          <w:color w:val="FF0000"/>
        </w:rPr>
        <w:t>- Bảo vệ môi trường: viết về việc làm tốt góp phần giữ gìn</w:t>
      </w:r>
      <w:r>
        <w:rPr>
          <w:color w:val="FF0000"/>
        </w:rPr>
        <w:t xml:space="preserve"> môi trường xanh, sạch, đẹp.</w:t>
      </w:r>
    </w:p>
    <w:p w:rsidR="00144035" w:rsidRDefault="00426769">
      <w:r>
        <w:rPr>
          <w:b/>
        </w:rPr>
        <w:t>II. ĐỒ DÙNG DẠY HỌC</w:t>
      </w:r>
    </w:p>
    <w:p w:rsidR="00144035" w:rsidRDefault="00426769">
      <w:r>
        <w:rPr>
          <w:b/>
        </w:rPr>
        <w:t>1. Giáo viên</w:t>
      </w:r>
    </w:p>
    <w:p w:rsidR="00144035" w:rsidRDefault="00426769">
      <w:r>
        <w:t>- Kế hoạch bài dạy, bài giảng PowerPoint, tranh ảnh hoặc học liệu phục vụ tiết dạy.</w:t>
      </w:r>
    </w:p>
    <w:p w:rsidR="00144035" w:rsidRDefault="00426769">
      <w:r>
        <w:t>- Bảng phụ, phiếu học tập, thiết bị trình chiếu nếu có.</w:t>
      </w:r>
    </w:p>
    <w:p w:rsidR="00144035" w:rsidRDefault="00426769">
      <w:r>
        <w:rPr>
          <w:b/>
        </w:rPr>
        <w:t>2. Học sinh</w:t>
      </w:r>
    </w:p>
    <w:p w:rsidR="00144035" w:rsidRDefault="00426769">
      <w:r>
        <w:t xml:space="preserve">- Sách giáo khoa Tiếng Việt, vở ghi, bảng </w:t>
      </w:r>
      <w:r>
        <w:t>con, đồ dùng học tập cá nhân.</w:t>
      </w:r>
    </w:p>
    <w:p w:rsidR="00144035" w:rsidRDefault="00426769">
      <w:r>
        <w:t>- Tâm thế sẵn sàng tham gia các hoạt động học tập.</w:t>
      </w:r>
    </w:p>
    <w:p w:rsidR="00144035" w:rsidRDefault="00426769">
      <w:r>
        <w:rPr>
          <w:b/>
        </w:rPr>
        <w:t>III. CÁC HOẠT ĐỘNG DẠY HỌC CHỦ YẾU</w:t>
      </w:r>
    </w:p>
    <w:tbl>
      <w:tblPr>
        <w:tblStyle w:val="TableGrid"/>
        <w:tblW w:w="0" w:type="auto"/>
        <w:jc w:val="center"/>
        <w:tblLook w:val="04A0" w:firstRow="1" w:lastRow="0" w:firstColumn="1" w:lastColumn="0" w:noHBand="0" w:noVBand="1"/>
      </w:tblPr>
      <w:tblGrid>
        <w:gridCol w:w="5103"/>
        <w:gridCol w:w="5437"/>
      </w:tblGrid>
      <w:tr w:rsidR="00144035">
        <w:trPr>
          <w:tblHeader/>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GIÁO VIÊN</w:t>
            </w:r>
          </w:p>
        </w:tc>
        <w:tc>
          <w:tcPr>
            <w:tcW w:w="4536" w:type="dxa"/>
            <w:tcBorders>
              <w:top w:val="single" w:sz="8" w:space="0" w:color="000000"/>
              <w:left w:val="single" w:sz="8" w:space="0" w:color="000000"/>
              <w:bottom w:val="single" w:sz="8" w:space="0" w:color="000000"/>
              <w:right w:val="single" w:sz="8" w:space="0" w:color="000000"/>
            </w:tcBorders>
            <w:shd w:val="clear" w:color="auto" w:fill="D9EAF7"/>
            <w:tcMar>
              <w:top w:w="80" w:type="dxa"/>
              <w:left w:w="80" w:type="dxa"/>
              <w:bottom w:w="80" w:type="dxa"/>
              <w:right w:w="80" w:type="dxa"/>
            </w:tcMar>
          </w:tcPr>
          <w:p w:rsidR="00144035" w:rsidRDefault="00426769">
            <w:pPr>
              <w:jc w:val="center"/>
            </w:pPr>
            <w:r>
              <w:rPr>
                <w:b/>
              </w:rPr>
              <w:t>HOẠT ĐỘNG CỦA HỌC SINH</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1. Khởi động</w:t>
            </w:r>
          </w:p>
          <w:p w:rsidR="00144035" w:rsidRDefault="00426769">
            <w:r>
              <w:rPr>
                <w:b/>
              </w:rPr>
              <w:t>* Mục tiêu: Ôn kiến thức đã học và tạo hứng thú viết đoạn văn.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tổ chức </w:t>
            </w:r>
            <w:r>
              <w:t>cho HS đọc lại phần Bản tin Giờ Trái Đất năm 2021.</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lại phần bản tin.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hỏi: Nội dung của hoạt động là gì?</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trả lời: Các thiết bị điện được tắt trong Giờ Trái Đất.</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tuyên dương và dẫn dắt vào bài luyện viết đoạn.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lắng </w:t>
            </w:r>
            <w:r>
              <w:t>nghe.</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nhắc HS hôm nay sẽ kể lại một việc làm tốt góp phần bảo vệ môi trường.</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chuẩn bị vào bài học.</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2. Khám phá – Trao đổi ý trước khi viết</w:t>
            </w:r>
          </w:p>
          <w:p w:rsidR="00144035" w:rsidRDefault="00426769">
            <w:r>
              <w:rPr>
                <w:b/>
              </w:rPr>
              <w:t>* Mục tiêu: Nêu được hiện tượng ô nhiễm ở địa phương, nguyên nhân và việc làm khắc phục.</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chiếu </w:t>
            </w:r>
            <w:r>
              <w:t>tranh và mời HS trả lời: Tranh vẽ cảnh gì?</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quan sát tranh.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gợi ý HS nhận xét về hành vi vứt rác trong tranh.</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nêu: rác vứt ngổn ngang dưới biển báo cấm đổ rác; có người vẫn vứt rác ra đường dù ngõ sạch sẽ.</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GV giao nhiệm vụ nhóm: Quan sát </w:t>
            </w:r>
            <w:r>
              <w:t>tranh, trao đổi với bạn về hiện tượng ô nhiễm môi trường ở địa phương và nêu nguyên nhân.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làm việc theo nhóm, nêu ý kiến.</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mời đại diện nhóm chia sẻ.</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Đại diện nhóm trình bày: do vứt rác ra đường, dùng túi ni lông tràn lan, không phân loại rác, </w:t>
            </w:r>
            <w:r>
              <w:t>dùng bếp than, dùng nhiều hóa chất; nguyên nhân là ý thức bảo vệ môi trường của một số người chưa tốt.</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giao nhiệm vụ: Trao đổi những việc em và mọi người đã làm hoặc có thể làm để khắc phục hiện tượng ô nhiễm.</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trao đổi theo cặp và chia sẻ trước </w:t>
            </w:r>
            <w:r>
              <w:t>lớp.</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khuyến khích HS nêu việc làm cụ thể, phù hợp lứa tuổi.</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nêu: bỏ rác đúng nơi quy định, tiết kiệm điện, hạn chế túi ni lông, phân loại rác, chăm sóc cây xanh, tham gia vệ sinh khu phố.</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rPr>
                <w:color w:val="FF0000"/>
              </w:rPr>
              <w:t>- DIỄN GIẢI TÍCH HỢP BẢO VỆ MÔI TRƯỜNG: GV hướ</w:t>
            </w:r>
            <w:r>
              <w:rPr>
                <w:color w:val="FF0000"/>
              </w:rPr>
              <w:t xml:space="preserve">ng dẫn HS lựa chọn việc làm tốt thật gần gũi để viết, ví dụ: cùng bạn nhặt rác ở sân trường, phân loại rác trong lớp, trồng và tưới cây, nhắc bạn không vứt giấy vụn, cùng gia đình dọn vệ sinh trước nhà. GV nhấn mạnh khi kể việc làm tốt, HS cần nêu rõ thời </w:t>
            </w:r>
            <w:r>
              <w:rPr>
                <w:color w:val="FF0000"/>
              </w:rPr>
              <w:t>gian, địa điểm, người cùng tham gia, việc đã làm, kết quả và cảm xúc. GV giúp HS hiểu rằng bài viết không chỉ để kể chuyện mà còn để nhắc bản thân duy trì thói quen bảo vệ môi trường hằng ngày.</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xác định nội dung cần viết.</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lastRenderedPageBreak/>
              <w:t>- GV yêu cầu HS c</w:t>
            </w:r>
            <w:r>
              <w:t>họn một việc làm tốt cụ thể để chuẩn bị viết đoạn văn.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chọn việc làm: nhặt rác ở sân trường, trồng cây, tiết kiệm điện, dọn vệ sinh ngõ xóm hoặc phân loại rác.</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3. Luyện tập – Viết đoạn văn</w:t>
            </w:r>
          </w:p>
          <w:p w:rsidR="00144035" w:rsidRDefault="00426769">
            <w:r>
              <w:rPr>
                <w:b/>
              </w:rPr>
              <w:t xml:space="preserve">* Mục tiêu: Viết được đoạn văn ngắn kể lại một việc làm tốt </w:t>
            </w:r>
            <w:r>
              <w:rPr>
                <w:b/>
              </w:rPr>
              <w:t>góp phần bảo vệ môi trường.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yêu cầu HS viết đoạn văn ngắn kể lại một việc làm tốt góp phần bảo vệ môi trường đã được tham gia hoặc chứng kiến.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viết đoạn văn vào vở.</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nhắc HS viết đủ ý: việc làm gì, diễn ra ở đâu, ai tham gia, kết quả thế nà</w:t>
            </w:r>
            <w:r>
              <w:t>o, em cảm thấy ra sao.</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kiểm tra lại đoạn văn theo gợi ý của GV.</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mời 3 – 4 HS đọc đoạn văn đã viết trước lớp.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đọc đoạn văn của mình.</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chữa nhanh một số lỗi dùng từ, đặt câu, sắp xếp ý và tuyên dương HS có đoạn văn rõ ý.</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xml:space="preserve">- HS lắng nghe, </w:t>
            </w:r>
            <w:r>
              <w:t>rút kinh nghiệm và sửa bài.</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cho HS trao đổi bài làm với bạn để sửa lỗi dùng từ, đặt câu, sắp xếp ý.</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đổi bài theo cặp, đọc bài của bạn và góp ý nhẹ nhàng.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theo dõi, hỗ trợ HS khi nhận xét bài bạn.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nhận lại bài và chỉnh sửa.</w:t>
            </w:r>
          </w:p>
        </w:tc>
      </w:tr>
      <w:tr w:rsidR="00144035">
        <w:trPr>
          <w:jc w:val="center"/>
        </w:trPr>
        <w:tc>
          <w:tcPr>
            <w:tcW w:w="10540" w:type="dxa"/>
            <w:gridSpan w:val="2"/>
            <w:tcBorders>
              <w:top w:val="single" w:sz="8" w:space="0" w:color="000000"/>
              <w:left w:val="single" w:sz="8" w:space="0" w:color="000000"/>
              <w:bottom w:val="single" w:sz="8" w:space="0" w:color="000000"/>
              <w:right w:val="single" w:sz="8" w:space="0" w:color="000000"/>
            </w:tcBorders>
            <w:shd w:val="clear" w:color="auto" w:fill="EAF4EA"/>
            <w:tcMar>
              <w:top w:w="80" w:type="dxa"/>
              <w:left w:w="80" w:type="dxa"/>
              <w:bottom w:w="80" w:type="dxa"/>
              <w:right w:w="80" w:type="dxa"/>
            </w:tcMar>
          </w:tcPr>
          <w:p w:rsidR="00144035" w:rsidRDefault="00426769">
            <w:r>
              <w:rPr>
                <w:b/>
              </w:rPr>
              <w:t>4.</w:t>
            </w:r>
            <w:r>
              <w:rPr>
                <w:b/>
              </w:rPr>
              <w:t xml:space="preserve"> Vận dụng</w:t>
            </w:r>
          </w:p>
          <w:p w:rsidR="00144035" w:rsidRDefault="00426769">
            <w:r>
              <w:rPr>
                <w:b/>
              </w:rPr>
              <w:t>* Mục tiêu: Vận dụng bài viết vào việc làm cụ thể để giữ gìn môi trường sống.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tổ chức vận dụng: Liệt kê những việc cần làm để giữ nhà cửa luôn sạch đẹp.</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nêu: quét dọn nhà cửa, để đồ đạc đúng chỗ, xếp quần áo gọn gàng, chăm sóc cây cảnh</w:t>
            </w:r>
            <w:r>
              <w:t>, không để nước tù đọng.</w:t>
            </w:r>
          </w:p>
        </w:tc>
      </w:tr>
      <w:tr w:rsidR="00144035">
        <w:trPr>
          <w:jc w:val="center"/>
        </w:trPr>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GV nhận xét tiết học, dặn HS thực hiện ít nhất một việc làm bảo vệ môi trường trong tuần.</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144035" w:rsidRDefault="00426769">
            <w:r>
              <w:t>- HS lắng nghe và thực hiện.</w:t>
            </w:r>
          </w:p>
        </w:tc>
      </w:tr>
    </w:tbl>
    <w:p w:rsidR="00144035" w:rsidRDefault="00426769">
      <w:r>
        <w:rPr>
          <w:b/>
        </w:rPr>
        <w:t>IV. ĐIỀU CHỈNH SAU BÀI DẠY</w:t>
      </w:r>
    </w:p>
    <w:p w:rsidR="00144035" w:rsidRDefault="00426769">
      <w:r>
        <w:t>................................................................................................................................................................</w:t>
      </w:r>
    </w:p>
    <w:p w:rsidR="00144035" w:rsidRDefault="00426769">
      <w:r>
        <w:t>...............................................................................................</w:t>
      </w:r>
      <w:r>
        <w:t>.................................................................</w:t>
      </w:r>
    </w:p>
    <w:p w:rsidR="00144035" w:rsidRDefault="00426769">
      <w:r>
        <w:t>................................................................................................................................................................</w:t>
      </w:r>
    </w:p>
    <w:sectPr w:rsidR="00144035" w:rsidSect="00034616">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A3"/>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4035"/>
    <w:rsid w:val="0015074B"/>
    <w:rsid w:val="0029639D"/>
    <w:rsid w:val="00326F90"/>
    <w:rsid w:val="0042676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3A329AE-1961-4472-A9A6-58035065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0" w:line="240" w:lineRule="auto"/>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6AE9A-E40C-45CA-A904-4B2426FE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5512</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dc:creator>
  <cp:keywords/>
  <dc:description>generated by python-docx</dc:description>
  <cp:lastModifiedBy>Tran</cp:lastModifiedBy>
  <cp:revision>2</cp:revision>
  <dcterms:created xsi:type="dcterms:W3CDTF">2026-04-27T15:51:00Z</dcterms:created>
  <dcterms:modified xsi:type="dcterms:W3CDTF">2026-04-27T15:51:00Z</dcterms:modified>
  <cp:category/>
</cp:coreProperties>
</file>