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C3" w:rsidRPr="008A3AC3" w:rsidRDefault="008A3AC3" w:rsidP="008A3AC3">
      <w:pPr>
        <w:pStyle w:val="NormalWeb"/>
        <w:rPr>
          <w:color w:val="000000" w:themeColor="text1"/>
          <w:sz w:val="26"/>
          <w:szCs w:val="26"/>
        </w:rPr>
      </w:pPr>
      <w:r w:rsidRPr="008A3AC3">
        <w:rPr>
          <w:rStyle w:val="Strong"/>
          <w:color w:val="000000" w:themeColor="text1"/>
          <w:sz w:val="26"/>
          <w:szCs w:val="26"/>
        </w:rPr>
        <w:t>CÔNG TY: ………………………………………</w:t>
      </w:r>
      <w:r w:rsidRPr="008A3AC3">
        <w:rPr>
          <w:color w:val="000000" w:themeColor="text1"/>
          <w:sz w:val="26"/>
          <w:szCs w:val="26"/>
        </w:rPr>
        <w:br/>
      </w:r>
      <w:r w:rsidRPr="008A3AC3">
        <w:rPr>
          <w:rStyle w:val="Strong"/>
          <w:color w:val="000000" w:themeColor="text1"/>
          <w:sz w:val="26"/>
          <w:szCs w:val="26"/>
        </w:rPr>
        <w:t>Địa chỉ: ………………………………………………………</w:t>
      </w:r>
      <w:r w:rsidRPr="008A3AC3">
        <w:rPr>
          <w:color w:val="000000" w:themeColor="text1"/>
          <w:sz w:val="26"/>
          <w:szCs w:val="26"/>
        </w:rPr>
        <w:br/>
      </w:r>
      <w:r w:rsidRPr="008A3AC3">
        <w:rPr>
          <w:rStyle w:val="Strong"/>
          <w:color w:val="000000" w:themeColor="text1"/>
          <w:sz w:val="26"/>
          <w:szCs w:val="26"/>
        </w:rPr>
        <w:t>MST: …………………………………………………………</w:t>
      </w:r>
    </w:p>
    <w:p w:rsidR="008A3AC3" w:rsidRPr="008A3AC3" w:rsidRDefault="008A3AC3" w:rsidP="008A3AC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A3AC3" w:rsidRPr="008A3AC3" w:rsidRDefault="008A3AC3" w:rsidP="008A3AC3">
      <w:pPr>
        <w:pStyle w:val="Heading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AC3">
        <w:rPr>
          <w:rStyle w:val="Strong"/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BIÊN BẢN ĐÁNH GIÁ CHẤT LƯỢNG HÀNG TỒN KHO CUỐI NĂM</w:t>
      </w:r>
    </w:p>
    <w:p w:rsidR="008A3AC3" w:rsidRPr="008A3AC3" w:rsidRDefault="008A3AC3" w:rsidP="008A3AC3">
      <w:pPr>
        <w:pStyle w:val="NormalWeb"/>
        <w:jc w:val="center"/>
        <w:rPr>
          <w:color w:val="000000" w:themeColor="text1"/>
          <w:sz w:val="26"/>
          <w:szCs w:val="26"/>
        </w:rPr>
      </w:pPr>
      <w:r w:rsidRPr="008A3AC3">
        <w:rPr>
          <w:rStyle w:val="Strong"/>
          <w:color w:val="000000" w:themeColor="text1"/>
          <w:sz w:val="26"/>
          <w:szCs w:val="26"/>
        </w:rPr>
        <w:t>Năm tài chính: ……</w:t>
      </w:r>
      <w:r w:rsidRPr="008A3AC3">
        <w:rPr>
          <w:color w:val="000000" w:themeColor="text1"/>
          <w:sz w:val="26"/>
          <w:szCs w:val="26"/>
        </w:rPr>
        <w:br/>
      </w:r>
      <w:r w:rsidRPr="008A3AC3">
        <w:rPr>
          <w:rStyle w:val="Strong"/>
          <w:color w:val="000000" w:themeColor="text1"/>
          <w:sz w:val="26"/>
          <w:szCs w:val="26"/>
        </w:rPr>
        <w:t>Số: ……/BB-ĐGHTK</w:t>
      </w:r>
    </w:p>
    <w:p w:rsidR="008A3AC3" w:rsidRPr="008A3AC3" w:rsidRDefault="008A3AC3" w:rsidP="008A3AC3">
      <w:pPr>
        <w:pStyle w:val="NormalWeb"/>
        <w:rPr>
          <w:color w:val="000000" w:themeColor="text1"/>
          <w:sz w:val="26"/>
          <w:szCs w:val="26"/>
        </w:rPr>
      </w:pPr>
      <w:r w:rsidRPr="008A3AC3">
        <w:rPr>
          <w:rStyle w:val="Strong"/>
          <w:color w:val="000000" w:themeColor="text1"/>
          <w:sz w:val="26"/>
          <w:szCs w:val="26"/>
        </w:rPr>
        <w:t>Hôm nay, ngày …… tháng …… năm …… tại kho ……………………, chúng tôi gồm: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1131"/>
        <w:gridCol w:w="4993"/>
        <w:gridCol w:w="1004"/>
        <w:gridCol w:w="915"/>
      </w:tblGrid>
      <w:tr w:rsidR="008A3AC3" w:rsidRPr="008A3AC3" w:rsidTr="008A3A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Chức vụ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Bộ phận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Chữ ký</w:t>
            </w:r>
          </w:p>
        </w:tc>
      </w:tr>
      <w:tr w:rsidR="008A3AC3" w:rsidRPr="008A3AC3" w:rsidTr="008A3A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Trưởng ban kiểm kê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A3AC3" w:rsidRPr="008A3AC3" w:rsidTr="008A3A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 diện Phòng Kế toán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A3AC3" w:rsidRPr="008A3AC3" w:rsidTr="008A3A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 diện Bộ phận Kho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A3AC3" w:rsidRPr="008A3AC3" w:rsidTr="008A3A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 diện Bộ phận Kinh doanh/Kỹ thuật (nếu có)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A3AC3" w:rsidRPr="008A3AC3" w:rsidTr="008A3A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 viên khác (nếu có)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A3AC3" w:rsidRPr="008A3AC3" w:rsidRDefault="008A3AC3" w:rsidP="008A3AC3">
      <w:pPr>
        <w:pStyle w:val="NormalWeb"/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Căn cứ:</w:t>
      </w:r>
    </w:p>
    <w:p w:rsidR="008A3AC3" w:rsidRPr="008A3AC3" w:rsidRDefault="008A3AC3" w:rsidP="008A3AC3">
      <w:pPr>
        <w:pStyle w:val="NormalWeb"/>
        <w:numPr>
          <w:ilvl w:val="0"/>
          <w:numId w:val="10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Quy chế quản lý hàng tồn kho của Công ty</w:t>
      </w:r>
    </w:p>
    <w:p w:rsidR="008A3AC3" w:rsidRPr="008A3AC3" w:rsidRDefault="008A3AC3" w:rsidP="008A3AC3">
      <w:pPr>
        <w:pStyle w:val="NormalWeb"/>
        <w:numPr>
          <w:ilvl w:val="0"/>
          <w:numId w:val="10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Kế hoạch kiểm kê cuối năm ngày …/…/…</w:t>
      </w:r>
    </w:p>
    <w:p w:rsidR="008A3AC3" w:rsidRPr="008A3AC3" w:rsidRDefault="008A3AC3" w:rsidP="008A3AC3">
      <w:pPr>
        <w:pStyle w:val="NormalWeb"/>
        <w:numPr>
          <w:ilvl w:val="0"/>
          <w:numId w:val="10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Kết quả kiểm kê thực tế tại kho</w:t>
      </w:r>
    </w:p>
    <w:p w:rsidR="008A3AC3" w:rsidRPr="008A3AC3" w:rsidRDefault="008A3AC3" w:rsidP="008A3AC3">
      <w:pPr>
        <w:pStyle w:val="NormalWeb"/>
        <w:rPr>
          <w:color w:val="000000" w:themeColor="text1"/>
          <w:sz w:val="26"/>
          <w:szCs w:val="26"/>
        </w:rPr>
      </w:pPr>
      <w:r w:rsidRPr="008A3AC3">
        <w:rPr>
          <w:rStyle w:val="Strong"/>
          <w:color w:val="000000" w:themeColor="text1"/>
          <w:sz w:val="26"/>
          <w:szCs w:val="26"/>
        </w:rPr>
        <w:t>Tiến hành đánh giá chất lượng hàng tồn kho cuối năm như sau:</w:t>
      </w:r>
    </w:p>
    <w:p w:rsidR="008A3AC3" w:rsidRPr="008A3AC3" w:rsidRDefault="008A3AC3" w:rsidP="008A3AC3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AC3">
        <w:rPr>
          <w:rStyle w:val="Strong"/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I. Mục đích đánh giá</w:t>
      </w:r>
    </w:p>
    <w:p w:rsidR="008A3AC3" w:rsidRPr="008A3AC3" w:rsidRDefault="008A3AC3" w:rsidP="008A3AC3">
      <w:pPr>
        <w:pStyle w:val="NormalWeb"/>
        <w:numPr>
          <w:ilvl w:val="0"/>
          <w:numId w:val="11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Xác định hiện trạng chất lượng hàng tồn kho cuối kỳ</w:t>
      </w:r>
    </w:p>
    <w:p w:rsidR="008A3AC3" w:rsidRPr="008A3AC3" w:rsidRDefault="008A3AC3" w:rsidP="008A3AC3">
      <w:pPr>
        <w:pStyle w:val="NormalWeb"/>
        <w:numPr>
          <w:ilvl w:val="0"/>
          <w:numId w:val="11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Ghi nhận hao hụt, hư hỏng, hàng lỗi mốt, chậm luân chuyển</w:t>
      </w:r>
    </w:p>
    <w:p w:rsidR="008A3AC3" w:rsidRPr="008A3AC3" w:rsidRDefault="008A3AC3" w:rsidP="008A3AC3">
      <w:pPr>
        <w:pStyle w:val="NormalWeb"/>
        <w:numPr>
          <w:ilvl w:val="0"/>
          <w:numId w:val="11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Làm cơ sở trích lập dự phòng giảm giá hàng tồn kho (nếu cần)</w:t>
      </w:r>
    </w:p>
    <w:p w:rsidR="008A3AC3" w:rsidRPr="008A3AC3" w:rsidRDefault="008A3AC3" w:rsidP="008A3AC3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AC3">
        <w:rPr>
          <w:rStyle w:val="Strong"/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II. Danh mục hàng tồn kho được đánh giá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656"/>
        <w:gridCol w:w="1044"/>
        <w:gridCol w:w="629"/>
        <w:gridCol w:w="771"/>
        <w:gridCol w:w="880"/>
        <w:gridCol w:w="944"/>
        <w:gridCol w:w="770"/>
        <w:gridCol w:w="858"/>
        <w:gridCol w:w="948"/>
        <w:gridCol w:w="542"/>
      </w:tblGrid>
      <w:tr w:rsidR="008A3AC3" w:rsidRPr="008A3AC3" w:rsidTr="008A3A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Mã hàng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Tên hàng hóa/Vật tư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ĐVT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 lượng tồn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Giá nhập (VNĐ)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Giá trị theo sổ sách (VNĐ)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Tình trạng thực tế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Tỷ lệ giảm chất lượng (%)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Giá trị sau đánh giá (VNĐ)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8A3AC3" w:rsidRPr="008A3AC3" w:rsidTr="008A3A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A3AC3" w:rsidRPr="008A3AC3" w:rsidTr="008A3A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A3AC3" w:rsidRPr="008A3AC3" w:rsidTr="008A3A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3A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8A3AC3" w:rsidRPr="008A3AC3" w:rsidRDefault="008A3A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A3AC3" w:rsidRPr="008A3AC3" w:rsidRDefault="008A3AC3" w:rsidP="008A3AC3">
      <w:pPr>
        <w:pStyle w:val="NormalWeb"/>
        <w:rPr>
          <w:color w:val="000000" w:themeColor="text1"/>
          <w:sz w:val="26"/>
          <w:szCs w:val="26"/>
        </w:rPr>
      </w:pPr>
      <w:r w:rsidRPr="008A3AC3">
        <w:rPr>
          <w:rStyle w:val="Strong"/>
          <w:color w:val="000000" w:themeColor="text1"/>
          <w:sz w:val="26"/>
          <w:szCs w:val="26"/>
        </w:rPr>
        <w:t>Ghi chú mô tả chi tiết tình trạng:</w:t>
      </w:r>
    </w:p>
    <w:p w:rsidR="008A3AC3" w:rsidRPr="008A3AC3" w:rsidRDefault="008A3AC3" w:rsidP="008A3AC3">
      <w:pPr>
        <w:pStyle w:val="NormalWeb"/>
        <w:numPr>
          <w:ilvl w:val="0"/>
          <w:numId w:val="12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Tốt, còn sử dụng/kinh doanh được</w:t>
      </w:r>
    </w:p>
    <w:p w:rsidR="008A3AC3" w:rsidRPr="008A3AC3" w:rsidRDefault="008A3AC3" w:rsidP="008A3AC3">
      <w:pPr>
        <w:pStyle w:val="NormalWeb"/>
        <w:numPr>
          <w:ilvl w:val="0"/>
          <w:numId w:val="12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Hư hỏng nhẹ có thể sửa chữa</w:t>
      </w:r>
    </w:p>
    <w:p w:rsidR="008A3AC3" w:rsidRPr="008A3AC3" w:rsidRDefault="008A3AC3" w:rsidP="008A3AC3">
      <w:pPr>
        <w:pStyle w:val="NormalWeb"/>
        <w:numPr>
          <w:ilvl w:val="0"/>
          <w:numId w:val="12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Hư hỏng nặng, mất phẩm chất</w:t>
      </w:r>
    </w:p>
    <w:p w:rsidR="008A3AC3" w:rsidRPr="008A3AC3" w:rsidRDefault="008A3AC3" w:rsidP="008A3AC3">
      <w:pPr>
        <w:pStyle w:val="NormalWeb"/>
        <w:numPr>
          <w:ilvl w:val="0"/>
          <w:numId w:val="12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Lỗi thời, chậm luân chuyển</w:t>
      </w:r>
    </w:p>
    <w:p w:rsidR="008A3AC3" w:rsidRPr="008A3AC3" w:rsidRDefault="008A3AC3" w:rsidP="008A3AC3">
      <w:pPr>
        <w:pStyle w:val="NormalWeb"/>
        <w:numPr>
          <w:ilvl w:val="0"/>
          <w:numId w:val="12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Hoàn toàn không sử dụng được</w:t>
      </w:r>
    </w:p>
    <w:p w:rsidR="008A3AC3" w:rsidRPr="008A3AC3" w:rsidRDefault="008A3AC3" w:rsidP="008A3AC3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AC3">
        <w:rPr>
          <w:rStyle w:val="Strong"/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III. Nhận xét – Đánh giá chi tiết</w:t>
      </w:r>
    </w:p>
    <w:p w:rsidR="008A3AC3" w:rsidRPr="008A3AC3" w:rsidRDefault="008A3AC3" w:rsidP="008A3AC3">
      <w:pPr>
        <w:pStyle w:val="NormalWeb"/>
        <w:numPr>
          <w:ilvl w:val="0"/>
          <w:numId w:val="13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Mức độ hao mòn, hư hỏng</w:t>
      </w:r>
    </w:p>
    <w:p w:rsidR="008A3AC3" w:rsidRPr="008A3AC3" w:rsidRDefault="008A3AC3" w:rsidP="008A3AC3">
      <w:pPr>
        <w:pStyle w:val="NormalWeb"/>
        <w:numPr>
          <w:ilvl w:val="0"/>
          <w:numId w:val="13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Lý do giảm chất lượng (bảo quản, quy trình, thời gian lưu kho…)</w:t>
      </w:r>
    </w:p>
    <w:p w:rsidR="008A3AC3" w:rsidRPr="008A3AC3" w:rsidRDefault="008A3AC3" w:rsidP="008A3AC3">
      <w:pPr>
        <w:pStyle w:val="NormalWeb"/>
        <w:numPr>
          <w:ilvl w:val="0"/>
          <w:numId w:val="13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Đề xuất:</w:t>
      </w:r>
    </w:p>
    <w:p w:rsidR="008A3AC3" w:rsidRPr="008A3AC3" w:rsidRDefault="008A3AC3" w:rsidP="008A3AC3">
      <w:pPr>
        <w:pStyle w:val="NormalWeb"/>
        <w:numPr>
          <w:ilvl w:val="1"/>
          <w:numId w:val="13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Bán thanh lý</w:t>
      </w:r>
    </w:p>
    <w:p w:rsidR="008A3AC3" w:rsidRPr="008A3AC3" w:rsidRDefault="008A3AC3" w:rsidP="008A3AC3">
      <w:pPr>
        <w:pStyle w:val="NormalWeb"/>
        <w:numPr>
          <w:ilvl w:val="1"/>
          <w:numId w:val="13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Sửa chữa tái sản xuất</w:t>
      </w:r>
    </w:p>
    <w:p w:rsidR="008A3AC3" w:rsidRPr="008A3AC3" w:rsidRDefault="008A3AC3" w:rsidP="008A3AC3">
      <w:pPr>
        <w:pStyle w:val="NormalWeb"/>
        <w:numPr>
          <w:ilvl w:val="1"/>
          <w:numId w:val="13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Hủy bỏ (lập Biên bản hủy hàng riêng)</w:t>
      </w:r>
    </w:p>
    <w:p w:rsidR="008A3AC3" w:rsidRPr="008A3AC3" w:rsidRDefault="008A3AC3" w:rsidP="008A3AC3">
      <w:pPr>
        <w:pStyle w:val="NormalWeb"/>
        <w:numPr>
          <w:ilvl w:val="1"/>
          <w:numId w:val="13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Trích lập dự phòng giảm giá hàng tồn kho</w:t>
      </w:r>
    </w:p>
    <w:p w:rsidR="008A3AC3" w:rsidRPr="008A3AC3" w:rsidRDefault="008A3AC3" w:rsidP="008A3AC3">
      <w:pPr>
        <w:pStyle w:val="NormalWeb"/>
        <w:rPr>
          <w:color w:val="000000" w:themeColor="text1"/>
          <w:sz w:val="26"/>
          <w:szCs w:val="26"/>
        </w:rPr>
      </w:pPr>
      <w:r w:rsidRPr="008A3AC3">
        <w:rPr>
          <w:rStyle w:val="Strong"/>
          <w:color w:val="000000" w:themeColor="text1"/>
          <w:sz w:val="26"/>
          <w:szCs w:val="26"/>
        </w:rPr>
        <w:t>Tổng giá trị chênh lệch sau đánh giá:</w:t>
      </w:r>
    </w:p>
    <w:p w:rsidR="008A3AC3" w:rsidRPr="008A3AC3" w:rsidRDefault="008A3AC3" w:rsidP="008A3AC3">
      <w:pPr>
        <w:pStyle w:val="NormalWeb"/>
        <w:numPr>
          <w:ilvl w:val="0"/>
          <w:numId w:val="14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Giá trị giảm: …………… VNĐ</w:t>
      </w:r>
    </w:p>
    <w:p w:rsidR="008A3AC3" w:rsidRPr="008A3AC3" w:rsidRDefault="008A3AC3" w:rsidP="008A3AC3">
      <w:pPr>
        <w:pStyle w:val="NormalWeb"/>
        <w:numPr>
          <w:ilvl w:val="0"/>
          <w:numId w:val="14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Tỷ lệ giảm so với sổ sách: …………… %</w:t>
      </w:r>
    </w:p>
    <w:p w:rsidR="008A3AC3" w:rsidRPr="008A3AC3" w:rsidRDefault="008A3AC3" w:rsidP="008A3AC3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AC3">
        <w:rPr>
          <w:rStyle w:val="Strong"/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IV. Kiến nghị &amp; Xác nhận</w:t>
      </w:r>
    </w:p>
    <w:p w:rsidR="008A3AC3" w:rsidRPr="008A3AC3" w:rsidRDefault="008A3AC3" w:rsidP="008A3AC3">
      <w:pPr>
        <w:pStyle w:val="NormalWeb"/>
        <w:numPr>
          <w:ilvl w:val="0"/>
          <w:numId w:val="15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Đề xuất ghi nhận kết quả vào báo cáo tài chính cuối năm</w:t>
      </w:r>
    </w:p>
    <w:p w:rsidR="008A3AC3" w:rsidRPr="008A3AC3" w:rsidRDefault="008A3AC3" w:rsidP="008A3AC3">
      <w:pPr>
        <w:pStyle w:val="NormalWeb"/>
        <w:numPr>
          <w:ilvl w:val="0"/>
          <w:numId w:val="15"/>
        </w:numPr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t>Căn cứ để kế toán tiến hành các bút toán điều chỉnh hoặc trích lập dự phòng</w:t>
      </w:r>
    </w:p>
    <w:p w:rsidR="008A3AC3" w:rsidRPr="008A3AC3" w:rsidRDefault="008A3AC3" w:rsidP="008A3AC3">
      <w:pPr>
        <w:pStyle w:val="NormalWeb"/>
        <w:rPr>
          <w:color w:val="000000" w:themeColor="text1"/>
          <w:sz w:val="26"/>
          <w:szCs w:val="26"/>
        </w:rPr>
      </w:pPr>
      <w:r w:rsidRPr="008A3AC3">
        <w:rPr>
          <w:color w:val="000000" w:themeColor="text1"/>
          <w:sz w:val="26"/>
          <w:szCs w:val="26"/>
        </w:rPr>
        <w:lastRenderedPageBreak/>
        <w:t>Ban kiểm kê cam kết chịu trách nhiệm với các thông tin và số liệu trên.</w:t>
      </w:r>
      <w:bookmarkStart w:id="0" w:name="_GoBack"/>
      <w:bookmarkEnd w:id="0"/>
    </w:p>
    <w:p w:rsidR="008A3AC3" w:rsidRPr="008A3AC3" w:rsidRDefault="008A3AC3" w:rsidP="008A3AC3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3AC3">
        <w:rPr>
          <w:rStyle w:val="Strong"/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V. Chữ ký xác nhận</w:t>
      </w:r>
    </w:p>
    <w:p w:rsidR="008A3AC3" w:rsidRPr="008A3AC3" w:rsidRDefault="008A3AC3" w:rsidP="008A3AC3">
      <w:pPr>
        <w:pStyle w:val="NormalWeb"/>
        <w:rPr>
          <w:color w:val="000000" w:themeColor="text1"/>
          <w:sz w:val="26"/>
          <w:szCs w:val="26"/>
        </w:rPr>
      </w:pPr>
      <w:r w:rsidRPr="008A3AC3">
        <w:rPr>
          <w:rStyle w:val="Strong"/>
          <w:color w:val="000000" w:themeColor="text1"/>
          <w:sz w:val="26"/>
          <w:szCs w:val="26"/>
        </w:rPr>
        <w:t>ĐẠI DIỆN BAN KIỂM KÊ</w:t>
      </w:r>
      <w:r w:rsidRPr="008A3AC3">
        <w:rPr>
          <w:color w:val="000000" w:themeColor="text1"/>
          <w:sz w:val="26"/>
          <w:szCs w:val="26"/>
        </w:rPr>
        <w:br/>
        <w:t>(Trưởng ban)</w:t>
      </w:r>
      <w:r w:rsidRPr="008A3AC3">
        <w:rPr>
          <w:color w:val="000000" w:themeColor="text1"/>
          <w:sz w:val="26"/>
          <w:szCs w:val="26"/>
        </w:rPr>
        <w:br/>
        <w:t>(Ký, ghi rõ họ tên)</w:t>
      </w:r>
    </w:p>
    <w:p w:rsidR="008A3AC3" w:rsidRPr="008A3AC3" w:rsidRDefault="008A3AC3" w:rsidP="008A3AC3">
      <w:pPr>
        <w:pStyle w:val="NormalWeb"/>
        <w:rPr>
          <w:color w:val="000000" w:themeColor="text1"/>
          <w:sz w:val="26"/>
          <w:szCs w:val="26"/>
        </w:rPr>
      </w:pPr>
      <w:r w:rsidRPr="008A3AC3">
        <w:rPr>
          <w:rStyle w:val="Strong"/>
          <w:color w:val="000000" w:themeColor="text1"/>
          <w:sz w:val="26"/>
          <w:szCs w:val="26"/>
        </w:rPr>
        <w:t>KẾ TOÁN TRƯỞNG</w:t>
      </w:r>
      <w:r w:rsidRPr="008A3AC3">
        <w:rPr>
          <w:color w:val="000000" w:themeColor="text1"/>
          <w:sz w:val="26"/>
          <w:szCs w:val="26"/>
        </w:rPr>
        <w:br/>
        <w:t>(Ký, ghi rõ họ tên)</w:t>
      </w:r>
    </w:p>
    <w:p w:rsidR="008A3AC3" w:rsidRPr="008A3AC3" w:rsidRDefault="008A3AC3" w:rsidP="008A3AC3">
      <w:pPr>
        <w:pStyle w:val="NormalWeb"/>
        <w:rPr>
          <w:color w:val="000000" w:themeColor="text1"/>
          <w:sz w:val="26"/>
          <w:szCs w:val="26"/>
        </w:rPr>
      </w:pPr>
      <w:r w:rsidRPr="008A3AC3">
        <w:rPr>
          <w:rStyle w:val="Strong"/>
          <w:color w:val="000000" w:themeColor="text1"/>
          <w:sz w:val="26"/>
          <w:szCs w:val="26"/>
        </w:rPr>
        <w:t>THỦ KHO</w:t>
      </w:r>
      <w:r w:rsidRPr="008A3AC3">
        <w:rPr>
          <w:color w:val="000000" w:themeColor="text1"/>
          <w:sz w:val="26"/>
          <w:szCs w:val="26"/>
        </w:rPr>
        <w:br/>
        <w:t>(Ký, ghi rõ họ tên)</w:t>
      </w:r>
    </w:p>
    <w:p w:rsidR="008A3AC3" w:rsidRPr="008A3AC3" w:rsidRDefault="008A3AC3" w:rsidP="008A3AC3">
      <w:pPr>
        <w:pStyle w:val="NormalWeb"/>
        <w:rPr>
          <w:color w:val="000000" w:themeColor="text1"/>
          <w:sz w:val="26"/>
          <w:szCs w:val="26"/>
        </w:rPr>
      </w:pPr>
      <w:r w:rsidRPr="008A3AC3">
        <w:rPr>
          <w:rStyle w:val="Strong"/>
          <w:color w:val="000000" w:themeColor="text1"/>
          <w:sz w:val="26"/>
          <w:szCs w:val="26"/>
        </w:rPr>
        <w:t>GIÁM ĐỐC/NGƯỜI ĐẠI DIỆN PHÁP LUẬT</w:t>
      </w:r>
      <w:r w:rsidRPr="008A3AC3">
        <w:rPr>
          <w:color w:val="000000" w:themeColor="text1"/>
          <w:sz w:val="26"/>
          <w:szCs w:val="26"/>
        </w:rPr>
        <w:br/>
        <w:t>(Ký, ghi rõ họ tên &amp; đóng dấu)</w:t>
      </w:r>
    </w:p>
    <w:p w:rsidR="00497611" w:rsidRPr="008A3AC3" w:rsidRDefault="00497611" w:rsidP="008A3AC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497611" w:rsidRPr="008A3A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1A0809"/>
    <w:multiLevelType w:val="multilevel"/>
    <w:tmpl w:val="C584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E077C0"/>
    <w:multiLevelType w:val="multilevel"/>
    <w:tmpl w:val="8B5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F01860"/>
    <w:multiLevelType w:val="multilevel"/>
    <w:tmpl w:val="9098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B6AB0"/>
    <w:multiLevelType w:val="multilevel"/>
    <w:tmpl w:val="6086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264BB6"/>
    <w:multiLevelType w:val="multilevel"/>
    <w:tmpl w:val="847E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0E6D9C"/>
    <w:multiLevelType w:val="multilevel"/>
    <w:tmpl w:val="74C0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3"/>
  </w:num>
  <w:num w:numId="12">
    <w:abstractNumId w:val="14"/>
  </w:num>
  <w:num w:numId="13">
    <w:abstractNumId w:val="1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7611"/>
    <w:rsid w:val="008A3AC3"/>
    <w:rsid w:val="009A55CA"/>
    <w:rsid w:val="00AA1D8D"/>
    <w:rsid w:val="00B47730"/>
    <w:rsid w:val="00BE2E88"/>
    <w:rsid w:val="00CB0664"/>
    <w:rsid w:val="00DD0C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721D52A7-6343-4174-B7A0-10214218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55A45E-F75E-4F56-B7CB-08657D12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2025-12-06T08:43:00Z</dcterms:created>
  <dcterms:modified xsi:type="dcterms:W3CDTF">2025-12-06T08:43:00Z</dcterms:modified>
  <cp:category/>
</cp:coreProperties>
</file>