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F7750" w14:textId="77777777" w:rsidR="00F41595" w:rsidRPr="00187C7B" w:rsidRDefault="00000000">
      <w:pPr>
        <w:spacing w:after="40"/>
        <w:jc w:val="center"/>
      </w:pPr>
      <w:r w:rsidRPr="00187C7B">
        <w:rPr>
          <w:b/>
          <w:sz w:val="28"/>
        </w:rPr>
        <w:t>4</w:t>
      </w:r>
      <w:r w:rsidRPr="0041799F">
        <w:rPr>
          <w:b/>
          <w:sz w:val="28"/>
          <w:vertAlign w:val="superscript"/>
        </w:rPr>
        <w:t>th</w:t>
      </w:r>
      <w:r w:rsidRPr="00187C7B">
        <w:rPr>
          <w:b/>
          <w:sz w:val="28"/>
        </w:rPr>
        <w:t xml:space="preserve"> </w:t>
      </w:r>
      <w:proofErr w:type="gramStart"/>
      <w:r w:rsidRPr="00187C7B">
        <w:rPr>
          <w:b/>
          <w:sz w:val="28"/>
        </w:rPr>
        <w:t>GERMAN-AFRICAN</w:t>
      </w:r>
      <w:proofErr w:type="gramEnd"/>
      <w:r w:rsidRPr="00187C7B">
        <w:rPr>
          <w:b/>
          <w:sz w:val="28"/>
        </w:rPr>
        <w:t xml:space="preserve"> GREEN HYDROGEN FORUM 2026</w:t>
      </w:r>
    </w:p>
    <w:p w14:paraId="6EEEA8F2" w14:textId="25CDD40B" w:rsidR="00F41595" w:rsidRDefault="00000000" w:rsidP="00EE1539">
      <w:pPr>
        <w:spacing w:after="120"/>
        <w:jc w:val="center"/>
      </w:pPr>
      <w:r>
        <w:rPr>
          <w:color w:val="505050"/>
          <w:sz w:val="20"/>
        </w:rPr>
        <w:t xml:space="preserve">24-25 September 2026 | Zephyr </w:t>
      </w:r>
      <w:proofErr w:type="spellStart"/>
      <w:r>
        <w:rPr>
          <w:color w:val="505050"/>
          <w:sz w:val="20"/>
        </w:rPr>
        <w:t>Mazagan</w:t>
      </w:r>
      <w:proofErr w:type="spellEnd"/>
      <w:r>
        <w:rPr>
          <w:color w:val="505050"/>
          <w:sz w:val="20"/>
        </w:rPr>
        <w:t>, El Jadida, Morocco</w:t>
      </w:r>
    </w:p>
    <w:p w14:paraId="6FBD0D76" w14:textId="77777777" w:rsidR="00F41595" w:rsidRDefault="00F41595">
      <w:pPr>
        <w:spacing w:after="80"/>
      </w:pPr>
    </w:p>
    <w:p w14:paraId="42BA5AE2" w14:textId="77777777" w:rsidR="00F41595" w:rsidRDefault="00000000">
      <w:pPr>
        <w:spacing w:after="160"/>
        <w:jc w:val="center"/>
      </w:pPr>
      <w:r>
        <w:rPr>
          <w:b/>
          <w:sz w:val="28"/>
        </w:rPr>
        <w:t>Title of the Abstract</w:t>
      </w:r>
    </w:p>
    <w:p w14:paraId="023D630D" w14:textId="64B77437" w:rsidR="00F41595" w:rsidRDefault="00000000">
      <w:pPr>
        <w:spacing w:after="120"/>
        <w:jc w:val="center"/>
      </w:pPr>
      <w:r>
        <w:rPr>
          <w:b/>
          <w:sz w:val="24"/>
        </w:rPr>
        <w:t>A.B. Author</w:t>
      </w:r>
      <w:r w:rsidRPr="00EA629A">
        <w:rPr>
          <w:b/>
          <w:sz w:val="20"/>
          <w:szCs w:val="28"/>
          <w:vertAlign w:val="superscript"/>
        </w:rPr>
        <w:t>1</w:t>
      </w:r>
      <w:r>
        <w:rPr>
          <w:b/>
          <w:sz w:val="16"/>
        </w:rPr>
        <w:t>*</w:t>
      </w:r>
      <w:r>
        <w:rPr>
          <w:b/>
          <w:sz w:val="24"/>
        </w:rPr>
        <w:t>, C.D. Author</w:t>
      </w:r>
      <w:r w:rsidRPr="00EA629A">
        <w:rPr>
          <w:b/>
          <w:sz w:val="20"/>
          <w:szCs w:val="28"/>
          <w:vertAlign w:val="superscript"/>
        </w:rPr>
        <w:t>2</w:t>
      </w:r>
      <w:r>
        <w:rPr>
          <w:b/>
          <w:sz w:val="24"/>
        </w:rPr>
        <w:t>, E.F. Author</w:t>
      </w:r>
      <w:r w:rsidR="00EA629A" w:rsidRPr="00EA629A">
        <w:rPr>
          <w:b/>
          <w:sz w:val="20"/>
          <w:szCs w:val="28"/>
          <w:vertAlign w:val="superscript"/>
        </w:rPr>
        <w:t>3</w:t>
      </w:r>
    </w:p>
    <w:p w14:paraId="080DA020" w14:textId="77777777" w:rsidR="00F41595" w:rsidRDefault="00000000">
      <w:pPr>
        <w:spacing w:after="40"/>
        <w:jc w:val="center"/>
      </w:pPr>
      <w:r>
        <w:rPr>
          <w:i/>
          <w:sz w:val="20"/>
        </w:rPr>
        <w:t>1 Affiliation / Institution, City, Country</w:t>
      </w:r>
    </w:p>
    <w:p w14:paraId="0DC49A29" w14:textId="77777777" w:rsidR="00F41595" w:rsidRDefault="00000000">
      <w:pPr>
        <w:spacing w:after="40"/>
        <w:jc w:val="center"/>
        <w:rPr>
          <w:i/>
          <w:sz w:val="20"/>
        </w:rPr>
      </w:pPr>
      <w:r>
        <w:rPr>
          <w:i/>
          <w:sz w:val="20"/>
        </w:rPr>
        <w:t>2 Affiliation / Institution, City, Country</w:t>
      </w:r>
    </w:p>
    <w:p w14:paraId="28B641DF" w14:textId="7A2F1A2C" w:rsidR="00EA629A" w:rsidRPr="00EA629A" w:rsidRDefault="00EA629A" w:rsidP="00EA629A">
      <w:pPr>
        <w:spacing w:after="40"/>
        <w:jc w:val="center"/>
        <w:rPr>
          <w:i/>
          <w:sz w:val="20"/>
        </w:rPr>
      </w:pPr>
      <w:r>
        <w:rPr>
          <w:i/>
          <w:sz w:val="20"/>
        </w:rPr>
        <w:t>3 Affiliation / Institution, City, Country</w:t>
      </w:r>
    </w:p>
    <w:p w14:paraId="4A5AD9A5" w14:textId="77777777" w:rsidR="00F41595" w:rsidRDefault="00000000">
      <w:pPr>
        <w:jc w:val="center"/>
      </w:pPr>
      <w:r>
        <w:rPr>
          <w:i/>
          <w:sz w:val="20"/>
        </w:rPr>
        <w:t>*Corresponding author: email@example.com</w:t>
      </w:r>
    </w:p>
    <w:p w14:paraId="1A5C79D4" w14:textId="77777777" w:rsidR="00F41595" w:rsidRDefault="00000000">
      <w:pPr>
        <w:spacing w:after="80"/>
      </w:pPr>
      <w:r>
        <w:rPr>
          <w:b/>
        </w:rPr>
        <w:t>Abstract</w:t>
      </w:r>
    </w:p>
    <w:p w14:paraId="68BA84F1" w14:textId="77777777" w:rsidR="00F41595" w:rsidRDefault="00000000">
      <w:pPr>
        <w:spacing w:after="160"/>
        <w:jc w:val="both"/>
      </w:pPr>
      <w:r>
        <w:t>Write your abstract here. The abstract should clearly present the context, objective, methodology, main results, and conclusion of the work. The text should be concise and scientifically clear. The recommended length is 250-300 words, while keeping the full abstract within one A4 page. Avoid unnecessary details and ensure that the contribution of the work is understandable to a broad scientific audience.</w:t>
      </w:r>
    </w:p>
    <w:p w14:paraId="50024940" w14:textId="02C0FBB6" w:rsidR="00FB5118" w:rsidRDefault="00FB5118">
      <w:pPr>
        <w:spacing w:after="160"/>
        <w:jc w:val="both"/>
      </w:pPr>
      <w:r w:rsidRPr="00FB5118">
        <w:t>The abstract must be written in English and must fit within one A4 page. Accepted file formats: DOC or DOCX only. Title: Times New Roman 14 pt, bold, centered. Authors: 12 pt, bold, centered. Affiliations: 10 pt, italic, centered. Body: 11 pt, justified. Keywords: maximum 5. Acknowledgements and References are optional and should be placed after the keywords if needed.</w:t>
      </w:r>
    </w:p>
    <w:p w14:paraId="231DDA57" w14:textId="77777777" w:rsidR="00FB5118" w:rsidRDefault="00FB5118">
      <w:pPr>
        <w:spacing w:after="160"/>
        <w:jc w:val="both"/>
      </w:pPr>
    </w:p>
    <w:p w14:paraId="568B03F7" w14:textId="77777777" w:rsidR="00F41595" w:rsidRDefault="00000000">
      <w:pPr>
        <w:spacing w:after="160"/>
      </w:pPr>
      <w:r>
        <w:rPr>
          <w:b/>
        </w:rPr>
        <w:t xml:space="preserve">Keywords: </w:t>
      </w:r>
      <w:r>
        <w:t>keyword 1; keyword 2; keyword 3; keyword 4; keyword 5</w:t>
      </w:r>
    </w:p>
    <w:p w14:paraId="2E240295" w14:textId="77777777" w:rsidR="00F41595" w:rsidRDefault="00000000">
      <w:pPr>
        <w:spacing w:after="40"/>
      </w:pPr>
      <w:r>
        <w:rPr>
          <w:b/>
        </w:rPr>
        <w:t xml:space="preserve">Acknowledgements </w:t>
      </w:r>
      <w:r>
        <w:rPr>
          <w:i/>
        </w:rPr>
        <w:t>(optional)</w:t>
      </w:r>
    </w:p>
    <w:p w14:paraId="3683DE87" w14:textId="77777777" w:rsidR="00F41595" w:rsidRDefault="00000000">
      <w:pPr>
        <w:spacing w:after="160"/>
        <w:jc w:val="both"/>
      </w:pPr>
      <w:r>
        <w:t>Add acknowledgements here if applicable. Keep this section brief and place it after the keywords.</w:t>
      </w:r>
    </w:p>
    <w:p w14:paraId="7BFCB70F" w14:textId="77777777" w:rsidR="00F41595" w:rsidRDefault="00000000">
      <w:pPr>
        <w:spacing w:after="40"/>
      </w:pPr>
      <w:r>
        <w:rPr>
          <w:b/>
        </w:rPr>
        <w:t xml:space="preserve">References </w:t>
      </w:r>
      <w:r>
        <w:rPr>
          <w:i/>
        </w:rPr>
        <w:t>(optional)</w:t>
      </w:r>
    </w:p>
    <w:p w14:paraId="2907A85F" w14:textId="77777777" w:rsidR="00F41595" w:rsidRDefault="00000000">
      <w:pPr>
        <w:spacing w:after="40"/>
        <w:jc w:val="both"/>
      </w:pPr>
      <w:r>
        <w:t>[1] A.B. Author, C.D. Co-author, Journal Name, Volume(Issue), pages, Year.</w:t>
      </w:r>
    </w:p>
    <w:p w14:paraId="25D309F9" w14:textId="77777777" w:rsidR="00F41595" w:rsidRDefault="00000000">
      <w:pPr>
        <w:spacing w:after="0"/>
        <w:jc w:val="both"/>
      </w:pPr>
      <w:r>
        <w:t>[2] A. Author et al., Report or Book Chapter Title, Publisher/Institution, pages, Year.</w:t>
      </w:r>
    </w:p>
    <w:sectPr w:rsidR="00F41595" w:rsidSect="00034616">
      <w:footerReference w:type="default" r:id="rId8"/>
      <w:pgSz w:w="12240" w:h="15840"/>
      <w:pgMar w:top="850" w:right="964" w:bottom="850"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03F2C" w14:textId="77777777" w:rsidR="00D241C1" w:rsidRDefault="00D241C1">
      <w:pPr>
        <w:spacing w:after="0" w:line="240" w:lineRule="auto"/>
      </w:pPr>
      <w:r>
        <w:separator/>
      </w:r>
    </w:p>
  </w:endnote>
  <w:endnote w:type="continuationSeparator" w:id="0">
    <w:p w14:paraId="1EAEEC0D" w14:textId="77777777" w:rsidR="00D241C1" w:rsidRDefault="00D24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EA48" w14:textId="12901515" w:rsidR="00F41595" w:rsidRDefault="00000000">
    <w:pPr>
      <w:pStyle w:val="Pieddepage"/>
      <w:jc w:val="center"/>
      <w:rPr>
        <w:color w:val="646464"/>
        <w:sz w:val="18"/>
        <w:szCs w:val="24"/>
      </w:rPr>
    </w:pPr>
    <w:r w:rsidRPr="00EA629A">
      <w:rPr>
        <w:color w:val="646464"/>
        <w:szCs w:val="32"/>
      </w:rPr>
      <w:t>4</w:t>
    </w:r>
    <w:r w:rsidRPr="00EA629A">
      <w:rPr>
        <w:color w:val="646464"/>
        <w:szCs w:val="32"/>
        <w:vertAlign w:val="superscript"/>
      </w:rPr>
      <w:t>th</w:t>
    </w:r>
    <w:r w:rsidRPr="00EA629A">
      <w:rPr>
        <w:color w:val="646464"/>
        <w:sz w:val="18"/>
        <w:szCs w:val="24"/>
      </w:rPr>
      <w:t xml:space="preserve"> </w:t>
    </w:r>
    <w:proofErr w:type="gramStart"/>
    <w:r w:rsidRPr="00EA629A">
      <w:rPr>
        <w:color w:val="646464"/>
        <w:sz w:val="18"/>
        <w:szCs w:val="24"/>
      </w:rPr>
      <w:t>GERMAN-AFRICAN</w:t>
    </w:r>
    <w:proofErr w:type="gramEnd"/>
    <w:r w:rsidRPr="00EA629A">
      <w:rPr>
        <w:color w:val="646464"/>
        <w:sz w:val="18"/>
        <w:szCs w:val="24"/>
      </w:rPr>
      <w:t xml:space="preserve"> GREEN HYDROGEN FORUM 2026</w:t>
    </w:r>
  </w:p>
  <w:p w14:paraId="24C98FE8" w14:textId="63A279D1" w:rsidR="00EA629A" w:rsidRPr="00EA629A" w:rsidRDefault="00EA629A">
    <w:pPr>
      <w:pStyle w:val="Pieddepage"/>
      <w:jc w:val="center"/>
      <w:rPr>
        <w:i/>
        <w:iCs/>
        <w:sz w:val="20"/>
        <w:szCs w:val="20"/>
      </w:rPr>
    </w:pPr>
    <w:r w:rsidRPr="00EA629A">
      <w:rPr>
        <w:i/>
        <w:iCs/>
        <w:color w:val="505050"/>
        <w:sz w:val="16"/>
        <w:szCs w:val="18"/>
      </w:rPr>
      <w:t xml:space="preserve">24-25 September 2026 | Zephyr </w:t>
    </w:r>
    <w:proofErr w:type="spellStart"/>
    <w:r w:rsidRPr="00EA629A">
      <w:rPr>
        <w:i/>
        <w:iCs/>
        <w:color w:val="505050"/>
        <w:sz w:val="16"/>
        <w:szCs w:val="18"/>
      </w:rPr>
      <w:t>Mazagan</w:t>
    </w:r>
    <w:proofErr w:type="spellEnd"/>
    <w:r w:rsidRPr="00EA629A">
      <w:rPr>
        <w:i/>
        <w:iCs/>
        <w:color w:val="505050"/>
        <w:sz w:val="16"/>
        <w:szCs w:val="18"/>
      </w:rPr>
      <w:t>, El Jadida, Morocco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7EB7C" w14:textId="77777777" w:rsidR="00D241C1" w:rsidRDefault="00D241C1">
      <w:pPr>
        <w:spacing w:after="0" w:line="240" w:lineRule="auto"/>
      </w:pPr>
      <w:r>
        <w:separator/>
      </w:r>
    </w:p>
  </w:footnote>
  <w:footnote w:type="continuationSeparator" w:id="0">
    <w:p w14:paraId="71C3CC9B" w14:textId="77777777" w:rsidR="00D241C1" w:rsidRDefault="00D241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702054398">
    <w:abstractNumId w:val="8"/>
  </w:num>
  <w:num w:numId="2" w16cid:durableId="1518695384">
    <w:abstractNumId w:val="6"/>
  </w:num>
  <w:num w:numId="3" w16cid:durableId="829978578">
    <w:abstractNumId w:val="5"/>
  </w:num>
  <w:num w:numId="4" w16cid:durableId="685406422">
    <w:abstractNumId w:val="4"/>
  </w:num>
  <w:num w:numId="5" w16cid:durableId="1149009697">
    <w:abstractNumId w:val="7"/>
  </w:num>
  <w:num w:numId="6" w16cid:durableId="1776052922">
    <w:abstractNumId w:val="3"/>
  </w:num>
  <w:num w:numId="7" w16cid:durableId="1908880178">
    <w:abstractNumId w:val="2"/>
  </w:num>
  <w:num w:numId="8" w16cid:durableId="369575332">
    <w:abstractNumId w:val="1"/>
  </w:num>
  <w:num w:numId="9" w16cid:durableId="1638103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7C7B"/>
    <w:rsid w:val="00292D3C"/>
    <w:rsid w:val="0029639D"/>
    <w:rsid w:val="0031181E"/>
    <w:rsid w:val="00326F90"/>
    <w:rsid w:val="00383BA6"/>
    <w:rsid w:val="0041799F"/>
    <w:rsid w:val="006A1E36"/>
    <w:rsid w:val="00AA1D8D"/>
    <w:rsid w:val="00B47730"/>
    <w:rsid w:val="00CB0664"/>
    <w:rsid w:val="00D241C1"/>
    <w:rsid w:val="00EA629A"/>
    <w:rsid w:val="00EE1539"/>
    <w:rsid w:val="00F41595"/>
    <w:rsid w:val="00FB511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0345CC"/>
  <w14:defaultImageDpi w14:val="300"/>
  <w15:docId w15:val="{54D341A3-6B4B-4BC9-B09C-D1C762C2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2315</TotalTime>
  <Pages>1</Pages>
  <Words>219</Words>
  <Characters>1284</Characters>
  <Application>Microsoft Office Word</Application>
  <DocSecurity>0</DocSecurity>
  <Lines>25</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Mehdi IRZAN</dc:creator>
  <cp:keywords/>
  <cp:lastModifiedBy>Mehdi Irzan</cp:lastModifiedBy>
  <cp:revision>6</cp:revision>
  <dcterms:created xsi:type="dcterms:W3CDTF">2013-12-23T23:15:00Z</dcterms:created>
  <dcterms:modified xsi:type="dcterms:W3CDTF">2026-06-03T12:45:00Z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bd7389-f965-4583-bf60-f9060cd03d8f_Enabled">
    <vt:lpwstr>true</vt:lpwstr>
  </property>
  <property fmtid="{D5CDD505-2E9C-101B-9397-08002B2CF9AE}" pid="3" name="MSIP_Label_7dbd7389-f965-4583-bf60-f9060cd03d8f_SetDate">
    <vt:lpwstr>2026-06-01T17:54:22Z</vt:lpwstr>
  </property>
  <property fmtid="{D5CDD505-2E9C-101B-9397-08002B2CF9AE}" pid="4" name="MSIP_Label_7dbd7389-f965-4583-bf60-f9060cd03d8f_Method">
    <vt:lpwstr>Standard</vt:lpwstr>
  </property>
  <property fmtid="{D5CDD505-2E9C-101B-9397-08002B2CF9AE}" pid="5" name="MSIP_Label_7dbd7389-f965-4583-bf60-f9060cd03d8f_Name">
    <vt:lpwstr>Général</vt:lpwstr>
  </property>
  <property fmtid="{D5CDD505-2E9C-101B-9397-08002B2CF9AE}" pid="6" name="MSIP_Label_7dbd7389-f965-4583-bf60-f9060cd03d8f_SiteId">
    <vt:lpwstr>33609305-3642-4eb9-b231-aa2c4d9f154c</vt:lpwstr>
  </property>
  <property fmtid="{D5CDD505-2E9C-101B-9397-08002B2CF9AE}" pid="7" name="MSIP_Label_7dbd7389-f965-4583-bf60-f9060cd03d8f_ActionId">
    <vt:lpwstr>10c39962-48e3-4f23-83ed-c9b3c96bb9e4</vt:lpwstr>
  </property>
  <property fmtid="{D5CDD505-2E9C-101B-9397-08002B2CF9AE}" pid="8" name="MSIP_Label_7dbd7389-f965-4583-bf60-f9060cd03d8f_ContentBits">
    <vt:lpwstr>0</vt:lpwstr>
  </property>
  <property fmtid="{D5CDD505-2E9C-101B-9397-08002B2CF9AE}" pid="9" name="MSIP_Label_7dbd7389-f965-4583-bf60-f9060cd03d8f_Tag">
    <vt:lpwstr>10, 3, 0, 1</vt:lpwstr>
  </property>
</Properties>
</file>