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14E" w:rsidRDefault="00355494">
      <w:pPr>
        <w:spacing w:after="0" w:line="240" w:lineRule="auto"/>
        <w:jc w:val="center"/>
      </w:pPr>
      <w:r>
        <w:rPr>
          <w:b/>
          <w:sz w:val="32"/>
        </w:rPr>
        <w:t>TUẦN 32</w:t>
      </w:r>
    </w:p>
    <w:p w:rsidR="00A9314E" w:rsidRDefault="00355494">
      <w:pPr>
        <w:spacing w:after="0" w:line="240" w:lineRule="auto"/>
        <w:jc w:val="center"/>
      </w:pPr>
      <w:r>
        <w:rPr>
          <w:b/>
          <w:sz w:val="32"/>
        </w:rPr>
        <w:t>TOÁN</w:t>
      </w:r>
    </w:p>
    <w:p w:rsidR="00A9314E" w:rsidRDefault="00355494">
      <w:pPr>
        <w:spacing w:after="0" w:line="240" w:lineRule="auto"/>
        <w:jc w:val="center"/>
      </w:pPr>
      <w:r>
        <w:rPr>
          <w:b/>
        </w:rPr>
        <w:t>CHỦ ĐỀ 14: NHÂN, CHIA TRONG PHẠM VI 100 000</w:t>
      </w:r>
    </w:p>
    <w:p w:rsidR="00A9314E" w:rsidRDefault="00355494">
      <w:pPr>
        <w:spacing w:after="0" w:line="240" w:lineRule="auto"/>
        <w:jc w:val="center"/>
      </w:pPr>
      <w:r>
        <w:rPr>
          <w:b/>
          <w:sz w:val="32"/>
        </w:rPr>
        <w:t>Bài 72: LUYỆN TẬP CHUNG - TIẾT 1</w:t>
      </w:r>
    </w:p>
    <w:p w:rsidR="00A9314E" w:rsidRDefault="00355494">
      <w:pPr>
        <w:spacing w:after="0" w:line="240" w:lineRule="auto"/>
        <w:jc w:val="center"/>
      </w:pPr>
      <w:r>
        <w:rPr>
          <w:b/>
        </w:rPr>
        <w:t>(Trang 101)</w:t>
      </w:r>
    </w:p>
    <w:p w:rsidR="00A9314E" w:rsidRDefault="00355494">
      <w:pPr>
        <w:spacing w:after="0" w:line="240" w:lineRule="auto"/>
      </w:pPr>
      <w:r>
        <w:rPr>
          <w:b/>
          <w:color w:val="1F4E79"/>
        </w:rPr>
        <w:t>I. YÊU CẦU CẦN ĐẠT</w:t>
      </w:r>
    </w:p>
    <w:p w:rsidR="00A9314E" w:rsidRDefault="00355494">
      <w:pPr>
        <w:spacing w:after="0" w:line="240" w:lineRule="auto"/>
      </w:pPr>
      <w:r>
        <w:rPr>
          <w:b/>
        </w:rPr>
        <w:t>1. Năng lực đặc thù</w:t>
      </w:r>
    </w:p>
    <w:p w:rsidR="00A9314E" w:rsidRDefault="00355494">
      <w:pPr>
        <w:spacing w:after="0" w:line="240" w:lineRule="auto"/>
      </w:pPr>
      <w:r>
        <w:t>- Thực hiện được phép nhân, phép chia trong phạm vi 100 000.</w:t>
      </w:r>
    </w:p>
    <w:p w:rsidR="00A9314E" w:rsidRDefault="00355494">
      <w:pPr>
        <w:spacing w:after="0" w:line="240" w:lineRule="auto"/>
      </w:pPr>
      <w:r>
        <w:t xml:space="preserve">- Tính nhẩm được các phép tính liên quan đến số tròn </w:t>
      </w:r>
      <w:r>
        <w:t>nghìn, tròn chục nghìn trong phạm vi 100 000.</w:t>
      </w:r>
    </w:p>
    <w:p w:rsidR="00A9314E" w:rsidRDefault="00355494">
      <w:pPr>
        <w:spacing w:after="0" w:line="240" w:lineRule="auto"/>
      </w:pPr>
      <w:r>
        <w:t>- Tính được giá trị biểu thức trong phạm vi 100 000.</w:t>
      </w:r>
    </w:p>
    <w:p w:rsidR="00A9314E" w:rsidRDefault="00355494">
      <w:pPr>
        <w:spacing w:after="0" w:line="240" w:lineRule="auto"/>
      </w:pPr>
      <w:r>
        <w:t>- Giải được bài toán thực tế liên quan đến phép nhân, phép chia trong phạm vi 100 000.</w:t>
      </w:r>
    </w:p>
    <w:p w:rsidR="00A9314E" w:rsidRDefault="00355494">
      <w:pPr>
        <w:spacing w:after="0" w:line="240" w:lineRule="auto"/>
      </w:pPr>
      <w:r>
        <w:t>- Góp phần phát triển năng lực lập luận, tư duy toán học và năng lực g</w:t>
      </w:r>
      <w:r>
        <w:t>iao tiếp toán học.</w:t>
      </w:r>
    </w:p>
    <w:p w:rsidR="00A9314E" w:rsidRDefault="00355494">
      <w:pPr>
        <w:spacing w:after="0" w:line="240" w:lineRule="auto"/>
      </w:pPr>
      <w:r>
        <w:rPr>
          <w:b/>
        </w:rPr>
        <w:t>2. Năng lực chung</w:t>
      </w:r>
    </w:p>
    <w:p w:rsidR="00A9314E" w:rsidRDefault="00355494">
      <w:pPr>
        <w:spacing w:after="0" w:line="240" w:lineRule="auto"/>
      </w:pPr>
      <w:r>
        <w:t>- Năng lực tự chủ, tự học: lắng nghe, trả lời câu hỏi, tự hoàn thành nhiệm vụ học tập.</w:t>
      </w:r>
    </w:p>
    <w:p w:rsidR="00A9314E" w:rsidRDefault="00355494">
      <w:pPr>
        <w:spacing w:after="0" w:line="240" w:lineRule="auto"/>
      </w:pPr>
      <w:r>
        <w:t>- Năng lực giải quyết vấn đề và sáng tạo: tham gia trò chơi, lựa chọn cách tính và vận dụng kiến thức vào tình huống thực tế.</w:t>
      </w:r>
    </w:p>
    <w:p w:rsidR="00A9314E" w:rsidRDefault="00355494">
      <w:pPr>
        <w:spacing w:after="0" w:line="240" w:lineRule="auto"/>
      </w:pPr>
      <w:r>
        <w:t>- Năng</w:t>
      </w:r>
      <w:r>
        <w:t xml:space="preserve"> lực giao tiếp và hợp tác: hoạt động nhóm, trao đổi cách làm, trình bày và nhận xét bài của bạn.</w:t>
      </w:r>
    </w:p>
    <w:p w:rsidR="00A9314E" w:rsidRDefault="00355494">
      <w:pPr>
        <w:spacing w:after="0" w:line="240" w:lineRule="auto"/>
      </w:pPr>
      <w:r>
        <w:rPr>
          <w:b/>
        </w:rPr>
        <w:t>3. Phẩm chất</w:t>
      </w:r>
    </w:p>
    <w:p w:rsidR="00A9314E" w:rsidRDefault="00355494">
      <w:pPr>
        <w:spacing w:after="0" w:line="240" w:lineRule="auto"/>
      </w:pPr>
      <w:r>
        <w:t>- Phẩm chất nhân ái: có ý thức giúp đỡ bạn trong hoạt động nhóm để hoàn thành nhiệm vụ.</w:t>
      </w:r>
    </w:p>
    <w:p w:rsidR="00A9314E" w:rsidRDefault="00355494">
      <w:pPr>
        <w:spacing w:after="0" w:line="240" w:lineRule="auto"/>
      </w:pPr>
      <w:r>
        <w:t xml:space="preserve">- Phẩm chất chăm chỉ: chăm chỉ suy nghĩ, làm bài, sửa bài </w:t>
      </w:r>
      <w:r>
        <w:t>và luyện tập thường xuyên.</w:t>
      </w:r>
    </w:p>
    <w:p w:rsidR="00A9314E" w:rsidRDefault="00355494">
      <w:pPr>
        <w:spacing w:after="0" w:line="240" w:lineRule="auto"/>
      </w:pPr>
      <w:r>
        <w:t>- Phẩm chất trách nhiệm: giữ trật tự, biết lắng nghe, học tập nghiêm túc và thực hiện đúng yêu cầu của GV.</w:t>
      </w:r>
    </w:p>
    <w:p w:rsidR="00A9314E" w:rsidRDefault="00355494">
      <w:pPr>
        <w:spacing w:after="0" w:line="240" w:lineRule="auto"/>
      </w:pPr>
      <w:r>
        <w:rPr>
          <w:b/>
          <w:color w:val="C00000"/>
        </w:rPr>
        <w:t>4. Tích hợp</w:t>
      </w:r>
    </w:p>
    <w:p w:rsidR="00A9314E" w:rsidRDefault="00355494">
      <w:pPr>
        <w:spacing w:after="0" w:line="240" w:lineRule="auto"/>
      </w:pPr>
      <w:r>
        <w:rPr>
          <w:color w:val="C00000"/>
        </w:rPr>
        <w:t>- Kĩ năng sống: biết tính toán khi mua sắm đơn giản, sử dụng tiền hợp lí trong tình huống thực tế.</w:t>
      </w:r>
    </w:p>
    <w:p w:rsidR="00A9314E" w:rsidRDefault="00355494">
      <w:pPr>
        <w:spacing w:after="0" w:line="240" w:lineRule="auto"/>
      </w:pPr>
      <w:r>
        <w:rPr>
          <w:b/>
          <w:color w:val="1F4E79"/>
        </w:rPr>
        <w:t>II. ĐỒ DÙNG</w:t>
      </w:r>
      <w:r>
        <w:rPr>
          <w:b/>
          <w:color w:val="1F4E79"/>
        </w:rPr>
        <w:t xml:space="preserve"> DẠY HỌC</w:t>
      </w:r>
    </w:p>
    <w:p w:rsidR="00A9314E" w:rsidRDefault="00355494">
      <w:pPr>
        <w:spacing w:after="0" w:line="240" w:lineRule="auto"/>
      </w:pPr>
      <w:r>
        <w:rPr>
          <w:b/>
        </w:rPr>
        <w:t>1. Giáo viên</w:t>
      </w:r>
    </w:p>
    <w:p w:rsidR="00A9314E" w:rsidRDefault="00355494">
      <w:pPr>
        <w:spacing w:after="0" w:line="240" w:lineRule="auto"/>
      </w:pPr>
      <w:r>
        <w:t>- Kế hoạch bài dạy, bài giảng PowerPoint.</w:t>
      </w:r>
      <w:bookmarkStart w:id="0" w:name="_GoBack"/>
      <w:bookmarkEnd w:id="0"/>
    </w:p>
    <w:p w:rsidR="00A9314E" w:rsidRDefault="00355494">
      <w:pPr>
        <w:spacing w:after="0" w:line="240" w:lineRule="auto"/>
      </w:pPr>
      <w:r>
        <w:t>- SGK và các thiết bị, học liệu phục vụ tiết dạy.</w:t>
      </w:r>
    </w:p>
    <w:p w:rsidR="00A9314E" w:rsidRDefault="00355494">
      <w:pPr>
        <w:spacing w:after="0" w:line="240" w:lineRule="auto"/>
      </w:pPr>
      <w:r>
        <w:t>- Phiếu học tập, bảng nhóm, bảng con/thẻ đáp án, tranh hoặc hình minh hoạ trong bài.</w:t>
      </w:r>
    </w:p>
    <w:p w:rsidR="00A9314E" w:rsidRDefault="00355494">
      <w:pPr>
        <w:spacing w:after="0" w:line="240" w:lineRule="auto"/>
      </w:pPr>
      <w:r>
        <w:rPr>
          <w:b/>
        </w:rPr>
        <w:t>2. Học sinh</w:t>
      </w:r>
    </w:p>
    <w:p w:rsidR="00A9314E" w:rsidRDefault="00355494">
      <w:pPr>
        <w:spacing w:after="0" w:line="240" w:lineRule="auto"/>
      </w:pPr>
      <w:r>
        <w:t>- SGK Toán, vở bài làm Toán.</w:t>
      </w:r>
    </w:p>
    <w:p w:rsidR="00A9314E" w:rsidRDefault="00355494">
      <w:pPr>
        <w:spacing w:after="0" w:line="240" w:lineRule="auto"/>
      </w:pPr>
      <w:r>
        <w:t xml:space="preserve">- Bảng con, bút </w:t>
      </w:r>
      <w:r>
        <w:t>viết và đồ dùng học tập cá nhân.</w:t>
      </w:r>
    </w:p>
    <w:p w:rsidR="00A9314E" w:rsidRDefault="00355494">
      <w:pPr>
        <w:spacing w:after="0" w:line="240" w:lineRule="auto"/>
      </w:pPr>
      <w:r>
        <w:rPr>
          <w:b/>
          <w:color w:val="1F4E79"/>
        </w:rPr>
        <w:t>III. CÁC HOẠT ĐỘNG DẠY HỌC CHỦ YẾU</w:t>
      </w:r>
    </w:p>
    <w:p w:rsidR="00A9314E" w:rsidRDefault="00355494">
      <w:pPr>
        <w:spacing w:after="0" w:line="240" w:lineRule="auto"/>
        <w:jc w:val="center"/>
      </w:pPr>
      <w:r>
        <w:rPr>
          <w:b/>
        </w:rPr>
        <w:t>TIẾT 1</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876"/>
        <w:gridCol w:w="5664"/>
      </w:tblGrid>
      <w:tr w:rsidR="00A9314E">
        <w:trPr>
          <w:tblHeader/>
          <w:jc w:val="center"/>
        </w:trPr>
        <w:tc>
          <w:tcPr>
            <w:tcW w:w="4876" w:type="dxa"/>
            <w:shd w:val="clear" w:color="auto" w:fill="D9EAF7"/>
            <w:tcMar>
              <w:top w:w="45" w:type="dxa"/>
              <w:left w:w="70" w:type="dxa"/>
              <w:bottom w:w="45" w:type="dxa"/>
              <w:right w:w="70" w:type="dxa"/>
            </w:tcMar>
          </w:tcPr>
          <w:p w:rsidR="00A9314E" w:rsidRDefault="00355494">
            <w:pPr>
              <w:spacing w:after="0" w:line="240" w:lineRule="auto"/>
              <w:jc w:val="center"/>
            </w:pPr>
            <w:r>
              <w:rPr>
                <w:b/>
              </w:rPr>
              <w:t>HOẠT ĐỘNG CỦA GIÁO VIÊN</w:t>
            </w:r>
          </w:p>
        </w:tc>
        <w:tc>
          <w:tcPr>
            <w:tcW w:w="4876" w:type="dxa"/>
            <w:shd w:val="clear" w:color="auto" w:fill="D9EAF7"/>
            <w:tcMar>
              <w:top w:w="45" w:type="dxa"/>
              <w:left w:w="70" w:type="dxa"/>
              <w:bottom w:w="45" w:type="dxa"/>
              <w:right w:w="70" w:type="dxa"/>
            </w:tcMar>
          </w:tcPr>
          <w:p w:rsidR="00A9314E" w:rsidRDefault="00355494">
            <w:pPr>
              <w:spacing w:after="0" w:line="240" w:lineRule="auto"/>
              <w:jc w:val="center"/>
            </w:pPr>
            <w:r>
              <w:rPr>
                <w:b/>
              </w:rPr>
              <w:t>HOẠT ĐỘNG CỦA HỌC SINH</w:t>
            </w:r>
          </w:p>
        </w:tc>
      </w:tr>
      <w:tr w:rsidR="00A9314E">
        <w:trPr>
          <w:jc w:val="center"/>
        </w:trPr>
        <w:tc>
          <w:tcPr>
            <w:tcW w:w="10540" w:type="dxa"/>
            <w:gridSpan w:val="2"/>
            <w:shd w:val="clear" w:color="auto" w:fill="F2F2F2"/>
            <w:tcMar>
              <w:top w:w="45" w:type="dxa"/>
              <w:left w:w="70" w:type="dxa"/>
              <w:bottom w:w="45" w:type="dxa"/>
              <w:right w:w="70" w:type="dxa"/>
            </w:tcMar>
          </w:tcPr>
          <w:p w:rsidR="00A9314E" w:rsidRDefault="00355494">
            <w:pPr>
              <w:spacing w:after="0" w:line="240" w:lineRule="auto"/>
            </w:pPr>
            <w:r>
              <w:rPr>
                <w:b/>
              </w:rPr>
              <w:t>1. Khởi động (5 phút)</w:t>
            </w:r>
          </w:p>
          <w:p w:rsidR="00A9314E" w:rsidRDefault="00355494">
            <w:pPr>
              <w:spacing w:after="0" w:line="240" w:lineRule="auto"/>
            </w:pPr>
            <w:r>
              <w:rPr>
                <w:b/>
              </w:rPr>
              <w:t>- Mục tiêu: Tạo không khí vui vẻ, khởi động tư duy tính toán; kiểm tra kiến thức đã học ở bài trước.</w:t>
            </w:r>
          </w:p>
          <w:p w:rsidR="00A9314E" w:rsidRDefault="00355494">
            <w:pPr>
              <w:spacing w:after="0" w:line="240" w:lineRule="auto"/>
            </w:pPr>
            <w:r>
              <w:rPr>
                <w:b/>
              </w:rPr>
              <w:t xml:space="preserve">- Cách </w:t>
            </w:r>
            <w:r>
              <w:rPr>
                <w:b/>
              </w:rPr>
              <w:t>tiến hành:</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lastRenderedPageBreak/>
              <w:t>- GV cho HS hát một bài ngắn để tạo không khí vui tươi trước giờ học.</w:t>
            </w:r>
          </w:p>
        </w:tc>
        <w:tc>
          <w:tcPr>
            <w:tcW w:w="4876" w:type="dxa"/>
            <w:tcMar>
              <w:top w:w="45" w:type="dxa"/>
              <w:left w:w="70" w:type="dxa"/>
              <w:bottom w:w="45" w:type="dxa"/>
              <w:right w:w="70" w:type="dxa"/>
            </w:tcMar>
          </w:tcPr>
          <w:p w:rsidR="00A9314E" w:rsidRDefault="00355494">
            <w:pPr>
              <w:spacing w:after="0" w:line="240" w:lineRule="auto"/>
            </w:pPr>
            <w:r>
              <w:t>- HS hát và ổn định tư thế học tập.</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nêu nhanh một số phép tính nhân, chia trong phạm vi 100 000 để HS nhẩm hoặc trả lời miệng.</w:t>
            </w:r>
          </w:p>
        </w:tc>
        <w:tc>
          <w:tcPr>
            <w:tcW w:w="4876" w:type="dxa"/>
            <w:tcMar>
              <w:top w:w="45" w:type="dxa"/>
              <w:left w:w="70" w:type="dxa"/>
              <w:bottom w:w="45" w:type="dxa"/>
              <w:right w:w="70" w:type="dxa"/>
            </w:tcMar>
          </w:tcPr>
          <w:p w:rsidR="00A9314E" w:rsidRDefault="00355494">
            <w:pPr>
              <w:spacing w:after="0" w:line="240" w:lineRule="auto"/>
            </w:pPr>
            <w:r>
              <w:t xml:space="preserve">- HS trả lời nhanh theo khả năng, lắng </w:t>
            </w:r>
            <w:r>
              <w:t>nghe nhận xét của GV.</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nhận xét, tuyên dương và dẫn dắt vào bài “Luyện tập chung - Tiết 1”.</w:t>
            </w:r>
          </w:p>
        </w:tc>
        <w:tc>
          <w:tcPr>
            <w:tcW w:w="4876" w:type="dxa"/>
            <w:tcMar>
              <w:top w:w="45" w:type="dxa"/>
              <w:left w:w="70" w:type="dxa"/>
              <w:bottom w:w="45" w:type="dxa"/>
              <w:right w:w="70" w:type="dxa"/>
            </w:tcMar>
          </w:tcPr>
          <w:p w:rsidR="00A9314E" w:rsidRDefault="00355494">
            <w:pPr>
              <w:spacing w:after="0" w:line="240" w:lineRule="auto"/>
            </w:pPr>
            <w:r>
              <w:t>- HS lắng nghe, mở SGK và chuẩn bị vào hoạt động luyện tập.</w:t>
            </w:r>
          </w:p>
        </w:tc>
      </w:tr>
      <w:tr w:rsidR="00A9314E">
        <w:trPr>
          <w:jc w:val="center"/>
        </w:trPr>
        <w:tc>
          <w:tcPr>
            <w:tcW w:w="10540" w:type="dxa"/>
            <w:gridSpan w:val="2"/>
            <w:shd w:val="clear" w:color="auto" w:fill="F2F2F2"/>
            <w:tcMar>
              <w:top w:w="45" w:type="dxa"/>
              <w:left w:w="70" w:type="dxa"/>
              <w:bottom w:w="45" w:type="dxa"/>
              <w:right w:w="70" w:type="dxa"/>
            </w:tcMar>
          </w:tcPr>
          <w:p w:rsidR="00A9314E" w:rsidRDefault="00355494">
            <w:pPr>
              <w:spacing w:after="0" w:line="240" w:lineRule="auto"/>
            </w:pPr>
            <w:r>
              <w:rPr>
                <w:b/>
              </w:rPr>
              <w:t>2. Luyện tập (25 phút)</w:t>
            </w:r>
          </w:p>
          <w:p w:rsidR="00A9314E" w:rsidRDefault="00355494">
            <w:pPr>
              <w:spacing w:after="0" w:line="240" w:lineRule="auto"/>
            </w:pPr>
            <w:r>
              <w:rPr>
                <w:b/>
              </w:rPr>
              <w:t>- Mục tiêu: Củng cố phép nhân, phép chia; tính nhẩm; đặt tính; tính giá trị</w:t>
            </w:r>
            <w:r>
              <w:rPr>
                <w:b/>
              </w:rPr>
              <w:t xml:space="preserve"> biểu thức và giải toán thực tế.</w:t>
            </w:r>
          </w:p>
          <w:p w:rsidR="00A9314E" w:rsidRDefault="00355494">
            <w:pPr>
              <w:spacing w:after="0" w:line="240" w:lineRule="auto"/>
            </w:pPr>
            <w:r>
              <w:rPr>
                <w:b/>
              </w:rPr>
              <w:t>- Cách tiến hành:</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gọi HS đọc yêu cầu Bài 1: Tính nhẩm.</w:t>
            </w:r>
          </w:p>
        </w:tc>
        <w:tc>
          <w:tcPr>
            <w:tcW w:w="4876" w:type="dxa"/>
            <w:tcMar>
              <w:top w:w="45" w:type="dxa"/>
              <w:left w:w="70" w:type="dxa"/>
              <w:bottom w:w="45" w:type="dxa"/>
              <w:right w:w="70" w:type="dxa"/>
            </w:tcMar>
          </w:tcPr>
          <w:p w:rsidR="00A9314E" w:rsidRDefault="00355494">
            <w:pPr>
              <w:spacing w:after="0" w:line="240" w:lineRule="auto"/>
            </w:pPr>
            <w:r>
              <w:t>- HS đọc yêu cầu bài, xác định các phép tính cần nhẩm.</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hướng dẫn HS vận dụng cách nhân, chia với số tròn nghìn, tròn chục nghìn.</w:t>
            </w:r>
          </w:p>
        </w:tc>
        <w:tc>
          <w:tcPr>
            <w:tcW w:w="4876" w:type="dxa"/>
            <w:tcMar>
              <w:top w:w="45" w:type="dxa"/>
              <w:left w:w="70" w:type="dxa"/>
              <w:bottom w:w="45" w:type="dxa"/>
              <w:right w:w="70" w:type="dxa"/>
            </w:tcMar>
          </w:tcPr>
          <w:p w:rsidR="00A9314E" w:rsidRDefault="00355494">
            <w:pPr>
              <w:spacing w:after="0" w:line="240" w:lineRule="auto"/>
            </w:pPr>
            <w:r>
              <w:t>- HS làm bài vào vở, nhẩm k</w:t>
            </w:r>
            <w:r>
              <w:t>ết quả và chuẩn bị trình bày.</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gọi HS nêu kết quả, nhận xét và tuyên dương.</w:t>
            </w:r>
          </w:p>
        </w:tc>
        <w:tc>
          <w:tcPr>
            <w:tcW w:w="4876" w:type="dxa"/>
            <w:tcMar>
              <w:top w:w="45" w:type="dxa"/>
              <w:left w:w="70" w:type="dxa"/>
              <w:bottom w:w="45" w:type="dxa"/>
              <w:right w:w="70" w:type="dxa"/>
            </w:tcMar>
          </w:tcPr>
          <w:p w:rsidR="00A9314E" w:rsidRDefault="00355494">
            <w:pPr>
              <w:spacing w:after="0" w:line="240" w:lineRule="auto"/>
            </w:pPr>
            <w:r>
              <w:t>- HS đọc bài làm của mình, HS khác nhận xét, bổ sung.</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nêu yêu cầu Bài 2: Điền Đ/S và chia lớp làm việc nhóm đôi vào phiếu học tập.</w:t>
            </w:r>
          </w:p>
        </w:tc>
        <w:tc>
          <w:tcPr>
            <w:tcW w:w="4876" w:type="dxa"/>
            <w:tcMar>
              <w:top w:w="45" w:type="dxa"/>
              <w:left w:w="70" w:type="dxa"/>
              <w:bottom w:w="45" w:type="dxa"/>
              <w:right w:w="70" w:type="dxa"/>
            </w:tcMar>
          </w:tcPr>
          <w:p w:rsidR="00A9314E" w:rsidRDefault="00355494">
            <w:pPr>
              <w:spacing w:after="0" w:line="240" w:lineRule="auto"/>
            </w:pPr>
            <w:r>
              <w:t xml:space="preserve">- HS đọc yêu cầu, làm việc nhóm đôi, </w:t>
            </w:r>
            <w:r>
              <w:t>trao đổi để thống nhất đáp án.</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mời các nhóm trình bày kết quả và giải thích lựa chọn.</w:t>
            </w:r>
          </w:p>
        </w:tc>
        <w:tc>
          <w:tcPr>
            <w:tcW w:w="4876" w:type="dxa"/>
            <w:tcMar>
              <w:top w:w="45" w:type="dxa"/>
              <w:left w:w="70" w:type="dxa"/>
              <w:bottom w:w="45" w:type="dxa"/>
              <w:right w:w="70" w:type="dxa"/>
            </w:tcMar>
          </w:tcPr>
          <w:p w:rsidR="00A9314E" w:rsidRDefault="00355494">
            <w:pPr>
              <w:spacing w:after="0" w:line="240" w:lineRule="auto"/>
            </w:pPr>
            <w:r>
              <w:t>- Đại diện nhóm trình bày; các nhóm khác nhận xét lẫn nhau.</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nêu yêu cầu Bài 3: Đặt tính rồi tính.</w:t>
            </w:r>
          </w:p>
        </w:tc>
        <w:tc>
          <w:tcPr>
            <w:tcW w:w="4876" w:type="dxa"/>
            <w:tcMar>
              <w:top w:w="45" w:type="dxa"/>
              <w:left w:w="70" w:type="dxa"/>
              <w:bottom w:w="45" w:type="dxa"/>
              <w:right w:w="70" w:type="dxa"/>
            </w:tcMar>
          </w:tcPr>
          <w:p w:rsidR="00A9314E" w:rsidRDefault="00355494">
            <w:pPr>
              <w:spacing w:after="0" w:line="240" w:lineRule="auto"/>
            </w:pPr>
            <w:r>
              <w:t>- HS đọc yêu cầu và nhắc lại cách đặt tính, cách thực hiện p</w:t>
            </w:r>
            <w:r>
              <w:t>hép nhân, phép chia.</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yêu cầu HS làm bài cá nhân vào phiếu học tập hoặc vở.</w:t>
            </w:r>
          </w:p>
        </w:tc>
        <w:tc>
          <w:tcPr>
            <w:tcW w:w="4876" w:type="dxa"/>
            <w:tcMar>
              <w:top w:w="45" w:type="dxa"/>
              <w:left w:w="70" w:type="dxa"/>
              <w:bottom w:w="45" w:type="dxa"/>
              <w:right w:w="70" w:type="dxa"/>
            </w:tcMar>
          </w:tcPr>
          <w:p w:rsidR="00A9314E" w:rsidRDefault="00355494">
            <w:pPr>
              <w:spacing w:after="0" w:line="240" w:lineRule="auto"/>
            </w:pPr>
            <w:r>
              <w:t>- HS làm bài, kiểm tra lại từng bước tính.</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chữa bài, nhận xét cách đặt tính và kết quả của HS.</w:t>
            </w:r>
          </w:p>
        </w:tc>
        <w:tc>
          <w:tcPr>
            <w:tcW w:w="4876" w:type="dxa"/>
            <w:tcMar>
              <w:top w:w="45" w:type="dxa"/>
              <w:left w:w="70" w:type="dxa"/>
              <w:bottom w:w="45" w:type="dxa"/>
              <w:right w:w="70" w:type="dxa"/>
            </w:tcMar>
          </w:tcPr>
          <w:p w:rsidR="00A9314E" w:rsidRDefault="00355494">
            <w:pPr>
              <w:spacing w:after="0" w:line="240" w:lineRule="auto"/>
            </w:pPr>
            <w:r>
              <w:t>- HS đối chiếu, sửa sai nếu có.</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gọi 2 HS đọc đề Bài 4: Nam có 2 tờ t</w:t>
            </w:r>
            <w:r>
              <w:t>iền loại 20 000 đồng, số tiền đó vừa đủ mua 8 cuốn vở; hỏi mỗi cuốn vở giá bao nhiêu tiền.</w:t>
            </w:r>
          </w:p>
        </w:tc>
        <w:tc>
          <w:tcPr>
            <w:tcW w:w="4876" w:type="dxa"/>
            <w:tcMar>
              <w:top w:w="45" w:type="dxa"/>
              <w:left w:w="70" w:type="dxa"/>
              <w:bottom w:w="45" w:type="dxa"/>
              <w:right w:w="70" w:type="dxa"/>
            </w:tcMar>
          </w:tcPr>
          <w:p w:rsidR="00A9314E" w:rsidRDefault="00355494">
            <w:pPr>
              <w:spacing w:after="0" w:line="240" w:lineRule="auto"/>
            </w:pPr>
            <w:r>
              <w:t>- HS đọc đề, xác định bài toán cho biết gì và hỏi gì.</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hỏi: Muốn tìm giá tiền mỗi cuốn vở, trước hết cần tìm gì? Sau đó làm phép tính gì?</w:t>
            </w:r>
          </w:p>
        </w:tc>
        <w:tc>
          <w:tcPr>
            <w:tcW w:w="4876" w:type="dxa"/>
            <w:tcMar>
              <w:top w:w="45" w:type="dxa"/>
              <w:left w:w="70" w:type="dxa"/>
              <w:bottom w:w="45" w:type="dxa"/>
              <w:right w:w="70" w:type="dxa"/>
            </w:tcMar>
          </w:tcPr>
          <w:p w:rsidR="00A9314E" w:rsidRDefault="00355494">
            <w:pPr>
              <w:spacing w:after="0" w:line="240" w:lineRule="auto"/>
            </w:pPr>
            <w:r>
              <w:t xml:space="preserve">- HS trả lời: Cần tìm </w:t>
            </w:r>
            <w:r>
              <w:t>số tiền Nam có, rồi lấy số tiền đó chia cho 8.</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yêu cầu HS làm bài vào vở và trình bày bài giải.</w:t>
            </w:r>
          </w:p>
        </w:tc>
        <w:tc>
          <w:tcPr>
            <w:tcW w:w="4876" w:type="dxa"/>
            <w:tcMar>
              <w:top w:w="45" w:type="dxa"/>
              <w:left w:w="70" w:type="dxa"/>
              <w:bottom w:w="45" w:type="dxa"/>
              <w:right w:w="70" w:type="dxa"/>
            </w:tcMar>
          </w:tcPr>
          <w:p w:rsidR="00A9314E" w:rsidRDefault="00355494">
            <w:pPr>
              <w:spacing w:after="0" w:line="240" w:lineRule="auto"/>
            </w:pPr>
            <w:r>
              <w:t>- HS trình bày: 20 000 x 2 = 40 000 đồng; 40 000 : 8 = 5 000 đồng; đáp số: 5 000 đồng.</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xml:space="preserve">- GV nhận xét và liên hệ: khi mua đồ </w:t>
            </w:r>
            <w:r>
              <w:lastRenderedPageBreak/>
              <w:t>dùng học tập, cần biết tính t</w:t>
            </w:r>
            <w:r>
              <w:t>oán để sử dụng tiền hợp lí.</w:t>
            </w:r>
          </w:p>
        </w:tc>
        <w:tc>
          <w:tcPr>
            <w:tcW w:w="4876" w:type="dxa"/>
            <w:tcMar>
              <w:top w:w="45" w:type="dxa"/>
              <w:left w:w="70" w:type="dxa"/>
              <w:bottom w:w="45" w:type="dxa"/>
              <w:right w:w="70" w:type="dxa"/>
            </w:tcMar>
          </w:tcPr>
          <w:p w:rsidR="00A9314E" w:rsidRDefault="00355494">
            <w:pPr>
              <w:spacing w:after="0" w:line="240" w:lineRule="auto"/>
            </w:pPr>
            <w:r>
              <w:lastRenderedPageBreak/>
              <w:t xml:space="preserve">- HS lắng nghe, biết vận dụng phép tính vào việc </w:t>
            </w:r>
            <w:r>
              <w:lastRenderedPageBreak/>
              <w:t>mua sắm đơn giản.</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rPr>
                <w:color w:val="C00000"/>
              </w:rPr>
              <w:lastRenderedPageBreak/>
              <w:t>- Tích hợp kĩ năng sống: GV nhấn mạnh trong cuộc sống, khi có tiền mua đồ dùng học tập, HS cần biết tính tổng số tiền, tính giá tiền một món hàng, so sánh với n</w:t>
            </w:r>
            <w:r>
              <w:rPr>
                <w:color w:val="C00000"/>
              </w:rPr>
              <w:t>hu cầu thật sự để không mua lãng phí.</w:t>
            </w:r>
          </w:p>
        </w:tc>
        <w:tc>
          <w:tcPr>
            <w:tcW w:w="4876" w:type="dxa"/>
            <w:tcMar>
              <w:top w:w="45" w:type="dxa"/>
              <w:left w:w="70" w:type="dxa"/>
              <w:bottom w:w="45" w:type="dxa"/>
              <w:right w:w="70" w:type="dxa"/>
            </w:tcMar>
          </w:tcPr>
          <w:p w:rsidR="00A9314E" w:rsidRDefault="00355494">
            <w:pPr>
              <w:spacing w:after="0" w:line="240" w:lineRule="auto"/>
            </w:pPr>
            <w:r>
              <w:t>- HS nêu được việc cần làm: tính toán trước khi mua, mua đúng nhu cầu, giữ gìn đồ dùng học tập.</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nêu yêu cầu Bài 5: Tính giá trị biểu thức a) 36 459 : 9 x 3; b) 14 105 x 6 : 5.</w:t>
            </w:r>
          </w:p>
        </w:tc>
        <w:tc>
          <w:tcPr>
            <w:tcW w:w="4876" w:type="dxa"/>
            <w:tcMar>
              <w:top w:w="45" w:type="dxa"/>
              <w:left w:w="70" w:type="dxa"/>
              <w:bottom w:w="45" w:type="dxa"/>
              <w:right w:w="70" w:type="dxa"/>
            </w:tcMar>
          </w:tcPr>
          <w:p w:rsidR="00A9314E" w:rsidRDefault="00355494">
            <w:pPr>
              <w:spacing w:after="0" w:line="240" w:lineRule="auto"/>
            </w:pPr>
            <w:r>
              <w:t xml:space="preserve">- HS đọc yêu cầu bài và nhớ lại quy </w:t>
            </w:r>
            <w:r>
              <w:t>tắc tính biểu thức chỉ có phép nhân, chia.</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lưu ý HS: biểu thức chỉ có phép nhân và phép chia thì thực hiện từ trái sang phải.</w:t>
            </w:r>
          </w:p>
        </w:tc>
        <w:tc>
          <w:tcPr>
            <w:tcW w:w="4876" w:type="dxa"/>
            <w:tcMar>
              <w:top w:w="45" w:type="dxa"/>
              <w:left w:w="70" w:type="dxa"/>
              <w:bottom w:w="45" w:type="dxa"/>
              <w:right w:w="70" w:type="dxa"/>
            </w:tcMar>
          </w:tcPr>
          <w:p w:rsidR="00A9314E" w:rsidRDefault="00355494">
            <w:pPr>
              <w:spacing w:after="0" w:line="240" w:lineRule="auto"/>
            </w:pPr>
            <w:r>
              <w:t>- HS làm bài: 36 459 : 9 x 3 = 4 051 x 3 = 12 153; 14 105 x 6 : 5 = 84 630 : 5 = 16 926.</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xml:space="preserve">- GV gọi HS nêu kết quả, nhận xét </w:t>
            </w:r>
            <w:r>
              <w:t>và chốt cách làm.</w:t>
            </w:r>
          </w:p>
        </w:tc>
        <w:tc>
          <w:tcPr>
            <w:tcW w:w="4876" w:type="dxa"/>
            <w:tcMar>
              <w:top w:w="45" w:type="dxa"/>
              <w:left w:w="70" w:type="dxa"/>
              <w:bottom w:w="45" w:type="dxa"/>
              <w:right w:w="70" w:type="dxa"/>
            </w:tcMar>
          </w:tcPr>
          <w:p w:rsidR="00A9314E" w:rsidRDefault="00355494">
            <w:pPr>
              <w:spacing w:after="0" w:line="240" w:lineRule="auto"/>
            </w:pPr>
            <w:r>
              <w:t>- HS đọc kết quả, nhận xét bài của bạn và sửa bài vào vở.</w:t>
            </w:r>
          </w:p>
        </w:tc>
      </w:tr>
      <w:tr w:rsidR="00A9314E">
        <w:trPr>
          <w:jc w:val="center"/>
        </w:trPr>
        <w:tc>
          <w:tcPr>
            <w:tcW w:w="10540" w:type="dxa"/>
            <w:gridSpan w:val="2"/>
            <w:shd w:val="clear" w:color="auto" w:fill="F2F2F2"/>
            <w:tcMar>
              <w:top w:w="45" w:type="dxa"/>
              <w:left w:w="70" w:type="dxa"/>
              <w:bottom w:w="45" w:type="dxa"/>
              <w:right w:w="70" w:type="dxa"/>
            </w:tcMar>
          </w:tcPr>
          <w:p w:rsidR="00A9314E" w:rsidRDefault="00355494">
            <w:pPr>
              <w:spacing w:after="0" w:line="240" w:lineRule="auto"/>
            </w:pPr>
            <w:r>
              <w:rPr>
                <w:b/>
              </w:rPr>
              <w:t>3. Vận dụng (5 phút)</w:t>
            </w:r>
          </w:p>
          <w:p w:rsidR="00A9314E" w:rsidRDefault="00355494">
            <w:pPr>
              <w:spacing w:after="0" w:line="240" w:lineRule="auto"/>
            </w:pPr>
            <w:r>
              <w:rPr>
                <w:b/>
              </w:rPr>
              <w:t>- Mục tiêu: Củng cố kiến thức đã học, tạo không khí vui vẻ cuối tiết và vận dụng vào thực tế.</w:t>
            </w:r>
          </w:p>
          <w:p w:rsidR="00A9314E" w:rsidRDefault="00355494">
            <w:pPr>
              <w:spacing w:after="0" w:line="240" w:lineRule="auto"/>
            </w:pPr>
            <w:r>
              <w:rPr>
                <w:b/>
              </w:rPr>
              <w:t>- Cách tiến hành:</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xml:space="preserve">- GV tổ chức trò chơi “Hái hoa tính nhanh” </w:t>
            </w:r>
            <w:r>
              <w:t>với các câu hỏi về nhân, chia, tính giá trị biểu thức và bài toán mua bán đơn giản.</w:t>
            </w:r>
          </w:p>
        </w:tc>
        <w:tc>
          <w:tcPr>
            <w:tcW w:w="4876" w:type="dxa"/>
            <w:tcMar>
              <w:top w:w="45" w:type="dxa"/>
              <w:left w:w="70" w:type="dxa"/>
              <w:bottom w:w="45" w:type="dxa"/>
              <w:right w:w="70" w:type="dxa"/>
            </w:tcMar>
          </w:tcPr>
          <w:p w:rsidR="00A9314E" w:rsidRDefault="00355494">
            <w:pPr>
              <w:spacing w:after="0" w:line="240" w:lineRule="auto"/>
            </w:pPr>
            <w:r>
              <w:t>- HS tham gia trò chơi, trả lời câu hỏi và giải thích ngắn gọn cách làm.</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nhận xét, tuyên dương tinh thần học tập của HS.</w:t>
            </w:r>
          </w:p>
        </w:tc>
        <w:tc>
          <w:tcPr>
            <w:tcW w:w="4876" w:type="dxa"/>
            <w:tcMar>
              <w:top w:w="45" w:type="dxa"/>
              <w:left w:w="70" w:type="dxa"/>
              <w:bottom w:w="45" w:type="dxa"/>
              <w:right w:w="70" w:type="dxa"/>
            </w:tcMar>
          </w:tcPr>
          <w:p w:rsidR="00A9314E" w:rsidRDefault="00355494">
            <w:pPr>
              <w:spacing w:after="0" w:line="240" w:lineRule="auto"/>
            </w:pPr>
            <w:r>
              <w:t>- HS lắng nghe, ghi nhớ nội dung cần ôn luyện</w:t>
            </w:r>
            <w:r>
              <w:t xml:space="preserve"> thêm ở nhà.</w:t>
            </w:r>
          </w:p>
        </w:tc>
      </w:tr>
    </w:tbl>
    <w:p w:rsidR="00A9314E" w:rsidRDefault="00355494">
      <w:pPr>
        <w:spacing w:after="0" w:line="240" w:lineRule="auto"/>
      </w:pPr>
      <w:r>
        <w:rPr>
          <w:b/>
          <w:color w:val="1F4E79"/>
        </w:rPr>
        <w:t>IV. ĐIỀU CHỈNH SAU BÀI DẠY</w:t>
      </w:r>
    </w:p>
    <w:p w:rsidR="00A9314E" w:rsidRDefault="00355494">
      <w:pPr>
        <w:spacing w:after="0" w:line="240" w:lineRule="auto"/>
      </w:pPr>
      <w:r>
        <w:t>.......................................................................................................................................</w:t>
      </w:r>
    </w:p>
    <w:p w:rsidR="00A9314E" w:rsidRDefault="00355494">
      <w:pPr>
        <w:spacing w:after="0" w:line="240" w:lineRule="auto"/>
      </w:pPr>
      <w:r>
        <w:t>.......................................................................................................................................</w:t>
      </w:r>
    </w:p>
    <w:p w:rsidR="00A9314E" w:rsidRDefault="00355494">
      <w:pPr>
        <w:spacing w:after="0" w:line="240" w:lineRule="auto"/>
      </w:pPr>
      <w:r>
        <w:t>........................................................................................................................</w:t>
      </w:r>
      <w:r>
        <w:t>...............</w:t>
      </w:r>
    </w:p>
    <w:p w:rsidR="00A9314E" w:rsidRDefault="00355494">
      <w:r>
        <w:br w:type="page"/>
      </w:r>
    </w:p>
    <w:p w:rsidR="00A9314E" w:rsidRDefault="00355494">
      <w:pPr>
        <w:spacing w:after="0" w:line="240" w:lineRule="auto"/>
        <w:jc w:val="center"/>
      </w:pPr>
      <w:r>
        <w:rPr>
          <w:b/>
          <w:sz w:val="32"/>
        </w:rPr>
        <w:lastRenderedPageBreak/>
        <w:t>TUẦN 32</w:t>
      </w:r>
    </w:p>
    <w:p w:rsidR="00A9314E" w:rsidRDefault="00355494">
      <w:pPr>
        <w:spacing w:after="0" w:line="240" w:lineRule="auto"/>
        <w:jc w:val="center"/>
      </w:pPr>
      <w:r>
        <w:rPr>
          <w:b/>
          <w:sz w:val="32"/>
        </w:rPr>
        <w:t>TOÁN</w:t>
      </w:r>
    </w:p>
    <w:p w:rsidR="00A9314E" w:rsidRDefault="00355494">
      <w:pPr>
        <w:spacing w:after="0" w:line="240" w:lineRule="auto"/>
        <w:jc w:val="center"/>
      </w:pPr>
      <w:r>
        <w:rPr>
          <w:b/>
        </w:rPr>
        <w:t>CHỦ ĐỀ 14: NHÂN, CHIA TRONG PHẠM VI 100 000</w:t>
      </w:r>
    </w:p>
    <w:p w:rsidR="00A9314E" w:rsidRDefault="00355494">
      <w:pPr>
        <w:spacing w:after="0" w:line="240" w:lineRule="auto"/>
        <w:jc w:val="center"/>
      </w:pPr>
      <w:r>
        <w:rPr>
          <w:b/>
          <w:sz w:val="32"/>
        </w:rPr>
        <w:t>Bài 72: LUYỆN TẬP CHUNG - TIẾT 2</w:t>
      </w:r>
    </w:p>
    <w:p w:rsidR="00A9314E" w:rsidRDefault="00355494">
      <w:pPr>
        <w:spacing w:after="0" w:line="240" w:lineRule="auto"/>
        <w:jc w:val="center"/>
      </w:pPr>
      <w:r>
        <w:rPr>
          <w:b/>
        </w:rPr>
        <w:t>(Trang 102)</w:t>
      </w:r>
    </w:p>
    <w:p w:rsidR="00A9314E" w:rsidRDefault="00355494">
      <w:pPr>
        <w:spacing w:after="0" w:line="240" w:lineRule="auto"/>
      </w:pPr>
      <w:r>
        <w:rPr>
          <w:b/>
          <w:color w:val="1F4E79"/>
        </w:rPr>
        <w:t>I. YÊU CẦU CẦN ĐẠT</w:t>
      </w:r>
    </w:p>
    <w:p w:rsidR="00A9314E" w:rsidRDefault="00355494">
      <w:pPr>
        <w:spacing w:after="0" w:line="240" w:lineRule="auto"/>
      </w:pPr>
      <w:r>
        <w:rPr>
          <w:b/>
        </w:rPr>
        <w:t>1. Năng lực đặc thù</w:t>
      </w:r>
    </w:p>
    <w:p w:rsidR="00A9314E" w:rsidRDefault="00355494">
      <w:pPr>
        <w:spacing w:after="0" w:line="240" w:lineRule="auto"/>
      </w:pPr>
      <w:r>
        <w:t>- Thực hiện được phép tính cộng, trừ, nhân, chia trong phạm vi 100 000.</w:t>
      </w:r>
    </w:p>
    <w:p w:rsidR="00A9314E" w:rsidRDefault="00355494">
      <w:pPr>
        <w:spacing w:after="0" w:line="240" w:lineRule="auto"/>
      </w:pPr>
      <w:r>
        <w:t xml:space="preserve">- Tính được giá trị biểu </w:t>
      </w:r>
      <w:r>
        <w:t>thức có phép cộng, trừ, nhân, chia và dấu ngoặc.</w:t>
      </w:r>
    </w:p>
    <w:p w:rsidR="00A9314E" w:rsidRDefault="00355494">
      <w:pPr>
        <w:spacing w:after="0" w:line="240" w:lineRule="auto"/>
      </w:pPr>
      <w:r>
        <w:t>- Giải được bài toán thực tế liên quan đến phép nhân và phép cộng.</w:t>
      </w:r>
    </w:p>
    <w:p w:rsidR="00A9314E" w:rsidRDefault="00355494">
      <w:pPr>
        <w:spacing w:after="0" w:line="240" w:lineRule="auto"/>
      </w:pPr>
      <w:r>
        <w:t>- Tìm được chữ số thích hợp trong phép tính dựa vào quy tắc tính theo cột dọc.</w:t>
      </w:r>
    </w:p>
    <w:p w:rsidR="00A9314E" w:rsidRDefault="00355494">
      <w:pPr>
        <w:spacing w:after="0" w:line="240" w:lineRule="auto"/>
      </w:pPr>
      <w:r>
        <w:t>- Góp phần phát triển năng lực lập luận, tư duy toán học và g</w:t>
      </w:r>
      <w:r>
        <w:t>iao tiếp toán học.</w:t>
      </w:r>
    </w:p>
    <w:p w:rsidR="00A9314E" w:rsidRDefault="00355494">
      <w:pPr>
        <w:spacing w:after="0" w:line="240" w:lineRule="auto"/>
      </w:pPr>
      <w:r>
        <w:rPr>
          <w:b/>
        </w:rPr>
        <w:t>2. Năng lực chung</w:t>
      </w:r>
    </w:p>
    <w:p w:rsidR="00A9314E" w:rsidRDefault="00355494">
      <w:pPr>
        <w:spacing w:after="0" w:line="240" w:lineRule="auto"/>
      </w:pPr>
      <w:r>
        <w:t>- Năng lực tự chủ, tự học: lắng nghe, trả lời câu hỏi, tự hoàn thành nhiệm vụ học tập.</w:t>
      </w:r>
    </w:p>
    <w:p w:rsidR="00A9314E" w:rsidRDefault="00355494">
      <w:pPr>
        <w:spacing w:after="0" w:line="240" w:lineRule="auto"/>
      </w:pPr>
      <w:r>
        <w:t>- Năng lực giải quyết vấn đề và sáng tạo: tham gia trò chơi, lựa chọn cách tính và vận dụng kiến thức vào tình huống thực tế.</w:t>
      </w:r>
    </w:p>
    <w:p w:rsidR="00A9314E" w:rsidRDefault="00355494">
      <w:pPr>
        <w:spacing w:after="0" w:line="240" w:lineRule="auto"/>
      </w:pPr>
      <w:r>
        <w:t>- Năng</w:t>
      </w:r>
      <w:r>
        <w:t xml:space="preserve"> lực giao tiếp và hợp tác: hoạt động nhóm, trao đổi cách làm, trình bày và nhận xét bài của bạn.</w:t>
      </w:r>
    </w:p>
    <w:p w:rsidR="00A9314E" w:rsidRDefault="00355494">
      <w:pPr>
        <w:spacing w:after="0" w:line="240" w:lineRule="auto"/>
      </w:pPr>
      <w:r>
        <w:rPr>
          <w:b/>
        </w:rPr>
        <w:t>3. Phẩm chất</w:t>
      </w:r>
    </w:p>
    <w:p w:rsidR="00A9314E" w:rsidRDefault="00355494">
      <w:pPr>
        <w:spacing w:after="0" w:line="240" w:lineRule="auto"/>
      </w:pPr>
      <w:r>
        <w:t>- Phẩm chất nhân ái: có ý thức giúp đỡ bạn trong hoạt động nhóm để hoàn thành nhiệm vụ.</w:t>
      </w:r>
    </w:p>
    <w:p w:rsidR="00A9314E" w:rsidRDefault="00355494">
      <w:pPr>
        <w:spacing w:after="0" w:line="240" w:lineRule="auto"/>
      </w:pPr>
      <w:r>
        <w:t xml:space="preserve">- Phẩm chất chăm chỉ: chăm chỉ suy nghĩ, làm bài, sửa bài </w:t>
      </w:r>
      <w:r>
        <w:t>và luyện tập thường xuyên.</w:t>
      </w:r>
    </w:p>
    <w:p w:rsidR="00A9314E" w:rsidRDefault="00355494">
      <w:pPr>
        <w:spacing w:after="0" w:line="240" w:lineRule="auto"/>
      </w:pPr>
      <w:r>
        <w:t>- Phẩm chất trách nhiệm: giữ trật tự, biết lắng nghe, học tập nghiêm túc và thực hiện đúng yêu cầu của GV.</w:t>
      </w:r>
    </w:p>
    <w:p w:rsidR="00A9314E" w:rsidRDefault="00355494">
      <w:pPr>
        <w:spacing w:after="0" w:line="240" w:lineRule="auto"/>
      </w:pPr>
      <w:r>
        <w:rPr>
          <w:b/>
          <w:color w:val="C00000"/>
        </w:rPr>
        <w:t>4. Tích hợp</w:t>
      </w:r>
    </w:p>
    <w:p w:rsidR="00A9314E" w:rsidRDefault="00355494">
      <w:pPr>
        <w:spacing w:after="0" w:line="240" w:lineRule="auto"/>
      </w:pPr>
      <w:r>
        <w:rPr>
          <w:color w:val="C00000"/>
        </w:rPr>
        <w:t>- Kĩ năng sống: biết vận dụng phép tính vào tình huống mua bán, sản xuất và kiểm tra kết quả hợp lí.</w:t>
      </w:r>
    </w:p>
    <w:p w:rsidR="00A9314E" w:rsidRDefault="00355494">
      <w:pPr>
        <w:spacing w:after="0" w:line="240" w:lineRule="auto"/>
      </w:pPr>
      <w:r>
        <w:rPr>
          <w:b/>
          <w:color w:val="1F4E79"/>
        </w:rPr>
        <w:t xml:space="preserve">II. ĐỒ </w:t>
      </w:r>
      <w:r>
        <w:rPr>
          <w:b/>
          <w:color w:val="1F4E79"/>
        </w:rPr>
        <w:t>DÙNG DẠY HỌC</w:t>
      </w:r>
    </w:p>
    <w:p w:rsidR="00A9314E" w:rsidRDefault="00355494">
      <w:pPr>
        <w:spacing w:after="0" w:line="240" w:lineRule="auto"/>
      </w:pPr>
      <w:r>
        <w:rPr>
          <w:b/>
        </w:rPr>
        <w:t>1. Giáo viên</w:t>
      </w:r>
    </w:p>
    <w:p w:rsidR="00A9314E" w:rsidRDefault="00355494">
      <w:pPr>
        <w:spacing w:after="0" w:line="240" w:lineRule="auto"/>
      </w:pPr>
      <w:r>
        <w:t>- Kế hoạch bài dạy, bài giảng PowerPoint.</w:t>
      </w:r>
    </w:p>
    <w:p w:rsidR="00A9314E" w:rsidRDefault="00355494">
      <w:pPr>
        <w:spacing w:after="0" w:line="240" w:lineRule="auto"/>
      </w:pPr>
      <w:r>
        <w:t>- SGK và các thiết bị, học liệu phục vụ tiết dạy.</w:t>
      </w:r>
    </w:p>
    <w:p w:rsidR="00A9314E" w:rsidRDefault="00355494">
      <w:pPr>
        <w:spacing w:after="0" w:line="240" w:lineRule="auto"/>
      </w:pPr>
      <w:r>
        <w:t>- Phiếu học tập, bảng nhóm, bảng con/thẻ đáp án, tranh hoặc hình minh hoạ trong bài.</w:t>
      </w:r>
    </w:p>
    <w:p w:rsidR="00A9314E" w:rsidRDefault="00355494">
      <w:pPr>
        <w:spacing w:after="0" w:line="240" w:lineRule="auto"/>
      </w:pPr>
      <w:r>
        <w:rPr>
          <w:b/>
        </w:rPr>
        <w:t>2. Học sinh</w:t>
      </w:r>
    </w:p>
    <w:p w:rsidR="00A9314E" w:rsidRDefault="00355494">
      <w:pPr>
        <w:spacing w:after="0" w:line="240" w:lineRule="auto"/>
      </w:pPr>
      <w:r>
        <w:t>- SGK Toán, vở bài làm Toán.</w:t>
      </w:r>
    </w:p>
    <w:p w:rsidR="00A9314E" w:rsidRDefault="00355494">
      <w:pPr>
        <w:spacing w:after="0" w:line="240" w:lineRule="auto"/>
      </w:pPr>
      <w:r>
        <w:t xml:space="preserve">- Bảng con, </w:t>
      </w:r>
      <w:r>
        <w:t>bút viết và đồ dùng học tập cá nhân.</w:t>
      </w:r>
    </w:p>
    <w:p w:rsidR="00A9314E" w:rsidRDefault="00355494">
      <w:pPr>
        <w:spacing w:after="0" w:line="240" w:lineRule="auto"/>
      </w:pPr>
      <w:r>
        <w:rPr>
          <w:b/>
          <w:color w:val="1F4E79"/>
        </w:rPr>
        <w:t>III. CÁC HOẠT ĐỘNG DẠY HỌC CHỦ YẾU</w:t>
      </w:r>
    </w:p>
    <w:p w:rsidR="00A9314E" w:rsidRDefault="00355494">
      <w:pPr>
        <w:spacing w:after="0" w:line="240" w:lineRule="auto"/>
        <w:jc w:val="center"/>
      </w:pPr>
      <w:r>
        <w:rPr>
          <w:b/>
        </w:rPr>
        <w:t>TIẾT 2</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876"/>
        <w:gridCol w:w="5664"/>
      </w:tblGrid>
      <w:tr w:rsidR="00A9314E">
        <w:trPr>
          <w:tblHeader/>
          <w:jc w:val="center"/>
        </w:trPr>
        <w:tc>
          <w:tcPr>
            <w:tcW w:w="4876" w:type="dxa"/>
            <w:shd w:val="clear" w:color="auto" w:fill="D9EAF7"/>
            <w:tcMar>
              <w:top w:w="45" w:type="dxa"/>
              <w:left w:w="70" w:type="dxa"/>
              <w:bottom w:w="45" w:type="dxa"/>
              <w:right w:w="70" w:type="dxa"/>
            </w:tcMar>
          </w:tcPr>
          <w:p w:rsidR="00A9314E" w:rsidRDefault="00355494">
            <w:pPr>
              <w:spacing w:after="0" w:line="240" w:lineRule="auto"/>
              <w:jc w:val="center"/>
            </w:pPr>
            <w:r>
              <w:rPr>
                <w:b/>
              </w:rPr>
              <w:t>HOẠT ĐỘNG CỦA GIÁO VIÊN</w:t>
            </w:r>
          </w:p>
        </w:tc>
        <w:tc>
          <w:tcPr>
            <w:tcW w:w="4876" w:type="dxa"/>
            <w:shd w:val="clear" w:color="auto" w:fill="D9EAF7"/>
            <w:tcMar>
              <w:top w:w="45" w:type="dxa"/>
              <w:left w:w="70" w:type="dxa"/>
              <w:bottom w:w="45" w:type="dxa"/>
              <w:right w:w="70" w:type="dxa"/>
            </w:tcMar>
          </w:tcPr>
          <w:p w:rsidR="00A9314E" w:rsidRDefault="00355494">
            <w:pPr>
              <w:spacing w:after="0" w:line="240" w:lineRule="auto"/>
              <w:jc w:val="center"/>
            </w:pPr>
            <w:r>
              <w:rPr>
                <w:b/>
              </w:rPr>
              <w:t>HOẠT ĐỘNG CỦA HỌC SINH</w:t>
            </w:r>
          </w:p>
        </w:tc>
      </w:tr>
      <w:tr w:rsidR="00A9314E">
        <w:trPr>
          <w:jc w:val="center"/>
        </w:trPr>
        <w:tc>
          <w:tcPr>
            <w:tcW w:w="10540" w:type="dxa"/>
            <w:gridSpan w:val="2"/>
            <w:shd w:val="clear" w:color="auto" w:fill="F2F2F2"/>
            <w:tcMar>
              <w:top w:w="45" w:type="dxa"/>
              <w:left w:w="70" w:type="dxa"/>
              <w:bottom w:w="45" w:type="dxa"/>
              <w:right w:w="70" w:type="dxa"/>
            </w:tcMar>
          </w:tcPr>
          <w:p w:rsidR="00A9314E" w:rsidRDefault="00355494">
            <w:pPr>
              <w:spacing w:after="0" w:line="240" w:lineRule="auto"/>
            </w:pPr>
            <w:r>
              <w:rPr>
                <w:b/>
              </w:rPr>
              <w:t>1. Khởi động (5 phút)</w:t>
            </w:r>
          </w:p>
          <w:p w:rsidR="00A9314E" w:rsidRDefault="00355494">
            <w:pPr>
              <w:spacing w:after="0" w:line="240" w:lineRule="auto"/>
            </w:pPr>
            <w:r>
              <w:rPr>
                <w:b/>
              </w:rPr>
              <w:t>- Mục tiêu: Tạo không khí vui vẻ, kiểm tra kiến thức tính giá tiền đơn vị.</w:t>
            </w:r>
          </w:p>
          <w:p w:rsidR="00A9314E" w:rsidRDefault="00355494">
            <w:pPr>
              <w:spacing w:after="0" w:line="240" w:lineRule="auto"/>
            </w:pPr>
            <w:r>
              <w:rPr>
                <w:b/>
              </w:rPr>
              <w:t>- Cách tiến hành:</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xml:space="preserve">- GV tổ chức </w:t>
            </w:r>
            <w:r>
              <w:t>trò chơi “Đi chợ” để HS khởi động bài học.</w:t>
            </w:r>
          </w:p>
        </w:tc>
        <w:tc>
          <w:tcPr>
            <w:tcW w:w="4876" w:type="dxa"/>
            <w:tcMar>
              <w:top w:w="45" w:type="dxa"/>
              <w:left w:w="70" w:type="dxa"/>
              <w:bottom w:w="45" w:type="dxa"/>
              <w:right w:w="70" w:type="dxa"/>
            </w:tcMar>
          </w:tcPr>
          <w:p w:rsidR="00A9314E" w:rsidRDefault="00355494">
            <w:pPr>
              <w:spacing w:after="0" w:line="240" w:lineRule="auto"/>
            </w:pPr>
            <w:r>
              <w:t>- HS tham gia trò chơi theo hướng dẫn của GV.</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lastRenderedPageBreak/>
              <w:t>- GV nêu câu hỏi: Mua 2 que kem hết 9 000 đồng. Hỏi 1 que kem giá bao nhiêu tiền?</w:t>
            </w:r>
          </w:p>
        </w:tc>
        <w:tc>
          <w:tcPr>
            <w:tcW w:w="4876" w:type="dxa"/>
            <w:tcMar>
              <w:top w:w="45" w:type="dxa"/>
              <w:left w:w="70" w:type="dxa"/>
              <w:bottom w:w="45" w:type="dxa"/>
              <w:right w:w="70" w:type="dxa"/>
            </w:tcMar>
          </w:tcPr>
          <w:p w:rsidR="00A9314E" w:rsidRDefault="00355494">
            <w:pPr>
              <w:spacing w:after="0" w:line="240" w:lineRule="auto"/>
            </w:pPr>
            <w:r>
              <w:t>- HS trả lời: 9 000 : 2 = 4 500 đồng.</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nêu câu hỏi: Mua 5 kg gạo hết 75 000 đồn</w:t>
            </w:r>
            <w:r>
              <w:t>g. Hỏi 1 kg gạo giá bao nhiêu tiền?</w:t>
            </w:r>
          </w:p>
        </w:tc>
        <w:tc>
          <w:tcPr>
            <w:tcW w:w="4876" w:type="dxa"/>
            <w:tcMar>
              <w:top w:w="45" w:type="dxa"/>
              <w:left w:w="70" w:type="dxa"/>
              <w:bottom w:w="45" w:type="dxa"/>
              <w:right w:w="70" w:type="dxa"/>
            </w:tcMar>
          </w:tcPr>
          <w:p w:rsidR="00A9314E" w:rsidRDefault="00355494">
            <w:pPr>
              <w:spacing w:after="0" w:line="240" w:lineRule="auto"/>
            </w:pPr>
            <w:r>
              <w:t>- HS trả lời: 75 000 : 5 = 15 000 đồng.</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nêu câu hỏi: Mua 8 hộp sữa hết 64 000 đồng. Hỏi 1 hộp sữa giá bao nhiêu tiền?</w:t>
            </w:r>
          </w:p>
        </w:tc>
        <w:tc>
          <w:tcPr>
            <w:tcW w:w="4876" w:type="dxa"/>
            <w:tcMar>
              <w:top w:w="45" w:type="dxa"/>
              <w:left w:w="70" w:type="dxa"/>
              <w:bottom w:w="45" w:type="dxa"/>
              <w:right w:w="70" w:type="dxa"/>
            </w:tcMar>
          </w:tcPr>
          <w:p w:rsidR="00A9314E" w:rsidRDefault="00355494">
            <w:pPr>
              <w:spacing w:after="0" w:line="240" w:lineRule="auto"/>
            </w:pPr>
            <w:r>
              <w:t>- HS trả lời: 64 000 : 8 = 8 000 đồng.</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nhận xét, tuyên dương và kết nối vào bài luyện tập.</w:t>
            </w:r>
          </w:p>
        </w:tc>
        <w:tc>
          <w:tcPr>
            <w:tcW w:w="4876" w:type="dxa"/>
            <w:tcMar>
              <w:top w:w="45" w:type="dxa"/>
              <w:left w:w="70" w:type="dxa"/>
              <w:bottom w:w="45" w:type="dxa"/>
              <w:right w:w="70" w:type="dxa"/>
            </w:tcMar>
          </w:tcPr>
          <w:p w:rsidR="00A9314E" w:rsidRDefault="00355494">
            <w:pPr>
              <w:spacing w:after="0" w:line="240" w:lineRule="auto"/>
            </w:pPr>
            <w:r>
              <w:t>- HS lắng nghe và chuẩn bị làm bài.</w:t>
            </w:r>
          </w:p>
        </w:tc>
      </w:tr>
      <w:tr w:rsidR="00A9314E">
        <w:trPr>
          <w:jc w:val="center"/>
        </w:trPr>
        <w:tc>
          <w:tcPr>
            <w:tcW w:w="10540" w:type="dxa"/>
            <w:gridSpan w:val="2"/>
            <w:shd w:val="clear" w:color="auto" w:fill="F2F2F2"/>
            <w:tcMar>
              <w:top w:w="45" w:type="dxa"/>
              <w:left w:w="70" w:type="dxa"/>
              <w:bottom w:w="45" w:type="dxa"/>
              <w:right w:w="70" w:type="dxa"/>
            </w:tcMar>
          </w:tcPr>
          <w:p w:rsidR="00A9314E" w:rsidRDefault="00355494">
            <w:pPr>
              <w:spacing w:after="0" w:line="240" w:lineRule="auto"/>
            </w:pPr>
            <w:r>
              <w:rPr>
                <w:b/>
              </w:rPr>
              <w:t>2. Luyện tập (25 phút)</w:t>
            </w:r>
          </w:p>
          <w:p w:rsidR="00A9314E" w:rsidRDefault="00355494">
            <w:pPr>
              <w:spacing w:after="0" w:line="240" w:lineRule="auto"/>
            </w:pPr>
            <w:r>
              <w:rPr>
                <w:b/>
              </w:rPr>
              <w:t>- Mục tiêu: Củng cố cộng, trừ, nhân, chia; tính giá trị biểu thức; giải toán thực tế và tìm chữ số thích hợp.</w:t>
            </w:r>
          </w:p>
          <w:p w:rsidR="00A9314E" w:rsidRDefault="00355494">
            <w:pPr>
              <w:spacing w:after="0" w:line="240" w:lineRule="auto"/>
            </w:pPr>
            <w:r>
              <w:rPr>
                <w:b/>
              </w:rPr>
              <w:t>- Cách tiến hành:</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xml:space="preserve">- GV gọi HS đọc yêu cầu Bài 1 và hướng dẫn cách tìm đường đi của </w:t>
            </w:r>
            <w:r>
              <w:t>Rô-bốt.</w:t>
            </w:r>
          </w:p>
        </w:tc>
        <w:tc>
          <w:tcPr>
            <w:tcW w:w="4876" w:type="dxa"/>
            <w:tcMar>
              <w:top w:w="45" w:type="dxa"/>
              <w:left w:w="70" w:type="dxa"/>
              <w:bottom w:w="45" w:type="dxa"/>
              <w:right w:w="70" w:type="dxa"/>
            </w:tcMar>
          </w:tcPr>
          <w:p w:rsidR="00A9314E" w:rsidRDefault="00355494">
            <w:pPr>
              <w:spacing w:after="0" w:line="240" w:lineRule="auto"/>
            </w:pPr>
            <w:r>
              <w:t>- HS đọc yêu cầu, hiểu rằng cần tính kết quả từng đoạn đường và chọn đoạn có kết quả bé hơn 8 000.</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yêu cầu HS làm bài vào phiếu học tập.</w:t>
            </w:r>
          </w:p>
        </w:tc>
        <w:tc>
          <w:tcPr>
            <w:tcW w:w="4876" w:type="dxa"/>
            <w:tcMar>
              <w:top w:w="45" w:type="dxa"/>
              <w:left w:w="70" w:type="dxa"/>
              <w:bottom w:w="45" w:type="dxa"/>
              <w:right w:w="70" w:type="dxa"/>
            </w:tcMar>
          </w:tcPr>
          <w:p w:rsidR="00A9314E" w:rsidRDefault="00355494">
            <w:pPr>
              <w:spacing w:after="0" w:line="240" w:lineRule="auto"/>
            </w:pPr>
            <w:r>
              <w:t>- HS tính các phép tính trên từng đoạn đường.</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gọi HS trả lời và giải thích đường đi của Rô-bốt.</w:t>
            </w:r>
          </w:p>
        </w:tc>
        <w:tc>
          <w:tcPr>
            <w:tcW w:w="4876" w:type="dxa"/>
            <w:tcMar>
              <w:top w:w="45" w:type="dxa"/>
              <w:left w:w="70" w:type="dxa"/>
              <w:bottom w:w="45" w:type="dxa"/>
              <w:right w:w="70" w:type="dxa"/>
            </w:tcMar>
          </w:tcPr>
          <w:p w:rsidR="00A9314E" w:rsidRDefault="00355494">
            <w:pPr>
              <w:spacing w:after="0" w:line="240" w:lineRule="auto"/>
            </w:pPr>
            <w:r>
              <w:t>- H</w:t>
            </w:r>
            <w:r>
              <w:t>S trả lời: Rô-bốt đi theo đường ABCMD; HS khác nhận xét.</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nêu yêu cầu Bài 2: Đặt tính rồi tính, tổ chức làm việc nhóm đôi.</w:t>
            </w:r>
          </w:p>
        </w:tc>
        <w:tc>
          <w:tcPr>
            <w:tcW w:w="4876" w:type="dxa"/>
            <w:tcMar>
              <w:top w:w="45" w:type="dxa"/>
              <w:left w:w="70" w:type="dxa"/>
              <w:bottom w:w="45" w:type="dxa"/>
              <w:right w:w="70" w:type="dxa"/>
            </w:tcMar>
          </w:tcPr>
          <w:p w:rsidR="00A9314E" w:rsidRDefault="00355494">
            <w:pPr>
              <w:spacing w:after="0" w:line="240" w:lineRule="auto"/>
            </w:pPr>
            <w:r>
              <w:t>- HS làm việc nhóm đôi vào phiếu học tập, kiểm tra cách đặt tính và kết quả.</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mời các nhóm trình bày kết quả.</w:t>
            </w:r>
          </w:p>
        </w:tc>
        <w:tc>
          <w:tcPr>
            <w:tcW w:w="4876" w:type="dxa"/>
            <w:tcMar>
              <w:top w:w="45" w:type="dxa"/>
              <w:left w:w="70" w:type="dxa"/>
              <w:bottom w:w="45" w:type="dxa"/>
              <w:right w:w="70" w:type="dxa"/>
            </w:tcMar>
          </w:tcPr>
          <w:p w:rsidR="00A9314E" w:rsidRDefault="00355494">
            <w:pPr>
              <w:spacing w:after="0" w:line="240" w:lineRule="auto"/>
            </w:pPr>
            <w:r>
              <w:t>- Đại diện nh</w:t>
            </w:r>
            <w:r>
              <w:t>óm trình bày, các nhóm nhận xét lẫn nhau.</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nêu yêu cầu Bài 3: Tính giá trị biểu thức.</w:t>
            </w:r>
          </w:p>
        </w:tc>
        <w:tc>
          <w:tcPr>
            <w:tcW w:w="4876" w:type="dxa"/>
            <w:tcMar>
              <w:top w:w="45" w:type="dxa"/>
              <w:left w:w="70" w:type="dxa"/>
              <w:bottom w:w="45" w:type="dxa"/>
              <w:right w:w="70" w:type="dxa"/>
            </w:tcMar>
          </w:tcPr>
          <w:p w:rsidR="00A9314E" w:rsidRDefault="00355494">
            <w:pPr>
              <w:spacing w:after="0" w:line="240" w:lineRule="auto"/>
            </w:pPr>
            <w:r>
              <w:t>- HS đọc yêu cầu bài và xác định thứ tự thực hiện phép tính.</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nhắc: biểu thức không có dấu ngoặc, có cộng, trừ, nhân, chia thì thực hiện nhân chia trước, cộng t</w:t>
            </w:r>
            <w:r>
              <w:t>rừ sau; biểu thức chỉ có cộng, trừ hoặc chỉ có nhân, chia thì làm từ trái sang phải.</w:t>
            </w:r>
          </w:p>
        </w:tc>
        <w:tc>
          <w:tcPr>
            <w:tcW w:w="4876" w:type="dxa"/>
            <w:tcMar>
              <w:top w:w="45" w:type="dxa"/>
              <w:left w:w="70" w:type="dxa"/>
              <w:bottom w:w="45" w:type="dxa"/>
              <w:right w:w="70" w:type="dxa"/>
            </w:tcMar>
          </w:tcPr>
          <w:p w:rsidR="00A9314E" w:rsidRDefault="00355494">
            <w:pPr>
              <w:spacing w:after="0" w:line="240" w:lineRule="auto"/>
            </w:pPr>
            <w:r>
              <w:t>- HS làm bài, ví dụ: 7 479 + 3 204 x 5 = 7 479 + 16 020 = 23 499.</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lưu ý ý c, d có thể dựa vào tính chất kết hợp của phép cộng hoặc phép nhân để tính thuận tiện.</w:t>
            </w:r>
          </w:p>
        </w:tc>
        <w:tc>
          <w:tcPr>
            <w:tcW w:w="4876" w:type="dxa"/>
            <w:tcMar>
              <w:top w:w="45" w:type="dxa"/>
              <w:left w:w="70" w:type="dxa"/>
              <w:bottom w:w="45" w:type="dxa"/>
              <w:right w:w="70" w:type="dxa"/>
            </w:tcMar>
          </w:tcPr>
          <w:p w:rsidR="00A9314E" w:rsidRDefault="00355494">
            <w:pPr>
              <w:spacing w:after="0" w:line="240" w:lineRule="auto"/>
            </w:pPr>
            <w:r>
              <w:t>- HS</w:t>
            </w:r>
            <w:r>
              <w:t xml:space="preserve"> vận dụng tính chất đã học để tính nhanh khi phù hợp.</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gọi HS nêu kết quả, nhận xét và sửa bài.</w:t>
            </w:r>
          </w:p>
        </w:tc>
        <w:tc>
          <w:tcPr>
            <w:tcW w:w="4876" w:type="dxa"/>
            <w:tcMar>
              <w:top w:w="45" w:type="dxa"/>
              <w:left w:w="70" w:type="dxa"/>
              <w:bottom w:w="45" w:type="dxa"/>
              <w:right w:w="70" w:type="dxa"/>
            </w:tcMar>
          </w:tcPr>
          <w:p w:rsidR="00A9314E" w:rsidRDefault="00355494">
            <w:pPr>
              <w:spacing w:after="0" w:line="240" w:lineRule="auto"/>
            </w:pPr>
            <w:r>
              <w:t>- HS trình bày kết quả, nhận xét bài của bạn và sửa bài.</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lastRenderedPageBreak/>
              <w:t xml:space="preserve">- GV gọi HS đọc đề Bài 4: Một nông trường có 2 520 cây chanh, số cây cam gấp 3 lần số cây chanh; </w:t>
            </w:r>
            <w:r>
              <w:t>hỏi có tất cả bao nhiêu cây chanh và cây cam.</w:t>
            </w:r>
          </w:p>
        </w:tc>
        <w:tc>
          <w:tcPr>
            <w:tcW w:w="4876" w:type="dxa"/>
            <w:tcMar>
              <w:top w:w="45" w:type="dxa"/>
              <w:left w:w="70" w:type="dxa"/>
              <w:bottom w:w="45" w:type="dxa"/>
              <w:right w:w="70" w:type="dxa"/>
            </w:tcMar>
          </w:tcPr>
          <w:p w:rsidR="00A9314E" w:rsidRDefault="00355494">
            <w:pPr>
              <w:spacing w:after="0" w:line="240" w:lineRule="auto"/>
            </w:pPr>
            <w:r>
              <w:t>- HS đọc đề, xác định dữ kiện và yêu cầu bài toán.</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hỏi: Muốn tìm tổng số cây cam và cây chanh, trước hết cần tìm gì?</w:t>
            </w:r>
          </w:p>
        </w:tc>
        <w:tc>
          <w:tcPr>
            <w:tcW w:w="4876" w:type="dxa"/>
            <w:tcMar>
              <w:top w:w="45" w:type="dxa"/>
              <w:left w:w="70" w:type="dxa"/>
              <w:bottom w:w="45" w:type="dxa"/>
              <w:right w:w="70" w:type="dxa"/>
            </w:tcMar>
          </w:tcPr>
          <w:p w:rsidR="00A9314E" w:rsidRDefault="00355494">
            <w:pPr>
              <w:spacing w:after="0" w:line="240" w:lineRule="auto"/>
            </w:pPr>
            <w:r>
              <w:t>- HS trả lời: Cần tìm số cây cam trước, sau đó cộng với số cây chanh.</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xml:space="preserve">- GV yêu cầu HS </w:t>
            </w:r>
            <w:r>
              <w:t>làm bài cá nhân vào vở.</w:t>
            </w:r>
          </w:p>
        </w:tc>
        <w:tc>
          <w:tcPr>
            <w:tcW w:w="4876" w:type="dxa"/>
            <w:tcMar>
              <w:top w:w="45" w:type="dxa"/>
              <w:left w:w="70" w:type="dxa"/>
              <w:bottom w:w="45" w:type="dxa"/>
              <w:right w:w="70" w:type="dxa"/>
            </w:tcMar>
          </w:tcPr>
          <w:p w:rsidR="00A9314E" w:rsidRDefault="00355494">
            <w:pPr>
              <w:spacing w:after="0" w:line="240" w:lineRule="auto"/>
            </w:pPr>
            <w:r>
              <w:t>- HS làm bài: 2 520 x 3 = 7 560 cây cam; 2 520 + 7 560 = 10 080 cây; đáp số: 10 080 cây.</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nhận xét, chốt cách giải bài toán gấp một số lên nhiều lần rồi tính tổng.</w:t>
            </w:r>
          </w:p>
        </w:tc>
        <w:tc>
          <w:tcPr>
            <w:tcW w:w="4876" w:type="dxa"/>
            <w:tcMar>
              <w:top w:w="45" w:type="dxa"/>
              <w:left w:w="70" w:type="dxa"/>
              <w:bottom w:w="45" w:type="dxa"/>
              <w:right w:w="70" w:type="dxa"/>
            </w:tcMar>
          </w:tcPr>
          <w:p w:rsidR="00A9314E" w:rsidRDefault="00355494">
            <w:pPr>
              <w:spacing w:after="0" w:line="240" w:lineRule="auto"/>
            </w:pPr>
            <w:r>
              <w:t>- HS lắng nghe và hoàn thiện bài làm.</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rPr>
                <w:color w:val="C00000"/>
              </w:rPr>
              <w:t>- Tích hợp kĩ năng sống:</w:t>
            </w:r>
            <w:r>
              <w:rPr>
                <w:color w:val="C00000"/>
              </w:rPr>
              <w:t xml:space="preserve"> GV liên hệ khi tính số lượng cây trồng, vật nuôi hoặc hàng hoá, cần đọc kĩ dữ liệu, tính đúng và kiểm tra lại để tránh nhầm lẫn trong lao động, sản xuất và mua bán.</w:t>
            </w:r>
          </w:p>
        </w:tc>
        <w:tc>
          <w:tcPr>
            <w:tcW w:w="4876" w:type="dxa"/>
            <w:tcMar>
              <w:top w:w="45" w:type="dxa"/>
              <w:left w:w="70" w:type="dxa"/>
              <w:bottom w:w="45" w:type="dxa"/>
              <w:right w:w="70" w:type="dxa"/>
            </w:tcMar>
          </w:tcPr>
          <w:p w:rsidR="00A9314E" w:rsidRDefault="00355494">
            <w:pPr>
              <w:spacing w:after="0" w:line="240" w:lineRule="auto"/>
            </w:pPr>
            <w:r>
              <w:t>- HS nêu được ý nghĩa của việc tính toán cẩn thận trong đời sống.</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nêu yêu cầu Bài 5:</w:t>
            </w:r>
            <w:r>
              <w:t xml:space="preserve"> Tìm chữ số thích hợp.</w:t>
            </w:r>
          </w:p>
        </w:tc>
        <w:tc>
          <w:tcPr>
            <w:tcW w:w="4876" w:type="dxa"/>
            <w:tcMar>
              <w:top w:w="45" w:type="dxa"/>
              <w:left w:w="70" w:type="dxa"/>
              <w:bottom w:w="45" w:type="dxa"/>
              <w:right w:w="70" w:type="dxa"/>
            </w:tcMar>
          </w:tcPr>
          <w:p w:rsidR="00A9314E" w:rsidRDefault="00355494">
            <w:pPr>
              <w:spacing w:after="0" w:line="240" w:lineRule="auto"/>
            </w:pPr>
            <w:r>
              <w:t>- HS đọc yêu cầu bài.</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hướng dẫn HS dựa vào cách tính theo cột dọc, nhẩm từ hàng đơn vị để tìm số thích hợp.</w:t>
            </w:r>
          </w:p>
        </w:tc>
        <w:tc>
          <w:tcPr>
            <w:tcW w:w="4876" w:type="dxa"/>
            <w:tcMar>
              <w:top w:w="45" w:type="dxa"/>
              <w:left w:w="70" w:type="dxa"/>
              <w:bottom w:w="45" w:type="dxa"/>
              <w:right w:w="70" w:type="dxa"/>
            </w:tcMar>
          </w:tcPr>
          <w:p w:rsidR="00A9314E" w:rsidRDefault="00355494">
            <w:pPr>
              <w:spacing w:after="0" w:line="240" w:lineRule="auto"/>
            </w:pPr>
            <w:r>
              <w:t xml:space="preserve">- HS trả lời: hàng đơn vị 9 nhân 1 bằng 9 nên chữ số là 1; hàng chục 9 nhân 2 bằng 18, viết 8 nhớ 1 nên chữ số cần tìm </w:t>
            </w:r>
            <w:r>
              <w:t>phù hợp là 8.</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cho HS làm các hàng còn lại tương tự và đọc kết quả.</w:t>
            </w:r>
          </w:p>
        </w:tc>
        <w:tc>
          <w:tcPr>
            <w:tcW w:w="4876" w:type="dxa"/>
            <w:tcMar>
              <w:top w:w="45" w:type="dxa"/>
              <w:left w:w="70" w:type="dxa"/>
              <w:bottom w:w="45" w:type="dxa"/>
              <w:right w:w="70" w:type="dxa"/>
            </w:tcMar>
          </w:tcPr>
          <w:p w:rsidR="00A9314E" w:rsidRDefault="00355494">
            <w:pPr>
              <w:spacing w:after="0" w:line="240" w:lineRule="auto"/>
            </w:pPr>
            <w:r>
              <w:t>- HS hoàn thành phép tính, đọc bài làm, HS khác nhận xét.</w:t>
            </w:r>
          </w:p>
        </w:tc>
      </w:tr>
      <w:tr w:rsidR="00A9314E">
        <w:trPr>
          <w:jc w:val="center"/>
        </w:trPr>
        <w:tc>
          <w:tcPr>
            <w:tcW w:w="10540" w:type="dxa"/>
            <w:gridSpan w:val="2"/>
            <w:shd w:val="clear" w:color="auto" w:fill="F2F2F2"/>
            <w:tcMar>
              <w:top w:w="45" w:type="dxa"/>
              <w:left w:w="70" w:type="dxa"/>
              <w:bottom w:w="45" w:type="dxa"/>
              <w:right w:w="70" w:type="dxa"/>
            </w:tcMar>
          </w:tcPr>
          <w:p w:rsidR="00A9314E" w:rsidRDefault="00355494">
            <w:pPr>
              <w:spacing w:after="0" w:line="240" w:lineRule="auto"/>
            </w:pPr>
            <w:r>
              <w:rPr>
                <w:b/>
              </w:rPr>
              <w:t>3. Vận dụng (5 phút)</w:t>
            </w:r>
          </w:p>
          <w:p w:rsidR="00A9314E" w:rsidRDefault="00355494">
            <w:pPr>
              <w:spacing w:after="0" w:line="240" w:lineRule="auto"/>
            </w:pPr>
            <w:r>
              <w:rPr>
                <w:b/>
              </w:rPr>
              <w:t>- Mục tiêu: Củng cố các dạng bài đã học và vận dụng vào thực tế.</w:t>
            </w:r>
          </w:p>
          <w:p w:rsidR="00A9314E" w:rsidRDefault="00355494">
            <w:pPr>
              <w:spacing w:after="0" w:line="240" w:lineRule="auto"/>
            </w:pPr>
            <w:r>
              <w:rPr>
                <w:b/>
              </w:rPr>
              <w:t>- Cách tiến hành:</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xml:space="preserve">- GV tổ chức trò </w:t>
            </w:r>
            <w:r>
              <w:t>chơi “Ai nhanh hơn” với một số câu hỏi tính giá tiền, tính số lượng cây, tính giá trị biểu thức.</w:t>
            </w:r>
          </w:p>
        </w:tc>
        <w:tc>
          <w:tcPr>
            <w:tcW w:w="4876" w:type="dxa"/>
            <w:tcMar>
              <w:top w:w="45" w:type="dxa"/>
              <w:left w:w="70" w:type="dxa"/>
              <w:bottom w:w="45" w:type="dxa"/>
              <w:right w:w="70" w:type="dxa"/>
            </w:tcMar>
          </w:tcPr>
          <w:p w:rsidR="00A9314E" w:rsidRDefault="00355494">
            <w:pPr>
              <w:spacing w:after="0" w:line="240" w:lineRule="auto"/>
            </w:pPr>
            <w:r>
              <w:t>- HS tham gia trò chơi, trả lời và giải thích ngắn gọn.</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nhận xét, tuyên dương và dặn HS luyện lại các bài còn sai.</w:t>
            </w:r>
          </w:p>
        </w:tc>
        <w:tc>
          <w:tcPr>
            <w:tcW w:w="4876" w:type="dxa"/>
            <w:tcMar>
              <w:top w:w="45" w:type="dxa"/>
              <w:left w:w="70" w:type="dxa"/>
              <w:bottom w:w="45" w:type="dxa"/>
              <w:right w:w="70" w:type="dxa"/>
            </w:tcMar>
          </w:tcPr>
          <w:p w:rsidR="00A9314E" w:rsidRDefault="00355494">
            <w:pPr>
              <w:spacing w:after="0" w:line="240" w:lineRule="auto"/>
            </w:pPr>
            <w:r>
              <w:t>- HS lắng nghe, ghi nhớ nhiệm vụ học t</w:t>
            </w:r>
            <w:r>
              <w:t>ập sau tiết học.</w:t>
            </w:r>
          </w:p>
        </w:tc>
      </w:tr>
    </w:tbl>
    <w:p w:rsidR="00A9314E" w:rsidRDefault="00355494">
      <w:pPr>
        <w:spacing w:after="0" w:line="240" w:lineRule="auto"/>
      </w:pPr>
      <w:r>
        <w:rPr>
          <w:b/>
          <w:color w:val="1F4E79"/>
        </w:rPr>
        <w:t>IV. ĐIỀU CHỈNH SAU BÀI DẠY</w:t>
      </w:r>
    </w:p>
    <w:p w:rsidR="00A9314E" w:rsidRDefault="00355494">
      <w:pPr>
        <w:spacing w:after="0" w:line="240" w:lineRule="auto"/>
      </w:pPr>
      <w:r>
        <w:t>.......................................................................................................................................</w:t>
      </w:r>
    </w:p>
    <w:p w:rsidR="00A9314E" w:rsidRDefault="00355494">
      <w:pPr>
        <w:spacing w:after="0" w:line="240" w:lineRule="auto"/>
      </w:pPr>
      <w:r>
        <w:t>...........................................................................</w:t>
      </w:r>
      <w:r>
        <w:t>............................................................</w:t>
      </w:r>
    </w:p>
    <w:p w:rsidR="00A9314E" w:rsidRDefault="00355494">
      <w:pPr>
        <w:spacing w:after="0" w:line="240" w:lineRule="auto"/>
      </w:pPr>
      <w:r>
        <w:t>.......................................................................................................................................</w:t>
      </w:r>
    </w:p>
    <w:p w:rsidR="00A9314E" w:rsidRDefault="00355494">
      <w:r>
        <w:br w:type="page"/>
      </w:r>
    </w:p>
    <w:p w:rsidR="00A9314E" w:rsidRDefault="00355494">
      <w:pPr>
        <w:spacing w:after="0" w:line="240" w:lineRule="auto"/>
        <w:jc w:val="center"/>
      </w:pPr>
      <w:r>
        <w:rPr>
          <w:b/>
          <w:sz w:val="32"/>
        </w:rPr>
        <w:lastRenderedPageBreak/>
        <w:t>TUẦN 32</w:t>
      </w:r>
    </w:p>
    <w:p w:rsidR="00A9314E" w:rsidRDefault="00355494">
      <w:pPr>
        <w:spacing w:after="0" w:line="240" w:lineRule="auto"/>
        <w:jc w:val="center"/>
      </w:pPr>
      <w:r>
        <w:rPr>
          <w:b/>
          <w:sz w:val="32"/>
        </w:rPr>
        <w:t>TOÁN</w:t>
      </w:r>
    </w:p>
    <w:p w:rsidR="00A9314E" w:rsidRDefault="00355494">
      <w:pPr>
        <w:spacing w:after="0" w:line="240" w:lineRule="auto"/>
        <w:jc w:val="center"/>
      </w:pPr>
      <w:r>
        <w:rPr>
          <w:b/>
        </w:rPr>
        <w:t>CHỦ ĐỀ 15: LÀM QUEN VỚI YẾU TỐ THỐNG KÊ, XÁC</w:t>
      </w:r>
      <w:r>
        <w:rPr>
          <w:b/>
        </w:rPr>
        <w:t xml:space="preserve"> SUẤT</w:t>
      </w:r>
    </w:p>
    <w:p w:rsidR="00A9314E" w:rsidRDefault="00355494">
      <w:pPr>
        <w:spacing w:after="0" w:line="240" w:lineRule="auto"/>
        <w:jc w:val="center"/>
      </w:pPr>
      <w:r>
        <w:rPr>
          <w:b/>
          <w:sz w:val="32"/>
        </w:rPr>
        <w:t>Bài 73: THU THẬP, PHÂN LOẠI, GHI CHÉP SỐ LIỆU. BẢNG SỐ LIỆU</w:t>
      </w:r>
    </w:p>
    <w:p w:rsidR="00A9314E" w:rsidRDefault="00355494">
      <w:pPr>
        <w:spacing w:after="0" w:line="240" w:lineRule="auto"/>
        <w:jc w:val="center"/>
      </w:pPr>
      <w:r>
        <w:rPr>
          <w:b/>
        </w:rPr>
        <w:t>THU THẬP, PHÂN LOẠI, GHI CHÉP SỐ LIỆU - TIẾT 1</w:t>
      </w:r>
    </w:p>
    <w:p w:rsidR="00A9314E" w:rsidRDefault="00355494">
      <w:pPr>
        <w:spacing w:after="0" w:line="240" w:lineRule="auto"/>
        <w:jc w:val="center"/>
      </w:pPr>
      <w:r>
        <w:rPr>
          <w:b/>
        </w:rPr>
        <w:t>(Trang 103 - 104)</w:t>
      </w:r>
    </w:p>
    <w:p w:rsidR="00A9314E" w:rsidRDefault="00355494">
      <w:pPr>
        <w:spacing w:after="0" w:line="240" w:lineRule="auto"/>
      </w:pPr>
      <w:r>
        <w:rPr>
          <w:b/>
          <w:color w:val="1F4E79"/>
        </w:rPr>
        <w:t>I. YÊU CẦU CẦN ĐẠT</w:t>
      </w:r>
    </w:p>
    <w:p w:rsidR="00A9314E" w:rsidRDefault="00355494">
      <w:pPr>
        <w:spacing w:after="0" w:line="240" w:lineRule="auto"/>
      </w:pPr>
      <w:r>
        <w:rPr>
          <w:b/>
        </w:rPr>
        <w:t>1. Năng lực đặc thù</w:t>
      </w:r>
    </w:p>
    <w:p w:rsidR="00A9314E" w:rsidRDefault="00355494">
      <w:pPr>
        <w:spacing w:after="0" w:line="240" w:lineRule="auto"/>
      </w:pPr>
      <w:r>
        <w:t>- Nhận biết được cách thu thập, phân loại, ghi chép số liệu thống kê trong một số tình</w:t>
      </w:r>
      <w:r>
        <w:t xml:space="preserve"> huống đơn giản theo tiêu chí cho trước.</w:t>
      </w:r>
    </w:p>
    <w:p w:rsidR="00A9314E" w:rsidRDefault="00355494">
      <w:pPr>
        <w:spacing w:after="0" w:line="240" w:lineRule="auto"/>
      </w:pPr>
      <w:r>
        <w:t>- Đọc và mô tả được các số liệu ở dạng bảng.</w:t>
      </w:r>
    </w:p>
    <w:p w:rsidR="00A9314E" w:rsidRDefault="00355494">
      <w:pPr>
        <w:spacing w:after="0" w:line="240" w:lineRule="auto"/>
      </w:pPr>
      <w:r>
        <w:t>- Nêu được một số nhận xét đơn giản từ bảng số liệu.</w:t>
      </w:r>
    </w:p>
    <w:p w:rsidR="00A9314E" w:rsidRDefault="00355494">
      <w:pPr>
        <w:spacing w:after="0" w:line="240" w:lineRule="auto"/>
      </w:pPr>
      <w:r>
        <w:t>- Góp phần phát triển năng lực quan sát, lập luận, tư duy toán học và giao tiếp toán học.</w:t>
      </w:r>
    </w:p>
    <w:p w:rsidR="00A9314E" w:rsidRDefault="00355494">
      <w:pPr>
        <w:spacing w:after="0" w:line="240" w:lineRule="auto"/>
      </w:pPr>
      <w:r>
        <w:rPr>
          <w:b/>
        </w:rPr>
        <w:t>2. Năng lực chung</w:t>
      </w:r>
    </w:p>
    <w:p w:rsidR="00A9314E" w:rsidRDefault="00355494">
      <w:pPr>
        <w:spacing w:after="0" w:line="240" w:lineRule="auto"/>
      </w:pPr>
      <w:r>
        <w:t>- Năng lự</w:t>
      </w:r>
      <w:r>
        <w:t>c tự chủ, tự học: lắng nghe, trả lời câu hỏi, tự hoàn thành nhiệm vụ học tập.</w:t>
      </w:r>
    </w:p>
    <w:p w:rsidR="00A9314E" w:rsidRDefault="00355494">
      <w:pPr>
        <w:spacing w:after="0" w:line="240" w:lineRule="auto"/>
      </w:pPr>
      <w:r>
        <w:t>- Năng lực giải quyết vấn đề và sáng tạo: tham gia trò chơi, lựa chọn cách tính và vận dụng kiến thức vào tình huống thực tế.</w:t>
      </w:r>
    </w:p>
    <w:p w:rsidR="00A9314E" w:rsidRDefault="00355494">
      <w:pPr>
        <w:spacing w:after="0" w:line="240" w:lineRule="auto"/>
      </w:pPr>
      <w:r>
        <w:t>- Năng lực giao tiếp và hợp tác: hoạt động nhóm, tra</w:t>
      </w:r>
      <w:r>
        <w:t>o đổi cách làm, trình bày và nhận xét bài của bạn.</w:t>
      </w:r>
    </w:p>
    <w:p w:rsidR="00A9314E" w:rsidRDefault="00355494">
      <w:pPr>
        <w:spacing w:after="0" w:line="240" w:lineRule="auto"/>
      </w:pPr>
      <w:r>
        <w:rPr>
          <w:b/>
        </w:rPr>
        <w:t>3. Phẩm chất</w:t>
      </w:r>
    </w:p>
    <w:p w:rsidR="00A9314E" w:rsidRDefault="00355494">
      <w:pPr>
        <w:spacing w:after="0" w:line="240" w:lineRule="auto"/>
      </w:pPr>
      <w:r>
        <w:t>- Phẩm chất nhân ái: có ý thức giúp đỡ bạn trong hoạt động nhóm để hoàn thành nhiệm vụ.</w:t>
      </w:r>
    </w:p>
    <w:p w:rsidR="00A9314E" w:rsidRDefault="00355494">
      <w:pPr>
        <w:spacing w:after="0" w:line="240" w:lineRule="auto"/>
      </w:pPr>
      <w:r>
        <w:t>- Phẩm chất chăm chỉ: chăm chỉ suy nghĩ, làm bài, sửa bài và luyện tập thường xuyên.</w:t>
      </w:r>
    </w:p>
    <w:p w:rsidR="00A9314E" w:rsidRDefault="00355494">
      <w:pPr>
        <w:spacing w:after="0" w:line="240" w:lineRule="auto"/>
      </w:pPr>
      <w:r>
        <w:t>- Phẩm chất trách n</w:t>
      </w:r>
      <w:r>
        <w:t>hiệm: giữ trật tự, biết lắng nghe, học tập nghiêm túc và thực hiện đúng yêu cầu của GV.</w:t>
      </w:r>
    </w:p>
    <w:p w:rsidR="00A9314E" w:rsidRDefault="00355494">
      <w:pPr>
        <w:spacing w:after="0" w:line="240" w:lineRule="auto"/>
      </w:pPr>
      <w:r>
        <w:rPr>
          <w:b/>
          <w:color w:val="C00000"/>
        </w:rPr>
        <w:t>4. Tích hợp</w:t>
      </w:r>
    </w:p>
    <w:p w:rsidR="00A9314E" w:rsidRDefault="00355494">
      <w:pPr>
        <w:spacing w:after="0" w:line="240" w:lineRule="auto"/>
      </w:pPr>
      <w:r>
        <w:rPr>
          <w:color w:val="C00000"/>
        </w:rPr>
        <w:t>- Năng lực số: biết ghi chép, phân loại dữ liệu đơn giản; không thu thập hoặc chia sẻ thông tin cá nhân không cần thiết.</w:t>
      </w:r>
    </w:p>
    <w:p w:rsidR="00A9314E" w:rsidRDefault="00355494">
      <w:pPr>
        <w:spacing w:after="0" w:line="240" w:lineRule="auto"/>
      </w:pPr>
      <w:r>
        <w:rPr>
          <w:b/>
          <w:color w:val="1F4E79"/>
        </w:rPr>
        <w:t>II. ĐỒ DÙNG DẠY HỌC</w:t>
      </w:r>
    </w:p>
    <w:p w:rsidR="00A9314E" w:rsidRDefault="00355494">
      <w:pPr>
        <w:spacing w:after="0" w:line="240" w:lineRule="auto"/>
      </w:pPr>
      <w:r>
        <w:rPr>
          <w:b/>
        </w:rPr>
        <w:t>1. Giáo viên</w:t>
      </w:r>
    </w:p>
    <w:p w:rsidR="00A9314E" w:rsidRDefault="00355494">
      <w:pPr>
        <w:spacing w:after="0" w:line="240" w:lineRule="auto"/>
      </w:pPr>
      <w:r>
        <w:t xml:space="preserve">- </w:t>
      </w:r>
      <w:r>
        <w:t>Kế hoạch bài dạy, bài giảng PowerPoint.</w:t>
      </w:r>
    </w:p>
    <w:p w:rsidR="00A9314E" w:rsidRDefault="00355494">
      <w:pPr>
        <w:spacing w:after="0" w:line="240" w:lineRule="auto"/>
      </w:pPr>
      <w:r>
        <w:t>- SGK và các thiết bị, học liệu phục vụ tiết dạy.</w:t>
      </w:r>
    </w:p>
    <w:p w:rsidR="00A9314E" w:rsidRDefault="00355494">
      <w:pPr>
        <w:spacing w:after="0" w:line="240" w:lineRule="auto"/>
      </w:pPr>
      <w:r>
        <w:t>- Phiếu học tập, bảng nhóm, bảng con/thẻ đáp án, tranh hoặc hình minh hoạ trong bài.</w:t>
      </w:r>
    </w:p>
    <w:p w:rsidR="00A9314E" w:rsidRDefault="00355494">
      <w:pPr>
        <w:spacing w:after="0" w:line="240" w:lineRule="auto"/>
      </w:pPr>
      <w:r>
        <w:rPr>
          <w:b/>
        </w:rPr>
        <w:t>2. Học sinh</w:t>
      </w:r>
    </w:p>
    <w:p w:rsidR="00A9314E" w:rsidRDefault="00355494">
      <w:pPr>
        <w:spacing w:after="0" w:line="240" w:lineRule="auto"/>
      </w:pPr>
      <w:r>
        <w:t>- SGK Toán, vở bài làm Toán.</w:t>
      </w:r>
    </w:p>
    <w:p w:rsidR="00A9314E" w:rsidRDefault="00355494">
      <w:pPr>
        <w:spacing w:after="0" w:line="240" w:lineRule="auto"/>
      </w:pPr>
      <w:r>
        <w:t xml:space="preserve">- Bảng con, bút viết và đồ dùng học tập </w:t>
      </w:r>
      <w:r>
        <w:t>cá nhân.</w:t>
      </w:r>
    </w:p>
    <w:p w:rsidR="00A9314E" w:rsidRDefault="00355494">
      <w:pPr>
        <w:spacing w:after="0" w:line="240" w:lineRule="auto"/>
      </w:pPr>
      <w:r>
        <w:rPr>
          <w:b/>
          <w:color w:val="1F4E79"/>
        </w:rPr>
        <w:t>III. CÁC HOẠT ĐỘNG DẠY HỌC CHỦ YẾU</w:t>
      </w:r>
    </w:p>
    <w:p w:rsidR="00A9314E" w:rsidRDefault="00355494">
      <w:pPr>
        <w:spacing w:after="0" w:line="240" w:lineRule="auto"/>
        <w:jc w:val="center"/>
      </w:pPr>
      <w:r>
        <w:rPr>
          <w:b/>
        </w:rPr>
        <w:t>TIẾT 1</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876"/>
        <w:gridCol w:w="5664"/>
      </w:tblGrid>
      <w:tr w:rsidR="00A9314E">
        <w:trPr>
          <w:tblHeader/>
          <w:jc w:val="center"/>
        </w:trPr>
        <w:tc>
          <w:tcPr>
            <w:tcW w:w="4876" w:type="dxa"/>
            <w:shd w:val="clear" w:color="auto" w:fill="D9EAF7"/>
            <w:tcMar>
              <w:top w:w="45" w:type="dxa"/>
              <w:left w:w="70" w:type="dxa"/>
              <w:bottom w:w="45" w:type="dxa"/>
              <w:right w:w="70" w:type="dxa"/>
            </w:tcMar>
          </w:tcPr>
          <w:p w:rsidR="00A9314E" w:rsidRDefault="00355494">
            <w:pPr>
              <w:spacing w:after="0" w:line="240" w:lineRule="auto"/>
              <w:jc w:val="center"/>
            </w:pPr>
            <w:r>
              <w:rPr>
                <w:b/>
              </w:rPr>
              <w:t>HOẠT ĐỘNG CỦA GIÁO VIÊN</w:t>
            </w:r>
          </w:p>
        </w:tc>
        <w:tc>
          <w:tcPr>
            <w:tcW w:w="4876" w:type="dxa"/>
            <w:shd w:val="clear" w:color="auto" w:fill="D9EAF7"/>
            <w:tcMar>
              <w:top w:w="45" w:type="dxa"/>
              <w:left w:w="70" w:type="dxa"/>
              <w:bottom w:w="45" w:type="dxa"/>
              <w:right w:w="70" w:type="dxa"/>
            </w:tcMar>
          </w:tcPr>
          <w:p w:rsidR="00A9314E" w:rsidRDefault="00355494">
            <w:pPr>
              <w:spacing w:after="0" w:line="240" w:lineRule="auto"/>
              <w:jc w:val="center"/>
            </w:pPr>
            <w:r>
              <w:rPr>
                <w:b/>
              </w:rPr>
              <w:t>HOẠT ĐỘNG CỦA HỌC SINH</w:t>
            </w:r>
          </w:p>
        </w:tc>
      </w:tr>
      <w:tr w:rsidR="00A9314E">
        <w:trPr>
          <w:jc w:val="center"/>
        </w:trPr>
        <w:tc>
          <w:tcPr>
            <w:tcW w:w="10540" w:type="dxa"/>
            <w:gridSpan w:val="2"/>
            <w:shd w:val="clear" w:color="auto" w:fill="F2F2F2"/>
            <w:tcMar>
              <w:top w:w="45" w:type="dxa"/>
              <w:left w:w="70" w:type="dxa"/>
              <w:bottom w:w="45" w:type="dxa"/>
              <w:right w:w="70" w:type="dxa"/>
            </w:tcMar>
          </w:tcPr>
          <w:p w:rsidR="00A9314E" w:rsidRDefault="00355494">
            <w:pPr>
              <w:spacing w:after="0" w:line="240" w:lineRule="auto"/>
            </w:pPr>
            <w:r>
              <w:rPr>
                <w:b/>
              </w:rPr>
              <w:t>1. Khởi động (5 phút)</w:t>
            </w:r>
          </w:p>
          <w:p w:rsidR="00A9314E" w:rsidRDefault="00355494">
            <w:pPr>
              <w:spacing w:after="0" w:line="240" w:lineRule="auto"/>
            </w:pPr>
            <w:r>
              <w:rPr>
                <w:b/>
              </w:rPr>
              <w:t>- Mục tiêu: Tạo không khí vui vẻ, ôn lại phép chia trước khi vào bài mới.</w:t>
            </w:r>
          </w:p>
          <w:p w:rsidR="00A9314E" w:rsidRDefault="00355494">
            <w:pPr>
              <w:spacing w:after="0" w:line="240" w:lineRule="auto"/>
            </w:pPr>
            <w:r>
              <w:rPr>
                <w:b/>
              </w:rPr>
              <w:t>- Cách tiến hành:</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xml:space="preserve">- GV tổ chức trò chơi “Hái hoa dân chủ” </w:t>
            </w:r>
            <w:r>
              <w:lastRenderedPageBreak/>
              <w:t>để</w:t>
            </w:r>
            <w:r>
              <w:t xml:space="preserve"> khởi động bài học.</w:t>
            </w:r>
          </w:p>
        </w:tc>
        <w:tc>
          <w:tcPr>
            <w:tcW w:w="4876" w:type="dxa"/>
            <w:tcMar>
              <w:top w:w="45" w:type="dxa"/>
              <w:left w:w="70" w:type="dxa"/>
              <w:bottom w:w="45" w:type="dxa"/>
              <w:right w:w="70" w:type="dxa"/>
            </w:tcMar>
          </w:tcPr>
          <w:p w:rsidR="00A9314E" w:rsidRDefault="00355494">
            <w:pPr>
              <w:spacing w:after="0" w:line="240" w:lineRule="auto"/>
            </w:pPr>
            <w:r>
              <w:lastRenderedPageBreak/>
              <w:t>- HS tham gia trò chơi theo hướng dẫn.</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lastRenderedPageBreak/>
              <w:t>- GV cho HS bốc thăm phép tính: 3 224 : 4; 1 516 : 3.</w:t>
            </w:r>
          </w:p>
        </w:tc>
        <w:tc>
          <w:tcPr>
            <w:tcW w:w="4876" w:type="dxa"/>
            <w:tcMar>
              <w:top w:w="45" w:type="dxa"/>
              <w:left w:w="70" w:type="dxa"/>
              <w:bottom w:w="45" w:type="dxa"/>
              <w:right w:w="70" w:type="dxa"/>
            </w:tcMar>
          </w:tcPr>
          <w:p w:rsidR="00A9314E" w:rsidRDefault="00355494">
            <w:pPr>
              <w:spacing w:after="0" w:line="240" w:lineRule="auto"/>
            </w:pPr>
            <w:r>
              <w:t>- HS thực hiện phép tính và nêu cách làm.</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nhận xét, tuyên dương và dẫn dắt vào nội dung thu thập, phân loại, ghi chép số liệu.</w:t>
            </w:r>
          </w:p>
        </w:tc>
        <w:tc>
          <w:tcPr>
            <w:tcW w:w="4876" w:type="dxa"/>
            <w:tcMar>
              <w:top w:w="45" w:type="dxa"/>
              <w:left w:w="70" w:type="dxa"/>
              <w:bottom w:w="45" w:type="dxa"/>
              <w:right w:w="70" w:type="dxa"/>
            </w:tcMar>
          </w:tcPr>
          <w:p w:rsidR="00A9314E" w:rsidRDefault="00355494">
            <w:pPr>
              <w:spacing w:after="0" w:line="240" w:lineRule="auto"/>
            </w:pPr>
            <w:r>
              <w:t>- HS lắng</w:t>
            </w:r>
            <w:r>
              <w:t xml:space="preserve"> nghe, chuẩn bị vào bài mới.</w:t>
            </w:r>
          </w:p>
        </w:tc>
      </w:tr>
      <w:tr w:rsidR="00A9314E">
        <w:trPr>
          <w:jc w:val="center"/>
        </w:trPr>
        <w:tc>
          <w:tcPr>
            <w:tcW w:w="10540" w:type="dxa"/>
            <w:gridSpan w:val="2"/>
            <w:shd w:val="clear" w:color="auto" w:fill="F2F2F2"/>
            <w:tcMar>
              <w:top w:w="45" w:type="dxa"/>
              <w:left w:w="70" w:type="dxa"/>
              <w:bottom w:w="45" w:type="dxa"/>
              <w:right w:w="70" w:type="dxa"/>
            </w:tcMar>
          </w:tcPr>
          <w:p w:rsidR="00A9314E" w:rsidRDefault="00355494">
            <w:pPr>
              <w:spacing w:after="0" w:line="240" w:lineRule="auto"/>
            </w:pPr>
            <w:r>
              <w:rPr>
                <w:b/>
              </w:rPr>
              <w:t>2. Hình thành kiến thức mới (15 phút)</w:t>
            </w:r>
          </w:p>
          <w:p w:rsidR="00A9314E" w:rsidRDefault="00355494">
            <w:pPr>
              <w:spacing w:after="0" w:line="240" w:lineRule="auto"/>
            </w:pPr>
            <w:r>
              <w:rPr>
                <w:b/>
              </w:rPr>
              <w:t>- Mục tiêu: HS nhận biết cách thu thập, phân loại, ghi chép số liệu thống kê trong tình huống đơn giản.</w:t>
            </w:r>
          </w:p>
          <w:p w:rsidR="00A9314E" w:rsidRDefault="00355494">
            <w:pPr>
              <w:spacing w:after="0" w:line="240" w:lineRule="auto"/>
            </w:pPr>
            <w:r>
              <w:rPr>
                <w:b/>
              </w:rPr>
              <w:t>- Cách tiến hành:</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xml:space="preserve">- GV nêu câu hỏi: Để kiểm đếm các đồ vật trong lớp học và ghi </w:t>
            </w:r>
            <w:r>
              <w:t>chép số liệu của từng loại, chúng ta cần làm gì?</w:t>
            </w:r>
          </w:p>
        </w:tc>
        <w:tc>
          <w:tcPr>
            <w:tcW w:w="4876" w:type="dxa"/>
            <w:tcMar>
              <w:top w:w="45" w:type="dxa"/>
              <w:left w:w="70" w:type="dxa"/>
              <w:bottom w:w="45" w:type="dxa"/>
              <w:right w:w="70" w:type="dxa"/>
            </w:tcMar>
          </w:tcPr>
          <w:p w:rsidR="00A9314E" w:rsidRDefault="00355494">
            <w:pPr>
              <w:spacing w:after="0" w:line="240" w:lineRule="auto"/>
            </w:pPr>
            <w:r>
              <w:t>- HS trả lời: Cần quan sát xem có những đồ vật nào, đếm và ghi chép lại số lượng của từng loại.</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hỏi: Với những trận đấu bóng, làm thế nào để ghi nhớ kết quả của một trận đấu?</w:t>
            </w:r>
          </w:p>
        </w:tc>
        <w:tc>
          <w:tcPr>
            <w:tcW w:w="4876" w:type="dxa"/>
            <w:tcMar>
              <w:top w:w="45" w:type="dxa"/>
              <w:left w:w="70" w:type="dxa"/>
              <w:bottom w:w="45" w:type="dxa"/>
              <w:right w:w="70" w:type="dxa"/>
            </w:tcMar>
          </w:tcPr>
          <w:p w:rsidR="00A9314E" w:rsidRDefault="00355494">
            <w:pPr>
              <w:spacing w:after="0" w:line="240" w:lineRule="auto"/>
            </w:pPr>
            <w:r>
              <w:t>- HS nêu: Có thể quan sát,</w:t>
            </w:r>
            <w:r>
              <w:t xml:space="preserve"> ghi điểm, ghi số lần thực hiện thành công hoặc chưa thành công.</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đặt vấn đề: Khi chơi bóng rổ, làm thế nào để nhớ số lần đưa bóng vào rổ của nhiều bạn?</w:t>
            </w:r>
          </w:p>
        </w:tc>
        <w:tc>
          <w:tcPr>
            <w:tcW w:w="4876" w:type="dxa"/>
            <w:tcMar>
              <w:top w:w="45" w:type="dxa"/>
              <w:left w:w="70" w:type="dxa"/>
              <w:bottom w:w="45" w:type="dxa"/>
              <w:right w:w="70" w:type="dxa"/>
            </w:tcMar>
          </w:tcPr>
          <w:p w:rsidR="00A9314E" w:rsidRDefault="00355494">
            <w:pPr>
              <w:spacing w:after="0" w:line="240" w:lineRule="auto"/>
            </w:pPr>
            <w:r>
              <w:t>- HS suy nghĩ, trả lời theo hiểu biết: cần ghi chép theo tên từng bạn và kết quả từng lần ném.</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xml:space="preserve">- </w:t>
            </w:r>
            <w:r>
              <w:t>GV cho HS quan sát tranh phần khám phá SGK và mời HS mô tả những gì nhìn thấy.</w:t>
            </w:r>
          </w:p>
        </w:tc>
        <w:tc>
          <w:tcPr>
            <w:tcW w:w="4876" w:type="dxa"/>
            <w:tcMar>
              <w:top w:w="45" w:type="dxa"/>
              <w:left w:w="70" w:type="dxa"/>
              <w:bottom w:w="45" w:type="dxa"/>
              <w:right w:w="70" w:type="dxa"/>
            </w:tcMar>
          </w:tcPr>
          <w:p w:rsidR="00A9314E" w:rsidRDefault="00355494">
            <w:pPr>
              <w:spacing w:after="0" w:line="240" w:lineRule="auto"/>
            </w:pPr>
            <w:r>
              <w:t>- HS quan sát tranh và mô tả.</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hỏi: Trong tranh có những bạn nào?</w:t>
            </w:r>
          </w:p>
        </w:tc>
        <w:tc>
          <w:tcPr>
            <w:tcW w:w="4876" w:type="dxa"/>
            <w:tcMar>
              <w:top w:w="45" w:type="dxa"/>
              <w:left w:w="70" w:type="dxa"/>
              <w:bottom w:w="45" w:type="dxa"/>
              <w:right w:w="70" w:type="dxa"/>
            </w:tcMar>
          </w:tcPr>
          <w:p w:rsidR="00A9314E" w:rsidRDefault="00355494">
            <w:pPr>
              <w:spacing w:after="0" w:line="240" w:lineRule="auto"/>
            </w:pPr>
            <w:r>
              <w:t>- HS trả lời: Trong tranh có bạn Mai, Việt, Nam và Rô-bốt.</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hỏi: Trong tranh có những đồ vật gì?</w:t>
            </w:r>
          </w:p>
        </w:tc>
        <w:tc>
          <w:tcPr>
            <w:tcW w:w="4876" w:type="dxa"/>
            <w:tcMar>
              <w:top w:w="45" w:type="dxa"/>
              <w:left w:w="70" w:type="dxa"/>
              <w:bottom w:w="45" w:type="dxa"/>
              <w:right w:w="70" w:type="dxa"/>
            </w:tcMar>
          </w:tcPr>
          <w:p w:rsidR="00A9314E" w:rsidRDefault="00355494">
            <w:pPr>
              <w:spacing w:after="0" w:line="240" w:lineRule="auto"/>
            </w:pPr>
            <w:r>
              <w:t>- HS</w:t>
            </w:r>
            <w:r>
              <w:t xml:space="preserve"> trả lời: Có quả bóng rổ, cột bóng rổ và bối cảnh trên sân chơi.</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hỏi: Các bạn đang làm gì?</w:t>
            </w:r>
          </w:p>
        </w:tc>
        <w:tc>
          <w:tcPr>
            <w:tcW w:w="4876" w:type="dxa"/>
            <w:tcMar>
              <w:top w:w="45" w:type="dxa"/>
              <w:left w:w="70" w:type="dxa"/>
              <w:bottom w:w="45" w:type="dxa"/>
              <w:right w:w="70" w:type="dxa"/>
            </w:tcMar>
          </w:tcPr>
          <w:p w:rsidR="00A9314E" w:rsidRDefault="00355494">
            <w:pPr>
              <w:spacing w:after="0" w:line="240" w:lineRule="auto"/>
            </w:pPr>
            <w:r>
              <w:t>- HS trả lời: Các bạn Mai, Nam và Việt đang chơi bóng rổ; Rô-bốt đang ghi chép.</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giới thiệu cách Rô-bốt ghi tên từng bạn theo hàng và dùng dấu X, O để ghi</w:t>
            </w:r>
            <w:r>
              <w:t xml:space="preserve"> kết quả ném bóng.</w:t>
            </w:r>
          </w:p>
        </w:tc>
        <w:tc>
          <w:tcPr>
            <w:tcW w:w="4876" w:type="dxa"/>
            <w:tcMar>
              <w:top w:w="45" w:type="dxa"/>
              <w:left w:w="70" w:type="dxa"/>
              <w:bottom w:w="45" w:type="dxa"/>
              <w:right w:w="70" w:type="dxa"/>
            </w:tcMar>
          </w:tcPr>
          <w:p w:rsidR="00A9314E" w:rsidRDefault="00355494">
            <w:pPr>
              <w:spacing w:after="0" w:line="240" w:lineRule="auto"/>
            </w:pPr>
            <w:r>
              <w:t>- HS lắng nghe, nhận biết mỗi dấu X là một lần đưa bóng vào rổ, mỗi dấu O là một lần ném trượt.</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yêu cầu HS quan sát phần ghi chép số liệu và nêu số lần đưa bóng vào rổ của mỗi bạn.</w:t>
            </w:r>
          </w:p>
        </w:tc>
        <w:tc>
          <w:tcPr>
            <w:tcW w:w="4876" w:type="dxa"/>
            <w:tcMar>
              <w:top w:w="45" w:type="dxa"/>
              <w:left w:w="70" w:type="dxa"/>
              <w:bottom w:w="45" w:type="dxa"/>
              <w:right w:w="70" w:type="dxa"/>
            </w:tcMar>
          </w:tcPr>
          <w:p w:rsidR="00A9314E" w:rsidRDefault="00355494">
            <w:pPr>
              <w:spacing w:after="0" w:line="240" w:lineRule="auto"/>
            </w:pPr>
            <w:r>
              <w:t>- HS quan sát, nêu số lần đưa bóng vào rổ của từng</w:t>
            </w:r>
            <w:r>
              <w:t xml:space="preserve"> bạn.</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yêu cầu HS nêu số lần ném trượt của mỗi bạn.</w:t>
            </w:r>
          </w:p>
        </w:tc>
        <w:tc>
          <w:tcPr>
            <w:tcW w:w="4876" w:type="dxa"/>
            <w:tcMar>
              <w:top w:w="45" w:type="dxa"/>
              <w:left w:w="70" w:type="dxa"/>
              <w:bottom w:w="45" w:type="dxa"/>
              <w:right w:w="70" w:type="dxa"/>
            </w:tcMar>
          </w:tcPr>
          <w:p w:rsidR="00A9314E" w:rsidRDefault="00355494">
            <w:pPr>
              <w:spacing w:after="0" w:line="240" w:lineRule="auto"/>
            </w:pPr>
            <w:r>
              <w:t>- HS quan sát, nêu số lần ném trượt của từng bạn.</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cùng HS nhắc lại các bước: thu thập, phân loại, ghi chép số liệu.</w:t>
            </w:r>
          </w:p>
        </w:tc>
        <w:tc>
          <w:tcPr>
            <w:tcW w:w="4876" w:type="dxa"/>
            <w:tcMar>
              <w:top w:w="45" w:type="dxa"/>
              <w:left w:w="70" w:type="dxa"/>
              <w:bottom w:w="45" w:type="dxa"/>
              <w:right w:w="70" w:type="dxa"/>
            </w:tcMar>
          </w:tcPr>
          <w:p w:rsidR="00A9314E" w:rsidRDefault="00355494">
            <w:pPr>
              <w:spacing w:after="0" w:line="240" w:lineRule="auto"/>
            </w:pPr>
            <w:r>
              <w:t>- HS nhắc lại: quan sát/thu thập thông tin, phân loại theo tiêu chí, ghi chép</w:t>
            </w:r>
            <w:r>
              <w:t xml:space="preserve"> số liệu vào bảng hoặc </w:t>
            </w:r>
            <w:r>
              <w:lastRenderedPageBreak/>
              <w:t>kí hiệu.</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rPr>
                <w:color w:val="C00000"/>
              </w:rPr>
              <w:lastRenderedPageBreak/>
              <w:t>- Tích hợp năng lực số: GV nhắc HS khi ghi chép số liệu bằng giấy hoặc bằng thiết bị số chỉ ghi thông tin cần thiết cho bài học, không ghi số điện thoại, địa chỉ nhà hoặc thông tin cá nhân riêng tư của bạn.</w:t>
            </w:r>
          </w:p>
        </w:tc>
        <w:tc>
          <w:tcPr>
            <w:tcW w:w="4876" w:type="dxa"/>
            <w:tcMar>
              <w:top w:w="45" w:type="dxa"/>
              <w:left w:w="70" w:type="dxa"/>
              <w:bottom w:w="45" w:type="dxa"/>
              <w:right w:w="70" w:type="dxa"/>
            </w:tcMar>
          </w:tcPr>
          <w:p w:rsidR="00A9314E" w:rsidRDefault="00355494">
            <w:pPr>
              <w:spacing w:after="0" w:line="240" w:lineRule="auto"/>
            </w:pPr>
            <w:r>
              <w:t>- HS lắng nghe v</w:t>
            </w:r>
            <w:r>
              <w:t>à nêu được việc cần làm để bảo vệ thông tin cá nhân khi ghi chép dữ liệu.</w:t>
            </w:r>
          </w:p>
        </w:tc>
      </w:tr>
      <w:tr w:rsidR="00A9314E">
        <w:trPr>
          <w:jc w:val="center"/>
        </w:trPr>
        <w:tc>
          <w:tcPr>
            <w:tcW w:w="10540" w:type="dxa"/>
            <w:gridSpan w:val="2"/>
            <w:shd w:val="clear" w:color="auto" w:fill="F2F2F2"/>
            <w:tcMar>
              <w:top w:w="45" w:type="dxa"/>
              <w:left w:w="70" w:type="dxa"/>
              <w:bottom w:w="45" w:type="dxa"/>
              <w:right w:w="70" w:type="dxa"/>
            </w:tcMar>
          </w:tcPr>
          <w:p w:rsidR="00A9314E" w:rsidRDefault="00355494">
            <w:pPr>
              <w:spacing w:after="0" w:line="240" w:lineRule="auto"/>
            </w:pPr>
            <w:r>
              <w:rPr>
                <w:b/>
              </w:rPr>
              <w:t>3. Hoạt động thực hành (12 phút)</w:t>
            </w:r>
          </w:p>
          <w:p w:rsidR="00A9314E" w:rsidRDefault="00355494">
            <w:pPr>
              <w:spacing w:after="0" w:line="240" w:lineRule="auto"/>
            </w:pPr>
            <w:r>
              <w:rPr>
                <w:b/>
              </w:rPr>
              <w:t>- Mục tiêu: Rèn kĩ năng thu thập, phân loại, ghi chép số liệu theo tiêu chí cho trước.</w:t>
            </w:r>
          </w:p>
          <w:p w:rsidR="00A9314E" w:rsidRDefault="00355494">
            <w:pPr>
              <w:spacing w:after="0" w:line="240" w:lineRule="auto"/>
            </w:pPr>
            <w:r>
              <w:rPr>
                <w:b/>
              </w:rPr>
              <w:t>- Cách tiến hành:</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gọi HS đọc yêu cầu Bài 1.</w:t>
            </w:r>
          </w:p>
        </w:tc>
        <w:tc>
          <w:tcPr>
            <w:tcW w:w="4876" w:type="dxa"/>
            <w:tcMar>
              <w:top w:w="45" w:type="dxa"/>
              <w:left w:w="70" w:type="dxa"/>
              <w:bottom w:w="45" w:type="dxa"/>
              <w:right w:w="70" w:type="dxa"/>
            </w:tcMar>
          </w:tcPr>
          <w:p w:rsidR="00A9314E" w:rsidRDefault="00355494">
            <w:pPr>
              <w:spacing w:after="0" w:line="240" w:lineRule="auto"/>
            </w:pPr>
            <w:r>
              <w:t xml:space="preserve">- HS đọc </w:t>
            </w:r>
            <w:r>
              <w:t>yêu cầu bài.</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hỏi: Các bạn lớp 3A đã góp những loại đồ dùng học tập nào?</w:t>
            </w:r>
          </w:p>
        </w:tc>
        <w:tc>
          <w:tcPr>
            <w:tcW w:w="4876" w:type="dxa"/>
            <w:tcMar>
              <w:top w:w="45" w:type="dxa"/>
              <w:left w:w="70" w:type="dxa"/>
              <w:bottom w:w="45" w:type="dxa"/>
              <w:right w:w="70" w:type="dxa"/>
            </w:tcMar>
          </w:tcPr>
          <w:p w:rsidR="00A9314E" w:rsidRDefault="00355494">
            <w:pPr>
              <w:spacing w:after="0" w:line="240" w:lineRule="auto"/>
            </w:pPr>
            <w:r>
              <w:t>- HS trả lời: Các bạn lớp 3A đã góp vở, bút chì, bút mực.</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hỏi: Các bạn đã góp được bao nhiêu đồ vật mỗi loại?</w:t>
            </w:r>
          </w:p>
        </w:tc>
        <w:tc>
          <w:tcPr>
            <w:tcW w:w="4876" w:type="dxa"/>
            <w:tcMar>
              <w:top w:w="45" w:type="dxa"/>
              <w:left w:w="70" w:type="dxa"/>
              <w:bottom w:w="45" w:type="dxa"/>
              <w:right w:w="70" w:type="dxa"/>
            </w:tcMar>
          </w:tcPr>
          <w:p w:rsidR="00A9314E" w:rsidRDefault="00355494">
            <w:pPr>
              <w:spacing w:after="0" w:line="240" w:lineRule="auto"/>
            </w:pPr>
            <w:r>
              <w:t>- HS trả lời: 18 quyển vở, 29 chiếc bút chì và 6 chiếc bút mực</w:t>
            </w:r>
            <w:r>
              <w:t>.</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hỏi: Trong số đồ vật góp được, đồ vật nào nhiều nhất, đồ vật nào ít nhất?</w:t>
            </w:r>
          </w:p>
        </w:tc>
        <w:tc>
          <w:tcPr>
            <w:tcW w:w="4876" w:type="dxa"/>
            <w:tcMar>
              <w:top w:w="45" w:type="dxa"/>
              <w:left w:w="70" w:type="dxa"/>
              <w:bottom w:w="45" w:type="dxa"/>
              <w:right w:w="70" w:type="dxa"/>
            </w:tcMar>
          </w:tcPr>
          <w:p w:rsidR="00A9314E" w:rsidRDefault="00355494">
            <w:pPr>
              <w:spacing w:after="0" w:line="240" w:lineRule="auto"/>
            </w:pPr>
            <w:r>
              <w:t>- HS trả lời: Bút chì nhiều nhất, bút mực ít nhất.</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gọi HS đọc yêu cầu Bài 2.</w:t>
            </w:r>
          </w:p>
        </w:tc>
        <w:tc>
          <w:tcPr>
            <w:tcW w:w="4876" w:type="dxa"/>
            <w:tcMar>
              <w:top w:w="45" w:type="dxa"/>
              <w:left w:w="70" w:type="dxa"/>
              <w:bottom w:w="45" w:type="dxa"/>
              <w:right w:w="70" w:type="dxa"/>
            </w:tcMar>
          </w:tcPr>
          <w:p w:rsidR="00A9314E" w:rsidRDefault="00355494">
            <w:pPr>
              <w:spacing w:after="0" w:line="240" w:lineRule="auto"/>
            </w:pPr>
            <w:r>
              <w:t>- HS đọc yêu cầu bài.</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yêu cầu HS quan sát, phân loại, đếm và ghi chép số lượng đồ vật</w:t>
            </w:r>
            <w:r>
              <w:t xml:space="preserve"> trong phòng học theo dạng hình tròn, hình tam giác, hình vuông.</w:t>
            </w:r>
          </w:p>
        </w:tc>
        <w:tc>
          <w:tcPr>
            <w:tcW w:w="4876" w:type="dxa"/>
            <w:tcMar>
              <w:top w:w="45" w:type="dxa"/>
              <w:left w:w="70" w:type="dxa"/>
              <w:bottom w:w="45" w:type="dxa"/>
              <w:right w:w="70" w:type="dxa"/>
            </w:tcMar>
          </w:tcPr>
          <w:p w:rsidR="00A9314E" w:rsidRDefault="00355494">
            <w:pPr>
              <w:spacing w:after="0" w:line="240" w:lineRule="auto"/>
            </w:pPr>
            <w:r>
              <w:t>- HS quan sát lớp học, đếm số đồ vật theo từng dạng và ghi chép lại.</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hỏi: Trong số đồ vật đó, dạng nào nhiều nhất, dạng nào ít nhất?</w:t>
            </w:r>
          </w:p>
        </w:tc>
        <w:tc>
          <w:tcPr>
            <w:tcW w:w="4876" w:type="dxa"/>
            <w:tcMar>
              <w:top w:w="45" w:type="dxa"/>
              <w:left w:w="70" w:type="dxa"/>
              <w:bottom w:w="45" w:type="dxa"/>
              <w:right w:w="70" w:type="dxa"/>
            </w:tcMar>
          </w:tcPr>
          <w:p w:rsidR="00A9314E" w:rsidRDefault="00355494">
            <w:pPr>
              <w:spacing w:after="0" w:line="240" w:lineRule="auto"/>
            </w:pPr>
            <w:r>
              <w:t>- HS trả lời theo kết quả quan sát thực tế của lớp.</w:t>
            </w:r>
          </w:p>
        </w:tc>
      </w:tr>
      <w:tr w:rsidR="00A9314E">
        <w:trPr>
          <w:jc w:val="center"/>
        </w:trPr>
        <w:tc>
          <w:tcPr>
            <w:tcW w:w="10540" w:type="dxa"/>
            <w:gridSpan w:val="2"/>
            <w:shd w:val="clear" w:color="auto" w:fill="F2F2F2"/>
            <w:tcMar>
              <w:top w:w="45" w:type="dxa"/>
              <w:left w:w="70" w:type="dxa"/>
              <w:bottom w:w="45" w:type="dxa"/>
              <w:right w:w="70" w:type="dxa"/>
            </w:tcMar>
          </w:tcPr>
          <w:p w:rsidR="00A9314E" w:rsidRDefault="00355494">
            <w:pPr>
              <w:spacing w:after="0" w:line="240" w:lineRule="auto"/>
            </w:pPr>
            <w:r>
              <w:rPr>
                <w:b/>
              </w:rPr>
              <w:t>4. Vận dụng (3 phút)</w:t>
            </w:r>
          </w:p>
          <w:p w:rsidR="00A9314E" w:rsidRDefault="00355494">
            <w:pPr>
              <w:spacing w:after="0" w:line="240" w:lineRule="auto"/>
            </w:pPr>
            <w:r>
              <w:rPr>
                <w:b/>
              </w:rPr>
              <w:t>- Mục tiêu: Củng cố cách thu thập, phân loại, ghi chép số liệu trong thực tế.</w:t>
            </w:r>
          </w:p>
          <w:p w:rsidR="00A9314E" w:rsidRDefault="00355494">
            <w:pPr>
              <w:spacing w:after="0" w:line="240" w:lineRule="auto"/>
            </w:pPr>
            <w:r>
              <w:rPr>
                <w:b/>
              </w:rPr>
              <w:t>- Cách tiến hành:</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yêu cầu HS nêu một tình huống ở nhà có thể thu thập và ghi chép số liệu.</w:t>
            </w:r>
          </w:p>
        </w:tc>
        <w:tc>
          <w:tcPr>
            <w:tcW w:w="4876" w:type="dxa"/>
            <w:tcMar>
              <w:top w:w="45" w:type="dxa"/>
              <w:left w:w="70" w:type="dxa"/>
              <w:bottom w:w="45" w:type="dxa"/>
              <w:right w:w="70" w:type="dxa"/>
            </w:tcMar>
          </w:tcPr>
          <w:p w:rsidR="00A9314E" w:rsidRDefault="00355494">
            <w:pPr>
              <w:spacing w:after="0" w:line="240" w:lineRule="auto"/>
            </w:pPr>
            <w:r>
              <w:t>- HS nêu ví dụ: số loại sách trên kệ, số cây trong vườn, số</w:t>
            </w:r>
            <w:r>
              <w:t xml:space="preserve"> đồ dùng học tập trong cặp.</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nhận xét, tuyên dương và dặn HS tập ghi chép số liệu đơn giản ở nhà.</w:t>
            </w:r>
          </w:p>
        </w:tc>
        <w:tc>
          <w:tcPr>
            <w:tcW w:w="4876" w:type="dxa"/>
            <w:tcMar>
              <w:top w:w="45" w:type="dxa"/>
              <w:left w:w="70" w:type="dxa"/>
              <w:bottom w:w="45" w:type="dxa"/>
              <w:right w:w="70" w:type="dxa"/>
            </w:tcMar>
          </w:tcPr>
          <w:p w:rsidR="00A9314E" w:rsidRDefault="00355494">
            <w:pPr>
              <w:spacing w:after="0" w:line="240" w:lineRule="auto"/>
            </w:pPr>
            <w:r>
              <w:t>- HS lắng nghe và ghi nhớ nhiệm vụ.</w:t>
            </w:r>
          </w:p>
        </w:tc>
      </w:tr>
    </w:tbl>
    <w:p w:rsidR="00A9314E" w:rsidRDefault="00355494">
      <w:pPr>
        <w:spacing w:after="0" w:line="240" w:lineRule="auto"/>
      </w:pPr>
      <w:r>
        <w:rPr>
          <w:b/>
          <w:color w:val="1F4E79"/>
        </w:rPr>
        <w:t>IV. ĐIỀU CHỈNH SAU BÀI DẠY</w:t>
      </w:r>
    </w:p>
    <w:p w:rsidR="00A9314E" w:rsidRDefault="00355494">
      <w:pPr>
        <w:spacing w:after="0" w:line="240" w:lineRule="auto"/>
      </w:pPr>
      <w:r>
        <w:t>.........................................................................................</w:t>
      </w:r>
      <w:r>
        <w:t>..............................................</w:t>
      </w:r>
    </w:p>
    <w:p w:rsidR="00A9314E" w:rsidRDefault="00355494">
      <w:pPr>
        <w:spacing w:after="0" w:line="240" w:lineRule="auto"/>
      </w:pPr>
      <w:r>
        <w:t>.......................................................................................................................................</w:t>
      </w:r>
    </w:p>
    <w:p w:rsidR="00A9314E" w:rsidRDefault="00355494">
      <w:pPr>
        <w:spacing w:after="0" w:line="240" w:lineRule="auto"/>
      </w:pPr>
      <w:r>
        <w:t>.......................................................................................................................................</w:t>
      </w:r>
    </w:p>
    <w:p w:rsidR="00A9314E" w:rsidRDefault="00355494">
      <w:r>
        <w:br w:type="page"/>
      </w:r>
    </w:p>
    <w:p w:rsidR="00A9314E" w:rsidRDefault="00355494">
      <w:pPr>
        <w:spacing w:after="0" w:line="240" w:lineRule="auto"/>
        <w:jc w:val="center"/>
      </w:pPr>
      <w:r>
        <w:rPr>
          <w:b/>
          <w:sz w:val="32"/>
        </w:rPr>
        <w:lastRenderedPageBreak/>
        <w:t>TUẦN 32</w:t>
      </w:r>
    </w:p>
    <w:p w:rsidR="00A9314E" w:rsidRDefault="00355494">
      <w:pPr>
        <w:spacing w:after="0" w:line="240" w:lineRule="auto"/>
        <w:jc w:val="center"/>
      </w:pPr>
      <w:r>
        <w:rPr>
          <w:b/>
          <w:sz w:val="32"/>
        </w:rPr>
        <w:t>TOÁN</w:t>
      </w:r>
    </w:p>
    <w:p w:rsidR="00A9314E" w:rsidRDefault="00355494">
      <w:pPr>
        <w:spacing w:after="0" w:line="240" w:lineRule="auto"/>
        <w:jc w:val="center"/>
      </w:pPr>
      <w:r>
        <w:rPr>
          <w:b/>
        </w:rPr>
        <w:t>CHỦ ĐỀ 15: LÀM QUEN VỚI YẾU TỐ THỐNG KÊ, XÁC SUẤT</w:t>
      </w:r>
    </w:p>
    <w:p w:rsidR="00A9314E" w:rsidRDefault="00355494">
      <w:pPr>
        <w:spacing w:after="0" w:line="240" w:lineRule="auto"/>
        <w:jc w:val="center"/>
      </w:pPr>
      <w:r>
        <w:rPr>
          <w:b/>
          <w:sz w:val="32"/>
        </w:rPr>
        <w:t xml:space="preserve">Bài 73: THU THẬP, PHÂN LOẠI, GHI CHÉP SỐ LIỆU. BẢNG SỐ </w:t>
      </w:r>
      <w:r>
        <w:rPr>
          <w:b/>
          <w:sz w:val="32"/>
        </w:rPr>
        <w:t>LIỆU</w:t>
      </w:r>
    </w:p>
    <w:p w:rsidR="00A9314E" w:rsidRDefault="00355494">
      <w:pPr>
        <w:spacing w:after="0" w:line="240" w:lineRule="auto"/>
        <w:jc w:val="center"/>
      </w:pPr>
      <w:r>
        <w:rPr>
          <w:b/>
        </w:rPr>
        <w:t>BẢNG SỐ LIỆU - TIẾT 2</w:t>
      </w:r>
    </w:p>
    <w:p w:rsidR="00A9314E" w:rsidRDefault="00355494">
      <w:pPr>
        <w:spacing w:after="0" w:line="240" w:lineRule="auto"/>
        <w:jc w:val="center"/>
      </w:pPr>
      <w:r>
        <w:rPr>
          <w:b/>
        </w:rPr>
        <w:t>(Trang 104 - 105)</w:t>
      </w:r>
    </w:p>
    <w:p w:rsidR="00A9314E" w:rsidRDefault="00355494">
      <w:pPr>
        <w:spacing w:after="0" w:line="240" w:lineRule="auto"/>
      </w:pPr>
      <w:r>
        <w:rPr>
          <w:b/>
          <w:color w:val="1F4E79"/>
        </w:rPr>
        <w:t>I. YÊU CẦU CẦN ĐẠT</w:t>
      </w:r>
    </w:p>
    <w:p w:rsidR="00A9314E" w:rsidRDefault="00355494">
      <w:pPr>
        <w:spacing w:after="0" w:line="240" w:lineRule="auto"/>
      </w:pPr>
      <w:r>
        <w:rPr>
          <w:b/>
        </w:rPr>
        <w:t>1. Năng lực đặc thù</w:t>
      </w:r>
    </w:p>
    <w:p w:rsidR="00A9314E" w:rsidRDefault="00355494">
      <w:pPr>
        <w:spacing w:after="0" w:line="240" w:lineRule="auto"/>
      </w:pPr>
      <w:r>
        <w:t>- Đọc và mô tả được các số liệu ở dạng bảng.</w:t>
      </w:r>
    </w:p>
    <w:p w:rsidR="00A9314E" w:rsidRDefault="00355494">
      <w:pPr>
        <w:spacing w:after="0" w:line="240" w:lineRule="auto"/>
      </w:pPr>
      <w:r>
        <w:t>- Nêu được một số nhận xét đơn giản từ bảng số liệu.</w:t>
      </w:r>
    </w:p>
    <w:p w:rsidR="00A9314E" w:rsidRDefault="00355494">
      <w:pPr>
        <w:spacing w:after="0" w:line="240" w:lineRule="auto"/>
      </w:pPr>
      <w:r>
        <w:t>- Góp phần phát triển năng lực quan sát, diễn đạt, lập luận, tư duy toán h</w:t>
      </w:r>
      <w:r>
        <w:t>ọc và giao tiếp toán học.</w:t>
      </w:r>
    </w:p>
    <w:p w:rsidR="00A9314E" w:rsidRDefault="00355494">
      <w:pPr>
        <w:spacing w:after="0" w:line="240" w:lineRule="auto"/>
      </w:pPr>
      <w:r>
        <w:rPr>
          <w:b/>
        </w:rPr>
        <w:t>2. Năng lực chung</w:t>
      </w:r>
    </w:p>
    <w:p w:rsidR="00A9314E" w:rsidRDefault="00355494">
      <w:pPr>
        <w:spacing w:after="0" w:line="240" w:lineRule="auto"/>
      </w:pPr>
      <w:r>
        <w:t>- Năng lực tự chủ, tự học: lắng nghe, trả lời câu hỏi, tự hoàn thành nhiệm vụ học tập.</w:t>
      </w:r>
    </w:p>
    <w:p w:rsidR="00A9314E" w:rsidRDefault="00355494">
      <w:pPr>
        <w:spacing w:after="0" w:line="240" w:lineRule="auto"/>
      </w:pPr>
      <w:r>
        <w:t>- Năng lực giải quyết vấn đề và sáng tạo: tham gia trò chơi, lựa chọn cách tính và vận dụng kiến thức vào tình huống thực tế.</w:t>
      </w:r>
    </w:p>
    <w:p w:rsidR="00A9314E" w:rsidRDefault="00355494">
      <w:pPr>
        <w:spacing w:after="0" w:line="240" w:lineRule="auto"/>
      </w:pPr>
      <w:r>
        <w:t>- Năng lực giao tiếp và hợp tác: hoạt động nhóm, trao đổi cách làm, trình bày và nhận xét bài của bạn.</w:t>
      </w:r>
    </w:p>
    <w:p w:rsidR="00A9314E" w:rsidRDefault="00355494">
      <w:pPr>
        <w:spacing w:after="0" w:line="240" w:lineRule="auto"/>
      </w:pPr>
      <w:r>
        <w:rPr>
          <w:b/>
        </w:rPr>
        <w:t>3. Phẩm chất</w:t>
      </w:r>
    </w:p>
    <w:p w:rsidR="00A9314E" w:rsidRDefault="00355494">
      <w:pPr>
        <w:spacing w:after="0" w:line="240" w:lineRule="auto"/>
      </w:pPr>
      <w:r>
        <w:t>- Phẩm chất nhân ái: có ý thức giúp đỡ bạn trong hoạt động nhóm để hoàn thành nhiệm vụ.</w:t>
      </w:r>
    </w:p>
    <w:p w:rsidR="00A9314E" w:rsidRDefault="00355494">
      <w:pPr>
        <w:spacing w:after="0" w:line="240" w:lineRule="auto"/>
      </w:pPr>
      <w:r>
        <w:t>- Phẩm chất chăm chỉ: chăm chỉ suy nghĩ, làm bài, s</w:t>
      </w:r>
      <w:r>
        <w:t>ửa bài và luyện tập thường xuyên.</w:t>
      </w:r>
    </w:p>
    <w:p w:rsidR="00A9314E" w:rsidRDefault="00355494">
      <w:pPr>
        <w:spacing w:after="0" w:line="240" w:lineRule="auto"/>
      </w:pPr>
      <w:r>
        <w:t>- Phẩm chất trách nhiệm: giữ trật tự, biết lắng nghe, học tập nghiêm túc và thực hiện đúng yêu cầu của GV.</w:t>
      </w:r>
    </w:p>
    <w:p w:rsidR="00A9314E" w:rsidRDefault="00355494">
      <w:pPr>
        <w:spacing w:after="0" w:line="240" w:lineRule="auto"/>
      </w:pPr>
      <w:r>
        <w:rPr>
          <w:b/>
          <w:color w:val="C00000"/>
        </w:rPr>
        <w:t>4. Tích hợp</w:t>
      </w:r>
    </w:p>
    <w:p w:rsidR="00A9314E" w:rsidRDefault="00355494">
      <w:pPr>
        <w:spacing w:after="0" w:line="240" w:lineRule="auto"/>
      </w:pPr>
      <w:r>
        <w:rPr>
          <w:color w:val="C00000"/>
        </w:rPr>
        <w:t>- Năng lực số: biết đọc bảng dữ liệu đơn giản, nhận xét thông tin và trình bày kết quả rõ ràng, chính x</w:t>
      </w:r>
      <w:r>
        <w:rPr>
          <w:color w:val="C00000"/>
        </w:rPr>
        <w:t>ác.</w:t>
      </w:r>
    </w:p>
    <w:p w:rsidR="00A9314E" w:rsidRDefault="00355494">
      <w:pPr>
        <w:spacing w:after="0" w:line="240" w:lineRule="auto"/>
      </w:pPr>
      <w:r>
        <w:rPr>
          <w:b/>
          <w:color w:val="1F4E79"/>
        </w:rPr>
        <w:t>II. ĐỒ DÙNG DẠY HỌC</w:t>
      </w:r>
    </w:p>
    <w:p w:rsidR="00A9314E" w:rsidRDefault="00355494">
      <w:pPr>
        <w:spacing w:after="0" w:line="240" w:lineRule="auto"/>
      </w:pPr>
      <w:r>
        <w:rPr>
          <w:b/>
        </w:rPr>
        <w:t>1. Giáo viên</w:t>
      </w:r>
    </w:p>
    <w:p w:rsidR="00A9314E" w:rsidRDefault="00355494">
      <w:pPr>
        <w:spacing w:after="0" w:line="240" w:lineRule="auto"/>
      </w:pPr>
      <w:r>
        <w:t>- Kế hoạch bài dạy, bài giảng PowerPoint.</w:t>
      </w:r>
    </w:p>
    <w:p w:rsidR="00A9314E" w:rsidRDefault="00355494">
      <w:pPr>
        <w:spacing w:after="0" w:line="240" w:lineRule="auto"/>
      </w:pPr>
      <w:r>
        <w:t>- SGK và các thiết bị, học liệu phục vụ tiết dạy.</w:t>
      </w:r>
    </w:p>
    <w:p w:rsidR="00A9314E" w:rsidRDefault="00355494">
      <w:pPr>
        <w:spacing w:after="0" w:line="240" w:lineRule="auto"/>
      </w:pPr>
      <w:r>
        <w:t>- Phiếu học tập, bảng nhóm, bảng con/thẻ đáp án, tranh hoặc hình minh hoạ trong bài.</w:t>
      </w:r>
    </w:p>
    <w:p w:rsidR="00A9314E" w:rsidRDefault="00355494">
      <w:pPr>
        <w:spacing w:after="0" w:line="240" w:lineRule="auto"/>
      </w:pPr>
      <w:r>
        <w:rPr>
          <w:b/>
        </w:rPr>
        <w:t>2. Học sinh</w:t>
      </w:r>
    </w:p>
    <w:p w:rsidR="00A9314E" w:rsidRDefault="00355494">
      <w:pPr>
        <w:spacing w:after="0" w:line="240" w:lineRule="auto"/>
      </w:pPr>
      <w:r>
        <w:t>- SGK Toán, vở bài làm Toán.</w:t>
      </w:r>
    </w:p>
    <w:p w:rsidR="00A9314E" w:rsidRDefault="00355494">
      <w:pPr>
        <w:spacing w:after="0" w:line="240" w:lineRule="auto"/>
      </w:pPr>
      <w:r>
        <w:t>-</w:t>
      </w:r>
      <w:r>
        <w:t xml:space="preserve"> Bảng con, bút viết và đồ dùng học tập cá nhân.</w:t>
      </w:r>
    </w:p>
    <w:p w:rsidR="00A9314E" w:rsidRDefault="00355494">
      <w:pPr>
        <w:spacing w:after="0" w:line="240" w:lineRule="auto"/>
      </w:pPr>
      <w:r>
        <w:rPr>
          <w:b/>
          <w:color w:val="1F4E79"/>
        </w:rPr>
        <w:t>III. CÁC HOẠT ĐỘNG DẠY HỌC CHỦ YẾU</w:t>
      </w:r>
    </w:p>
    <w:p w:rsidR="00A9314E" w:rsidRDefault="00355494">
      <w:pPr>
        <w:spacing w:after="0" w:line="240" w:lineRule="auto"/>
        <w:jc w:val="center"/>
      </w:pPr>
      <w:r>
        <w:rPr>
          <w:b/>
        </w:rPr>
        <w:t>TIẾT 2</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876"/>
        <w:gridCol w:w="5664"/>
      </w:tblGrid>
      <w:tr w:rsidR="00A9314E">
        <w:trPr>
          <w:tblHeader/>
          <w:jc w:val="center"/>
        </w:trPr>
        <w:tc>
          <w:tcPr>
            <w:tcW w:w="4876" w:type="dxa"/>
            <w:shd w:val="clear" w:color="auto" w:fill="D9EAF7"/>
            <w:tcMar>
              <w:top w:w="45" w:type="dxa"/>
              <w:left w:w="70" w:type="dxa"/>
              <w:bottom w:w="45" w:type="dxa"/>
              <w:right w:w="70" w:type="dxa"/>
            </w:tcMar>
          </w:tcPr>
          <w:p w:rsidR="00A9314E" w:rsidRDefault="00355494">
            <w:pPr>
              <w:spacing w:after="0" w:line="240" w:lineRule="auto"/>
              <w:jc w:val="center"/>
            </w:pPr>
            <w:r>
              <w:rPr>
                <w:b/>
              </w:rPr>
              <w:t>HOẠT ĐỘNG CỦA GIÁO VIÊN</w:t>
            </w:r>
          </w:p>
        </w:tc>
        <w:tc>
          <w:tcPr>
            <w:tcW w:w="4876" w:type="dxa"/>
            <w:shd w:val="clear" w:color="auto" w:fill="D9EAF7"/>
            <w:tcMar>
              <w:top w:w="45" w:type="dxa"/>
              <w:left w:w="70" w:type="dxa"/>
              <w:bottom w:w="45" w:type="dxa"/>
              <w:right w:w="70" w:type="dxa"/>
            </w:tcMar>
          </w:tcPr>
          <w:p w:rsidR="00A9314E" w:rsidRDefault="00355494">
            <w:pPr>
              <w:spacing w:after="0" w:line="240" w:lineRule="auto"/>
              <w:jc w:val="center"/>
            </w:pPr>
            <w:r>
              <w:rPr>
                <w:b/>
              </w:rPr>
              <w:t>HOẠT ĐỘNG CỦA HỌC SINH</w:t>
            </w:r>
          </w:p>
        </w:tc>
      </w:tr>
      <w:tr w:rsidR="00A9314E">
        <w:trPr>
          <w:jc w:val="center"/>
        </w:trPr>
        <w:tc>
          <w:tcPr>
            <w:tcW w:w="10540" w:type="dxa"/>
            <w:gridSpan w:val="2"/>
            <w:shd w:val="clear" w:color="auto" w:fill="F2F2F2"/>
            <w:tcMar>
              <w:top w:w="45" w:type="dxa"/>
              <w:left w:w="70" w:type="dxa"/>
              <w:bottom w:w="45" w:type="dxa"/>
              <w:right w:w="70" w:type="dxa"/>
            </w:tcMar>
          </w:tcPr>
          <w:p w:rsidR="00A9314E" w:rsidRDefault="00355494">
            <w:pPr>
              <w:spacing w:after="0" w:line="240" w:lineRule="auto"/>
            </w:pPr>
            <w:r>
              <w:rPr>
                <w:b/>
              </w:rPr>
              <w:t>1. Khởi động (5 phút)</w:t>
            </w:r>
          </w:p>
          <w:p w:rsidR="00A9314E" w:rsidRDefault="00355494">
            <w:pPr>
              <w:spacing w:after="0" w:line="240" w:lineRule="auto"/>
            </w:pPr>
            <w:r>
              <w:rPr>
                <w:b/>
              </w:rPr>
              <w:t>- Mục tiêu: Tạo không khí vui vẻ và ôn lại cách phân loại, ghi chép số liệu.</w:t>
            </w:r>
          </w:p>
          <w:p w:rsidR="00A9314E" w:rsidRDefault="00355494">
            <w:pPr>
              <w:spacing w:after="0" w:line="240" w:lineRule="auto"/>
            </w:pPr>
            <w:r>
              <w:rPr>
                <w:b/>
              </w:rPr>
              <w:t>- Cách tiến hành:</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tổ chức trò chơi “Hái hoa dân chủ”.</w:t>
            </w:r>
          </w:p>
        </w:tc>
        <w:tc>
          <w:tcPr>
            <w:tcW w:w="4876" w:type="dxa"/>
            <w:tcMar>
              <w:top w:w="45" w:type="dxa"/>
              <w:left w:w="70" w:type="dxa"/>
              <w:bottom w:w="45" w:type="dxa"/>
              <w:right w:w="70" w:type="dxa"/>
            </w:tcMar>
          </w:tcPr>
          <w:p w:rsidR="00A9314E" w:rsidRDefault="00355494">
            <w:pPr>
              <w:spacing w:after="0" w:line="240" w:lineRule="auto"/>
            </w:pPr>
            <w:r>
              <w:t>- HS tham gia trò chơi.</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xml:space="preserve">- GV yêu cầu HS phân loại, đếm và ghi </w:t>
            </w:r>
            <w:r>
              <w:lastRenderedPageBreak/>
              <w:t>chép số lượng đồ vật trong phòng học theo các dạng hình đã học.</w:t>
            </w:r>
          </w:p>
        </w:tc>
        <w:tc>
          <w:tcPr>
            <w:tcW w:w="4876" w:type="dxa"/>
            <w:tcMar>
              <w:top w:w="45" w:type="dxa"/>
              <w:left w:w="70" w:type="dxa"/>
              <w:bottom w:w="45" w:type="dxa"/>
              <w:right w:w="70" w:type="dxa"/>
            </w:tcMar>
          </w:tcPr>
          <w:p w:rsidR="00A9314E" w:rsidRDefault="00355494">
            <w:pPr>
              <w:spacing w:after="0" w:line="240" w:lineRule="auto"/>
            </w:pPr>
            <w:r>
              <w:lastRenderedPageBreak/>
              <w:t xml:space="preserve">- HS trả lời số lượng đồ vật dạng hình tròn, hình </w:t>
            </w:r>
            <w:r>
              <w:lastRenderedPageBreak/>
              <w:t>tam giác, hình vuông theo quan sát.</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lastRenderedPageBreak/>
              <w:t>-</w:t>
            </w:r>
            <w:r>
              <w:t xml:space="preserve"> GV hỏi: Trong số đồ vật đó, loại nào nhiều nhất, loại nào ít nhất?</w:t>
            </w:r>
          </w:p>
        </w:tc>
        <w:tc>
          <w:tcPr>
            <w:tcW w:w="4876" w:type="dxa"/>
            <w:tcMar>
              <w:top w:w="45" w:type="dxa"/>
              <w:left w:w="70" w:type="dxa"/>
              <w:bottom w:w="45" w:type="dxa"/>
              <w:right w:w="70" w:type="dxa"/>
            </w:tcMar>
          </w:tcPr>
          <w:p w:rsidR="00A9314E" w:rsidRDefault="00355494">
            <w:pPr>
              <w:spacing w:after="0" w:line="240" w:lineRule="auto"/>
            </w:pPr>
            <w:r>
              <w:t>- HS nêu nhận xét theo số liệu đã ghi chép.</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nhận xét, tuyên dương và dẫn dắt vào bài “Bảng số liệu”.</w:t>
            </w:r>
          </w:p>
        </w:tc>
        <w:tc>
          <w:tcPr>
            <w:tcW w:w="4876" w:type="dxa"/>
            <w:tcMar>
              <w:top w:w="45" w:type="dxa"/>
              <w:left w:w="70" w:type="dxa"/>
              <w:bottom w:w="45" w:type="dxa"/>
              <w:right w:w="70" w:type="dxa"/>
            </w:tcMar>
          </w:tcPr>
          <w:p w:rsidR="00A9314E" w:rsidRDefault="00355494">
            <w:pPr>
              <w:spacing w:after="0" w:line="240" w:lineRule="auto"/>
            </w:pPr>
            <w:r>
              <w:t>- HS lắng nghe, chuẩn bị vào bài học.</w:t>
            </w:r>
          </w:p>
        </w:tc>
      </w:tr>
      <w:tr w:rsidR="00A9314E">
        <w:trPr>
          <w:jc w:val="center"/>
        </w:trPr>
        <w:tc>
          <w:tcPr>
            <w:tcW w:w="10540" w:type="dxa"/>
            <w:gridSpan w:val="2"/>
            <w:shd w:val="clear" w:color="auto" w:fill="F2F2F2"/>
            <w:tcMar>
              <w:top w:w="45" w:type="dxa"/>
              <w:left w:w="70" w:type="dxa"/>
              <w:bottom w:w="45" w:type="dxa"/>
              <w:right w:w="70" w:type="dxa"/>
            </w:tcMar>
          </w:tcPr>
          <w:p w:rsidR="00A9314E" w:rsidRDefault="00355494">
            <w:pPr>
              <w:spacing w:after="0" w:line="240" w:lineRule="auto"/>
            </w:pPr>
            <w:r>
              <w:rPr>
                <w:b/>
              </w:rPr>
              <w:t>2. Hình thành kiến thức mới (12 phút)</w:t>
            </w:r>
          </w:p>
          <w:p w:rsidR="00A9314E" w:rsidRDefault="00355494">
            <w:pPr>
              <w:spacing w:after="0" w:line="240" w:lineRule="auto"/>
            </w:pPr>
            <w:r>
              <w:rPr>
                <w:b/>
              </w:rPr>
              <w:t xml:space="preserve">- </w:t>
            </w:r>
            <w:r>
              <w:rPr>
                <w:b/>
              </w:rPr>
              <w:t>Mục tiêu: HS đọc và mô tả được số liệu ở dạng bảng; nêu nhận xét đơn giản từ bảng số liệu.</w:t>
            </w:r>
          </w:p>
          <w:p w:rsidR="00A9314E" w:rsidRDefault="00355494">
            <w:pPr>
              <w:spacing w:after="0" w:line="240" w:lineRule="auto"/>
            </w:pPr>
            <w:r>
              <w:rPr>
                <w:b/>
              </w:rPr>
              <w:t>- Cách tiến hành:</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yêu cầu HS đọc và tìm hiểu tình huống thực tế trong phần khám phá SGK.</w:t>
            </w:r>
          </w:p>
        </w:tc>
        <w:tc>
          <w:tcPr>
            <w:tcW w:w="4876" w:type="dxa"/>
            <w:tcMar>
              <w:top w:w="45" w:type="dxa"/>
              <w:left w:w="70" w:type="dxa"/>
              <w:bottom w:w="45" w:type="dxa"/>
              <w:right w:w="70" w:type="dxa"/>
            </w:tcMar>
          </w:tcPr>
          <w:p w:rsidR="00A9314E" w:rsidRDefault="00355494">
            <w:pPr>
              <w:spacing w:after="0" w:line="240" w:lineRule="auto"/>
            </w:pPr>
            <w:r>
              <w:t>- HS đọc tình huống và quan sát bảng số liệu.</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hỏi: Nhìn vào bảng</w:t>
            </w:r>
            <w:r>
              <w:t xml:space="preserve"> số liệu, em thấy bảng có mấy hàng? Hàng thứ nhất ghi gì? Hàng thứ hai ghi gì?</w:t>
            </w:r>
          </w:p>
        </w:tc>
        <w:tc>
          <w:tcPr>
            <w:tcW w:w="4876" w:type="dxa"/>
            <w:tcMar>
              <w:top w:w="45" w:type="dxa"/>
              <w:left w:w="70" w:type="dxa"/>
              <w:bottom w:w="45" w:type="dxa"/>
              <w:right w:w="70" w:type="dxa"/>
            </w:tcMar>
          </w:tcPr>
          <w:p w:rsidR="00A9314E" w:rsidRDefault="00355494">
            <w:pPr>
              <w:spacing w:after="0" w:line="240" w:lineRule="auto"/>
            </w:pPr>
            <w:r>
              <w:t>- HS trả lời: Bảng có hai hàng; hàng thứ nhất ghi tên các môn thể thao, hàng thứ hai ghi số lượng bạn tham gia.</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hỏi: Ba môn thể thao ghi trong bảng là những môn nào?</w:t>
            </w:r>
          </w:p>
        </w:tc>
        <w:tc>
          <w:tcPr>
            <w:tcW w:w="4876" w:type="dxa"/>
            <w:tcMar>
              <w:top w:w="45" w:type="dxa"/>
              <w:left w:w="70" w:type="dxa"/>
              <w:bottom w:w="45" w:type="dxa"/>
              <w:right w:w="70" w:type="dxa"/>
            </w:tcMar>
          </w:tcPr>
          <w:p w:rsidR="00A9314E" w:rsidRDefault="00355494">
            <w:pPr>
              <w:spacing w:after="0" w:line="240" w:lineRule="auto"/>
            </w:pPr>
            <w:r>
              <w:t xml:space="preserve">- HS </w:t>
            </w:r>
            <w:r>
              <w:t>trả lời: Kéo co, chạy tiếp sức, nhảy bao bố.</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hỏi: Mỗi môn thể thao có bao nhiêu bạn tham gia?</w:t>
            </w:r>
          </w:p>
        </w:tc>
        <w:tc>
          <w:tcPr>
            <w:tcW w:w="4876" w:type="dxa"/>
            <w:tcMar>
              <w:top w:w="45" w:type="dxa"/>
              <w:left w:w="70" w:type="dxa"/>
              <w:bottom w:w="45" w:type="dxa"/>
              <w:right w:w="70" w:type="dxa"/>
            </w:tcMar>
          </w:tcPr>
          <w:p w:rsidR="00A9314E" w:rsidRDefault="00355494">
            <w:pPr>
              <w:spacing w:after="0" w:line="240" w:lineRule="auto"/>
            </w:pPr>
            <w:r>
              <w:t>- HS trả lời: Kéo co có 15 bạn, chạy tiếp sức có 5 bạn, nhảy bao bố có 8 bạn.</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hỏi: Môn nào có số bạn tham gia nhiều nhất, môn nào ít nhất?</w:t>
            </w:r>
          </w:p>
        </w:tc>
        <w:tc>
          <w:tcPr>
            <w:tcW w:w="4876" w:type="dxa"/>
            <w:tcMar>
              <w:top w:w="45" w:type="dxa"/>
              <w:left w:w="70" w:type="dxa"/>
              <w:bottom w:w="45" w:type="dxa"/>
              <w:right w:w="70" w:type="dxa"/>
            </w:tcMar>
          </w:tcPr>
          <w:p w:rsidR="00A9314E" w:rsidRDefault="00355494">
            <w:pPr>
              <w:spacing w:after="0" w:line="240" w:lineRule="auto"/>
            </w:pPr>
            <w:r>
              <w:t>- HS trả lờ</w:t>
            </w:r>
            <w:r>
              <w:t>i: Kéo co nhiều nhất, chạy tiếp sức ít nhất.</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rPr>
                <w:color w:val="C00000"/>
              </w:rPr>
              <w:t>- Tích hợp năng lực số: GV hướng dẫn HS đọc bảng theo hàng và cột, kiểm tra nguồn số liệu, không tự ý sửa số liệu khi chưa có căn cứ; khi nhập dữ liệu vào bảng điện tử cần nhập đúng, đủ, không thêm thông tin cá</w:t>
            </w:r>
            <w:r>
              <w:rPr>
                <w:color w:val="C00000"/>
              </w:rPr>
              <w:t xml:space="preserve"> nhân không cần thiết.</w:t>
            </w:r>
          </w:p>
        </w:tc>
        <w:tc>
          <w:tcPr>
            <w:tcW w:w="4876" w:type="dxa"/>
            <w:tcMar>
              <w:top w:w="45" w:type="dxa"/>
              <w:left w:w="70" w:type="dxa"/>
              <w:bottom w:w="45" w:type="dxa"/>
              <w:right w:w="70" w:type="dxa"/>
            </w:tcMar>
          </w:tcPr>
          <w:p w:rsidR="00A9314E" w:rsidRDefault="00355494">
            <w:pPr>
              <w:spacing w:after="0" w:line="240" w:lineRule="auto"/>
            </w:pPr>
            <w:r>
              <w:t>- HS biết đọc bảng cẩn thận, đối chiếu số liệu và bảo vệ dữ liệu khi làm việc với bảng thông tin.</w:t>
            </w:r>
          </w:p>
        </w:tc>
      </w:tr>
      <w:tr w:rsidR="00A9314E">
        <w:trPr>
          <w:jc w:val="center"/>
        </w:trPr>
        <w:tc>
          <w:tcPr>
            <w:tcW w:w="10540" w:type="dxa"/>
            <w:gridSpan w:val="2"/>
            <w:shd w:val="clear" w:color="auto" w:fill="F2F2F2"/>
            <w:tcMar>
              <w:top w:w="45" w:type="dxa"/>
              <w:left w:w="70" w:type="dxa"/>
              <w:bottom w:w="45" w:type="dxa"/>
              <w:right w:w="70" w:type="dxa"/>
            </w:tcMar>
          </w:tcPr>
          <w:p w:rsidR="00A9314E" w:rsidRDefault="00355494">
            <w:pPr>
              <w:spacing w:after="0" w:line="240" w:lineRule="auto"/>
            </w:pPr>
            <w:r>
              <w:rPr>
                <w:b/>
              </w:rPr>
              <w:t>3. Hoạt động thực hành (15 phút)</w:t>
            </w:r>
          </w:p>
          <w:p w:rsidR="00A9314E" w:rsidRDefault="00355494">
            <w:pPr>
              <w:spacing w:after="0" w:line="240" w:lineRule="auto"/>
            </w:pPr>
            <w:r>
              <w:rPr>
                <w:b/>
              </w:rPr>
              <w:t>- Mục tiêu: Rèn kĩ năng đọc, mô tả và nhận xét bảng số liệu.</w:t>
            </w:r>
          </w:p>
          <w:p w:rsidR="00A9314E" w:rsidRDefault="00355494">
            <w:pPr>
              <w:spacing w:after="0" w:line="240" w:lineRule="auto"/>
            </w:pPr>
            <w:r>
              <w:rPr>
                <w:b/>
              </w:rPr>
              <w:t>- Cách tiến hành:</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xml:space="preserve">- GV gọi HS đọc yêu </w:t>
            </w:r>
            <w:r>
              <w:t>cầu Bài 1.</w:t>
            </w:r>
          </w:p>
        </w:tc>
        <w:tc>
          <w:tcPr>
            <w:tcW w:w="4876" w:type="dxa"/>
            <w:tcMar>
              <w:top w:w="45" w:type="dxa"/>
              <w:left w:w="70" w:type="dxa"/>
              <w:bottom w:w="45" w:type="dxa"/>
              <w:right w:w="70" w:type="dxa"/>
            </w:tcMar>
          </w:tcPr>
          <w:p w:rsidR="00A9314E" w:rsidRDefault="00355494">
            <w:pPr>
              <w:spacing w:after="0" w:line="240" w:lineRule="auto"/>
            </w:pPr>
            <w:r>
              <w:t>- HS đọc yêu cầu bài.</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yêu cầu HS quan sát bảng số liệu về vật nuôi trong trang trại và cho biết bảng gồm mấy hàng, mỗi hàng cho biết thông tin gì.</w:t>
            </w:r>
          </w:p>
        </w:tc>
        <w:tc>
          <w:tcPr>
            <w:tcW w:w="4876" w:type="dxa"/>
            <w:tcMar>
              <w:top w:w="45" w:type="dxa"/>
              <w:left w:w="70" w:type="dxa"/>
              <w:bottom w:w="45" w:type="dxa"/>
              <w:right w:w="70" w:type="dxa"/>
            </w:tcMar>
          </w:tcPr>
          <w:p w:rsidR="00A9314E" w:rsidRDefault="00355494">
            <w:pPr>
              <w:spacing w:after="0" w:line="240" w:lineRule="auto"/>
            </w:pPr>
            <w:r>
              <w:t xml:space="preserve">- HS trả lời: Bảng gồm hai hàng; hàng thứ nhất ghi tên loại vật nuôi, hàng thứ hai ghi số </w:t>
            </w:r>
            <w:r>
              <w:t>lượng con vật nuôi.</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hỏi: Trong trang trại có những loại vật nuôi nào? Mỗi loại có bao nhiêu con?</w:t>
            </w:r>
          </w:p>
        </w:tc>
        <w:tc>
          <w:tcPr>
            <w:tcW w:w="4876" w:type="dxa"/>
            <w:tcMar>
              <w:top w:w="45" w:type="dxa"/>
              <w:left w:w="70" w:type="dxa"/>
              <w:bottom w:w="45" w:type="dxa"/>
              <w:right w:w="70" w:type="dxa"/>
            </w:tcMar>
          </w:tcPr>
          <w:p w:rsidR="00A9314E" w:rsidRDefault="00355494">
            <w:pPr>
              <w:spacing w:after="0" w:line="240" w:lineRule="auto"/>
            </w:pPr>
            <w:r>
              <w:t>- HS trả lời: Bò 45 con, gà 120 con, lợn 78 con, dê 36 con.</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xml:space="preserve">- GV hỏi: Loại vật nuôi nào ít nhất, loại </w:t>
            </w:r>
            <w:r>
              <w:lastRenderedPageBreak/>
              <w:t>nào nhiều nhất?</w:t>
            </w:r>
          </w:p>
        </w:tc>
        <w:tc>
          <w:tcPr>
            <w:tcW w:w="4876" w:type="dxa"/>
            <w:tcMar>
              <w:top w:w="45" w:type="dxa"/>
              <w:left w:w="70" w:type="dxa"/>
              <w:bottom w:w="45" w:type="dxa"/>
              <w:right w:w="70" w:type="dxa"/>
            </w:tcMar>
          </w:tcPr>
          <w:p w:rsidR="00A9314E" w:rsidRDefault="00355494">
            <w:pPr>
              <w:spacing w:after="0" w:line="240" w:lineRule="auto"/>
            </w:pPr>
            <w:r>
              <w:lastRenderedPageBreak/>
              <w:t>- HS trả lời: Dê ít nhất, gà nhiều</w:t>
            </w:r>
            <w:r>
              <w:t xml:space="preserve"> nhất.</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lastRenderedPageBreak/>
              <w:t>- GV gọi HS đọc yêu cầu Bài 2.</w:t>
            </w:r>
          </w:p>
        </w:tc>
        <w:tc>
          <w:tcPr>
            <w:tcW w:w="4876" w:type="dxa"/>
            <w:tcMar>
              <w:top w:w="45" w:type="dxa"/>
              <w:left w:w="70" w:type="dxa"/>
              <w:bottom w:w="45" w:type="dxa"/>
              <w:right w:w="70" w:type="dxa"/>
            </w:tcMar>
          </w:tcPr>
          <w:p w:rsidR="00A9314E" w:rsidRDefault="00355494">
            <w:pPr>
              <w:spacing w:after="0" w:line="240" w:lineRule="auto"/>
            </w:pPr>
            <w:r>
              <w:t>- HS đọc yêu cầu bài.</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yêu cầu HS quan sát bảng số liệu về số quyển sách bán được trong ba tháng đầu năm và cho biết số lượng được thống kê theo tiêu chí nào.</w:t>
            </w:r>
          </w:p>
        </w:tc>
        <w:tc>
          <w:tcPr>
            <w:tcW w:w="4876" w:type="dxa"/>
            <w:tcMar>
              <w:top w:w="45" w:type="dxa"/>
              <w:left w:w="70" w:type="dxa"/>
              <w:bottom w:w="45" w:type="dxa"/>
              <w:right w:w="70" w:type="dxa"/>
            </w:tcMar>
          </w:tcPr>
          <w:p w:rsidR="00A9314E" w:rsidRDefault="00355494">
            <w:pPr>
              <w:spacing w:after="0" w:line="240" w:lineRule="auto"/>
            </w:pPr>
            <w:r>
              <w:t>- HS trả lời: Số lượng được thống kê theo tháng và th</w:t>
            </w:r>
            <w:r>
              <w:t>eo hai loại sách: sách khoa học, truyện tranh.</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hỏi: Trong tháng 2, cửa hàng bán được bao nhiêu quyển sách mỗi loại?</w:t>
            </w:r>
          </w:p>
        </w:tc>
        <w:tc>
          <w:tcPr>
            <w:tcW w:w="4876" w:type="dxa"/>
            <w:tcMar>
              <w:top w:w="45" w:type="dxa"/>
              <w:left w:w="70" w:type="dxa"/>
              <w:bottom w:w="45" w:type="dxa"/>
              <w:right w:w="70" w:type="dxa"/>
            </w:tcMar>
          </w:tcPr>
          <w:p w:rsidR="00A9314E" w:rsidRDefault="00355494">
            <w:pPr>
              <w:spacing w:after="0" w:line="240" w:lineRule="auto"/>
            </w:pPr>
            <w:r>
              <w:t>- HS trả lời: Tháng 2 bán được 200 quyển sách khoa học và 540 quyển truyện tranh.</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hỏi: Mỗi tháng cửa hàng bán được bao nhiêu quy</w:t>
            </w:r>
            <w:r>
              <w:t>ển truyện tranh?</w:t>
            </w:r>
          </w:p>
        </w:tc>
        <w:tc>
          <w:tcPr>
            <w:tcW w:w="4876" w:type="dxa"/>
            <w:tcMar>
              <w:top w:w="45" w:type="dxa"/>
              <w:left w:w="70" w:type="dxa"/>
              <w:bottom w:w="45" w:type="dxa"/>
              <w:right w:w="70" w:type="dxa"/>
            </w:tcMar>
          </w:tcPr>
          <w:p w:rsidR="00A9314E" w:rsidRDefault="00355494">
            <w:pPr>
              <w:spacing w:after="0" w:line="240" w:lineRule="auto"/>
            </w:pPr>
            <w:r>
              <w:t>- HS trả lời: Tháng 1 bán 400 quyển, tháng 2 bán 540 quyển, tháng 3 bán 612 quyển truyện tranh.</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hỏi: Trong tháng 1, cửa hàng bán được tất cả bao nhiêu quyển sách?</w:t>
            </w:r>
          </w:p>
        </w:tc>
        <w:tc>
          <w:tcPr>
            <w:tcW w:w="4876" w:type="dxa"/>
            <w:tcMar>
              <w:top w:w="45" w:type="dxa"/>
              <w:left w:w="70" w:type="dxa"/>
              <w:bottom w:w="45" w:type="dxa"/>
              <w:right w:w="70" w:type="dxa"/>
            </w:tcMar>
          </w:tcPr>
          <w:p w:rsidR="00A9314E" w:rsidRDefault="00355494">
            <w:pPr>
              <w:spacing w:after="0" w:line="240" w:lineRule="auto"/>
            </w:pPr>
            <w:r>
              <w:t>- HS trả lời theo bảng số liệu và phép tính trong bài.</w:t>
            </w:r>
          </w:p>
        </w:tc>
      </w:tr>
      <w:tr w:rsidR="00A9314E">
        <w:trPr>
          <w:jc w:val="center"/>
        </w:trPr>
        <w:tc>
          <w:tcPr>
            <w:tcW w:w="10540" w:type="dxa"/>
            <w:gridSpan w:val="2"/>
            <w:shd w:val="clear" w:color="auto" w:fill="F2F2F2"/>
            <w:tcMar>
              <w:top w:w="45" w:type="dxa"/>
              <w:left w:w="70" w:type="dxa"/>
              <w:bottom w:w="45" w:type="dxa"/>
              <w:right w:w="70" w:type="dxa"/>
            </w:tcMar>
          </w:tcPr>
          <w:p w:rsidR="00A9314E" w:rsidRDefault="00355494">
            <w:pPr>
              <w:spacing w:after="0" w:line="240" w:lineRule="auto"/>
            </w:pPr>
            <w:r>
              <w:rPr>
                <w:b/>
              </w:rPr>
              <w:t>4. Vận dụng (3</w:t>
            </w:r>
            <w:r>
              <w:rPr>
                <w:b/>
              </w:rPr>
              <w:t xml:space="preserve"> phút)</w:t>
            </w:r>
          </w:p>
          <w:p w:rsidR="00A9314E" w:rsidRDefault="00355494">
            <w:pPr>
              <w:spacing w:after="0" w:line="240" w:lineRule="auto"/>
            </w:pPr>
            <w:r>
              <w:rPr>
                <w:b/>
              </w:rPr>
              <w:t>- Mục tiêu: Củng cố cách đọc bảng số liệu và nêu nhận xét.</w:t>
            </w:r>
          </w:p>
          <w:p w:rsidR="00A9314E" w:rsidRDefault="00355494">
            <w:pPr>
              <w:spacing w:after="0" w:line="240" w:lineRule="auto"/>
            </w:pPr>
            <w:r>
              <w:rPr>
                <w:b/>
              </w:rPr>
              <w:t>- Cách tiến hành:</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yêu cầu HS nêu một bảng số liệu có thể lập trong lớp học.</w:t>
            </w:r>
          </w:p>
        </w:tc>
        <w:tc>
          <w:tcPr>
            <w:tcW w:w="4876" w:type="dxa"/>
            <w:tcMar>
              <w:top w:w="45" w:type="dxa"/>
              <w:left w:w="70" w:type="dxa"/>
              <w:bottom w:w="45" w:type="dxa"/>
              <w:right w:w="70" w:type="dxa"/>
            </w:tcMar>
          </w:tcPr>
          <w:p w:rsidR="00A9314E" w:rsidRDefault="00355494">
            <w:pPr>
              <w:spacing w:after="0" w:line="240" w:lineRule="auto"/>
            </w:pPr>
            <w:r>
              <w:t>- HS nêu ví dụ: bảng số bạn thích các môn thể thao, bảng số sách trong góc thư viện, bảng số cây trong lớp.</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nhận xét, tuyên dương và dặn HS chuẩn bị cho tiết luyện tập.</w:t>
            </w:r>
          </w:p>
        </w:tc>
        <w:tc>
          <w:tcPr>
            <w:tcW w:w="4876" w:type="dxa"/>
            <w:tcMar>
              <w:top w:w="45" w:type="dxa"/>
              <w:left w:w="70" w:type="dxa"/>
              <w:bottom w:w="45" w:type="dxa"/>
              <w:right w:w="70" w:type="dxa"/>
            </w:tcMar>
          </w:tcPr>
          <w:p w:rsidR="00A9314E" w:rsidRDefault="00355494">
            <w:pPr>
              <w:spacing w:after="0" w:line="240" w:lineRule="auto"/>
            </w:pPr>
            <w:r>
              <w:t>- HS lắng nghe và ghi nhớ.</w:t>
            </w:r>
          </w:p>
        </w:tc>
      </w:tr>
    </w:tbl>
    <w:p w:rsidR="00A9314E" w:rsidRDefault="00355494">
      <w:pPr>
        <w:spacing w:after="0" w:line="240" w:lineRule="auto"/>
      </w:pPr>
      <w:r>
        <w:rPr>
          <w:b/>
          <w:color w:val="1F4E79"/>
        </w:rPr>
        <w:t>IV. ĐIỀU CHỈNH SAU BÀI DẠY</w:t>
      </w:r>
    </w:p>
    <w:p w:rsidR="00A9314E" w:rsidRDefault="00355494">
      <w:pPr>
        <w:spacing w:after="0" w:line="240" w:lineRule="auto"/>
      </w:pPr>
      <w:r>
        <w:t>......................................................................................................................................</w:t>
      </w:r>
      <w:r>
        <w:t>.</w:t>
      </w:r>
    </w:p>
    <w:p w:rsidR="00A9314E" w:rsidRDefault="00355494">
      <w:pPr>
        <w:spacing w:after="0" w:line="240" w:lineRule="auto"/>
      </w:pPr>
      <w:r>
        <w:t>.......................................................................................................................................</w:t>
      </w:r>
    </w:p>
    <w:p w:rsidR="00A9314E" w:rsidRDefault="00355494">
      <w:pPr>
        <w:spacing w:after="0" w:line="240" w:lineRule="auto"/>
      </w:pPr>
      <w:r>
        <w:t>.......................................................................................................................................</w:t>
      </w:r>
    </w:p>
    <w:p w:rsidR="00A9314E" w:rsidRDefault="00355494">
      <w:r>
        <w:br w:type="page"/>
      </w:r>
    </w:p>
    <w:p w:rsidR="00A9314E" w:rsidRDefault="00355494">
      <w:pPr>
        <w:spacing w:after="0" w:line="240" w:lineRule="auto"/>
        <w:jc w:val="center"/>
      </w:pPr>
      <w:r>
        <w:rPr>
          <w:b/>
          <w:sz w:val="32"/>
        </w:rPr>
        <w:lastRenderedPageBreak/>
        <w:t>TUẦN 32</w:t>
      </w:r>
    </w:p>
    <w:p w:rsidR="00A9314E" w:rsidRDefault="00355494">
      <w:pPr>
        <w:spacing w:after="0" w:line="240" w:lineRule="auto"/>
        <w:jc w:val="center"/>
      </w:pPr>
      <w:r>
        <w:rPr>
          <w:b/>
          <w:sz w:val="32"/>
        </w:rPr>
        <w:t>TOÁN</w:t>
      </w:r>
    </w:p>
    <w:p w:rsidR="00A9314E" w:rsidRDefault="00355494">
      <w:pPr>
        <w:spacing w:after="0" w:line="240" w:lineRule="auto"/>
        <w:jc w:val="center"/>
      </w:pPr>
      <w:r>
        <w:rPr>
          <w:b/>
        </w:rPr>
        <w:t>CHỦ ĐỀ 15: LÀM QUEN VỚI YẾU TỐ THỐNG KÊ, XÁC SUẤT</w:t>
      </w:r>
    </w:p>
    <w:p w:rsidR="00A9314E" w:rsidRDefault="00355494">
      <w:pPr>
        <w:spacing w:after="0" w:line="240" w:lineRule="auto"/>
        <w:jc w:val="center"/>
      </w:pPr>
      <w:r>
        <w:rPr>
          <w:b/>
          <w:sz w:val="32"/>
        </w:rPr>
        <w:t xml:space="preserve">Bài 73: THU THẬP, PHÂN LOẠI, GHI CHÉP SỐ LIỆU. BẢNG SỐ </w:t>
      </w:r>
      <w:r>
        <w:rPr>
          <w:b/>
          <w:sz w:val="32"/>
        </w:rPr>
        <w:t>LIỆU</w:t>
      </w:r>
    </w:p>
    <w:p w:rsidR="00A9314E" w:rsidRDefault="00355494">
      <w:pPr>
        <w:spacing w:after="0" w:line="240" w:lineRule="auto"/>
        <w:jc w:val="center"/>
      </w:pPr>
      <w:r>
        <w:rPr>
          <w:b/>
        </w:rPr>
        <w:t>LUYỆN TẬP - TIẾT 3</w:t>
      </w:r>
    </w:p>
    <w:p w:rsidR="00A9314E" w:rsidRDefault="00355494">
      <w:pPr>
        <w:spacing w:after="0" w:line="240" w:lineRule="auto"/>
        <w:jc w:val="center"/>
      </w:pPr>
      <w:r>
        <w:rPr>
          <w:b/>
        </w:rPr>
        <w:t>(Trang 106 - 107)</w:t>
      </w:r>
    </w:p>
    <w:p w:rsidR="00A9314E" w:rsidRDefault="00355494">
      <w:pPr>
        <w:spacing w:after="0" w:line="240" w:lineRule="auto"/>
      </w:pPr>
      <w:r>
        <w:rPr>
          <w:b/>
          <w:color w:val="1F4E79"/>
        </w:rPr>
        <w:t>I. YÊU CẦU CẦN ĐẠT</w:t>
      </w:r>
    </w:p>
    <w:p w:rsidR="00A9314E" w:rsidRDefault="00355494">
      <w:pPr>
        <w:spacing w:after="0" w:line="240" w:lineRule="auto"/>
      </w:pPr>
      <w:r>
        <w:rPr>
          <w:b/>
        </w:rPr>
        <w:t>1. Năng lực đặc thù</w:t>
      </w:r>
    </w:p>
    <w:p w:rsidR="00A9314E" w:rsidRDefault="00355494">
      <w:pPr>
        <w:spacing w:after="0" w:line="240" w:lineRule="auto"/>
      </w:pPr>
      <w:r>
        <w:t>- Đọc và mô tả được các số liệu ở dạng bảng.</w:t>
      </w:r>
    </w:p>
    <w:p w:rsidR="00A9314E" w:rsidRDefault="00355494">
      <w:pPr>
        <w:spacing w:after="0" w:line="240" w:lineRule="auto"/>
      </w:pPr>
      <w:r>
        <w:t>- Hoàn thành được bảng số liệu đơn giản từ thông tin cho trước.</w:t>
      </w:r>
    </w:p>
    <w:p w:rsidR="00A9314E" w:rsidRDefault="00355494">
      <w:pPr>
        <w:spacing w:after="0" w:line="240" w:lineRule="auto"/>
      </w:pPr>
      <w:r>
        <w:t>- Nêu được một số nhận xét đơn giản từ bảng số liệu.</w:t>
      </w:r>
    </w:p>
    <w:p w:rsidR="00A9314E" w:rsidRDefault="00355494">
      <w:pPr>
        <w:spacing w:after="0" w:line="240" w:lineRule="auto"/>
      </w:pPr>
      <w:r>
        <w:t>- Góp phần ph</w:t>
      </w:r>
      <w:r>
        <w:t>át triển năng lực quan sát, diễn đạt, lập luận, tư duy toán học và giao tiếp toán học.</w:t>
      </w:r>
    </w:p>
    <w:p w:rsidR="00A9314E" w:rsidRDefault="00355494">
      <w:pPr>
        <w:spacing w:after="0" w:line="240" w:lineRule="auto"/>
      </w:pPr>
      <w:r>
        <w:rPr>
          <w:b/>
        </w:rPr>
        <w:t>2. Năng lực chung</w:t>
      </w:r>
    </w:p>
    <w:p w:rsidR="00A9314E" w:rsidRDefault="00355494">
      <w:pPr>
        <w:spacing w:after="0" w:line="240" w:lineRule="auto"/>
      </w:pPr>
      <w:r>
        <w:t>- Năng lực tự chủ, tự học: lắng nghe, trả lời câu hỏi, tự hoàn thành nhiệm vụ học tập.</w:t>
      </w:r>
    </w:p>
    <w:p w:rsidR="00A9314E" w:rsidRDefault="00355494">
      <w:pPr>
        <w:spacing w:after="0" w:line="240" w:lineRule="auto"/>
      </w:pPr>
      <w:r>
        <w:t>- Năng lực giải quyết vấn đề và sáng tạo: tham gia trò chơi, lựa</w:t>
      </w:r>
      <w:r>
        <w:t xml:space="preserve"> chọn cách tính và vận dụng kiến thức vào tình huống thực tế.</w:t>
      </w:r>
    </w:p>
    <w:p w:rsidR="00A9314E" w:rsidRDefault="00355494">
      <w:pPr>
        <w:spacing w:after="0" w:line="240" w:lineRule="auto"/>
      </w:pPr>
      <w:r>
        <w:t>- Năng lực giao tiếp và hợp tác: hoạt động nhóm, trao đổi cách làm, trình bày và nhận xét bài của bạn.</w:t>
      </w:r>
    </w:p>
    <w:p w:rsidR="00A9314E" w:rsidRDefault="00355494">
      <w:pPr>
        <w:spacing w:after="0" w:line="240" w:lineRule="auto"/>
      </w:pPr>
      <w:r>
        <w:rPr>
          <w:b/>
        </w:rPr>
        <w:t>3. Phẩm chất</w:t>
      </w:r>
    </w:p>
    <w:p w:rsidR="00A9314E" w:rsidRDefault="00355494">
      <w:pPr>
        <w:spacing w:after="0" w:line="240" w:lineRule="auto"/>
      </w:pPr>
      <w:r>
        <w:t xml:space="preserve">- Phẩm chất nhân ái: có ý thức giúp đỡ bạn trong hoạt động nhóm để hoàn thành </w:t>
      </w:r>
      <w:r>
        <w:t>nhiệm vụ.</w:t>
      </w:r>
    </w:p>
    <w:p w:rsidR="00A9314E" w:rsidRDefault="00355494">
      <w:pPr>
        <w:spacing w:after="0" w:line="240" w:lineRule="auto"/>
      </w:pPr>
      <w:r>
        <w:t>- Phẩm chất chăm chỉ: chăm chỉ suy nghĩ, làm bài, sửa bài và luyện tập thường xuyên.</w:t>
      </w:r>
    </w:p>
    <w:p w:rsidR="00A9314E" w:rsidRDefault="00355494">
      <w:pPr>
        <w:spacing w:after="0" w:line="240" w:lineRule="auto"/>
      </w:pPr>
      <w:r>
        <w:t>- Phẩm chất trách nhiệm: giữ trật tự, biết lắng nghe, học tập nghiêm túc và thực hiện đúng yêu cầu của GV.</w:t>
      </w:r>
    </w:p>
    <w:p w:rsidR="00A9314E" w:rsidRDefault="00355494">
      <w:pPr>
        <w:spacing w:after="0" w:line="240" w:lineRule="auto"/>
      </w:pPr>
      <w:r>
        <w:rPr>
          <w:b/>
          <w:color w:val="C00000"/>
        </w:rPr>
        <w:t>4. Tích hợp</w:t>
      </w:r>
    </w:p>
    <w:p w:rsidR="00A9314E" w:rsidRDefault="00355494">
      <w:pPr>
        <w:spacing w:after="0" w:line="240" w:lineRule="auto"/>
      </w:pPr>
      <w:r>
        <w:rPr>
          <w:color w:val="C00000"/>
        </w:rPr>
        <w:t>- Năng lực số: biết đọc, ghi và kiểm tra d</w:t>
      </w:r>
      <w:r>
        <w:rPr>
          <w:color w:val="C00000"/>
        </w:rPr>
        <w:t>ữ liệu trong bảng đơn giản; trình bày nhận xét ngắn gọn, chính xác.</w:t>
      </w:r>
    </w:p>
    <w:p w:rsidR="00A9314E" w:rsidRDefault="00355494">
      <w:pPr>
        <w:spacing w:after="0" w:line="240" w:lineRule="auto"/>
      </w:pPr>
      <w:r>
        <w:rPr>
          <w:b/>
          <w:color w:val="1F4E79"/>
        </w:rPr>
        <w:t>II. ĐỒ DÙNG DẠY HỌC</w:t>
      </w:r>
    </w:p>
    <w:p w:rsidR="00A9314E" w:rsidRDefault="00355494">
      <w:pPr>
        <w:spacing w:after="0" w:line="240" w:lineRule="auto"/>
      </w:pPr>
      <w:r>
        <w:rPr>
          <w:b/>
        </w:rPr>
        <w:t>1. Giáo viên</w:t>
      </w:r>
    </w:p>
    <w:p w:rsidR="00A9314E" w:rsidRDefault="00355494">
      <w:pPr>
        <w:spacing w:after="0" w:line="240" w:lineRule="auto"/>
      </w:pPr>
      <w:r>
        <w:t>- Kế hoạch bài dạy, bài giảng PowerPoint.</w:t>
      </w:r>
    </w:p>
    <w:p w:rsidR="00A9314E" w:rsidRDefault="00355494">
      <w:pPr>
        <w:spacing w:after="0" w:line="240" w:lineRule="auto"/>
      </w:pPr>
      <w:r>
        <w:t>- SGK và các thiết bị, học liệu phục vụ tiết dạy.</w:t>
      </w:r>
    </w:p>
    <w:p w:rsidR="00A9314E" w:rsidRDefault="00355494">
      <w:pPr>
        <w:spacing w:after="0" w:line="240" w:lineRule="auto"/>
      </w:pPr>
      <w:r>
        <w:t xml:space="preserve">- Phiếu học tập, bảng nhóm, bảng con/thẻ đáp án, tranh hoặc </w:t>
      </w:r>
      <w:r>
        <w:t>hình minh hoạ trong bài.</w:t>
      </w:r>
    </w:p>
    <w:p w:rsidR="00A9314E" w:rsidRDefault="00355494">
      <w:pPr>
        <w:spacing w:after="0" w:line="240" w:lineRule="auto"/>
      </w:pPr>
      <w:r>
        <w:rPr>
          <w:b/>
        </w:rPr>
        <w:t>2. Học sinh</w:t>
      </w:r>
    </w:p>
    <w:p w:rsidR="00A9314E" w:rsidRDefault="00355494">
      <w:pPr>
        <w:spacing w:after="0" w:line="240" w:lineRule="auto"/>
      </w:pPr>
      <w:r>
        <w:t>- SGK Toán, vở bài làm Toán.</w:t>
      </w:r>
    </w:p>
    <w:p w:rsidR="00A9314E" w:rsidRDefault="00355494">
      <w:pPr>
        <w:spacing w:after="0" w:line="240" w:lineRule="auto"/>
      </w:pPr>
      <w:r>
        <w:t>- Bảng con, bút viết và đồ dùng học tập cá nhân.</w:t>
      </w:r>
    </w:p>
    <w:p w:rsidR="00A9314E" w:rsidRDefault="00355494">
      <w:pPr>
        <w:spacing w:after="0" w:line="240" w:lineRule="auto"/>
      </w:pPr>
      <w:r>
        <w:rPr>
          <w:b/>
          <w:color w:val="1F4E79"/>
        </w:rPr>
        <w:t>III. CÁC HOẠT ĐỘNG DẠY HỌC CHỦ YẾU</w:t>
      </w:r>
    </w:p>
    <w:p w:rsidR="00A9314E" w:rsidRDefault="00355494">
      <w:pPr>
        <w:spacing w:after="0" w:line="240" w:lineRule="auto"/>
        <w:jc w:val="center"/>
      </w:pPr>
      <w:r>
        <w:rPr>
          <w:b/>
        </w:rPr>
        <w:t>TIẾT 3</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876"/>
        <w:gridCol w:w="5664"/>
      </w:tblGrid>
      <w:tr w:rsidR="00A9314E">
        <w:trPr>
          <w:tblHeader/>
          <w:jc w:val="center"/>
        </w:trPr>
        <w:tc>
          <w:tcPr>
            <w:tcW w:w="4876" w:type="dxa"/>
            <w:shd w:val="clear" w:color="auto" w:fill="D9EAF7"/>
            <w:tcMar>
              <w:top w:w="45" w:type="dxa"/>
              <w:left w:w="70" w:type="dxa"/>
              <w:bottom w:w="45" w:type="dxa"/>
              <w:right w:w="70" w:type="dxa"/>
            </w:tcMar>
          </w:tcPr>
          <w:p w:rsidR="00A9314E" w:rsidRDefault="00355494">
            <w:pPr>
              <w:spacing w:after="0" w:line="240" w:lineRule="auto"/>
              <w:jc w:val="center"/>
            </w:pPr>
            <w:r>
              <w:rPr>
                <w:b/>
              </w:rPr>
              <w:t>HOẠT ĐỘNG CỦA GIÁO VIÊN</w:t>
            </w:r>
          </w:p>
        </w:tc>
        <w:tc>
          <w:tcPr>
            <w:tcW w:w="4876" w:type="dxa"/>
            <w:shd w:val="clear" w:color="auto" w:fill="D9EAF7"/>
            <w:tcMar>
              <w:top w:w="45" w:type="dxa"/>
              <w:left w:w="70" w:type="dxa"/>
              <w:bottom w:w="45" w:type="dxa"/>
              <w:right w:w="70" w:type="dxa"/>
            </w:tcMar>
          </w:tcPr>
          <w:p w:rsidR="00A9314E" w:rsidRDefault="00355494">
            <w:pPr>
              <w:spacing w:after="0" w:line="240" w:lineRule="auto"/>
              <w:jc w:val="center"/>
            </w:pPr>
            <w:r>
              <w:rPr>
                <w:b/>
              </w:rPr>
              <w:t>HOẠT ĐỘNG CỦA HỌC SINH</w:t>
            </w:r>
          </w:p>
        </w:tc>
      </w:tr>
      <w:tr w:rsidR="00A9314E">
        <w:trPr>
          <w:jc w:val="center"/>
        </w:trPr>
        <w:tc>
          <w:tcPr>
            <w:tcW w:w="10540" w:type="dxa"/>
            <w:gridSpan w:val="2"/>
            <w:shd w:val="clear" w:color="auto" w:fill="F2F2F2"/>
            <w:tcMar>
              <w:top w:w="45" w:type="dxa"/>
              <w:left w:w="70" w:type="dxa"/>
              <w:bottom w:w="45" w:type="dxa"/>
              <w:right w:w="70" w:type="dxa"/>
            </w:tcMar>
          </w:tcPr>
          <w:p w:rsidR="00A9314E" w:rsidRDefault="00355494">
            <w:pPr>
              <w:spacing w:after="0" w:line="240" w:lineRule="auto"/>
            </w:pPr>
            <w:r>
              <w:rPr>
                <w:b/>
              </w:rPr>
              <w:t>1. Khởi động (5 phút)</w:t>
            </w:r>
          </w:p>
          <w:p w:rsidR="00A9314E" w:rsidRDefault="00355494">
            <w:pPr>
              <w:spacing w:after="0" w:line="240" w:lineRule="auto"/>
            </w:pPr>
            <w:r>
              <w:rPr>
                <w:b/>
              </w:rPr>
              <w:t>- Mục tiêu: Tạo không khí vui</w:t>
            </w:r>
            <w:r>
              <w:rPr>
                <w:b/>
              </w:rPr>
              <w:t xml:space="preserve"> vẻ và ôn lại cách đọc bảng số liệu.</w:t>
            </w:r>
          </w:p>
          <w:p w:rsidR="00A9314E" w:rsidRDefault="00355494">
            <w:pPr>
              <w:spacing w:after="0" w:line="240" w:lineRule="auto"/>
            </w:pPr>
            <w:r>
              <w:rPr>
                <w:b/>
              </w:rPr>
              <w:t>- Cách tiến hành:</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tổ chức trò chơi “Hái hoa dân chủ”.</w:t>
            </w:r>
          </w:p>
        </w:tc>
        <w:tc>
          <w:tcPr>
            <w:tcW w:w="4876" w:type="dxa"/>
            <w:tcMar>
              <w:top w:w="45" w:type="dxa"/>
              <w:left w:w="70" w:type="dxa"/>
              <w:bottom w:w="45" w:type="dxa"/>
              <w:right w:w="70" w:type="dxa"/>
            </w:tcMar>
          </w:tcPr>
          <w:p w:rsidR="00A9314E" w:rsidRDefault="00355494">
            <w:pPr>
              <w:spacing w:after="0" w:line="240" w:lineRule="auto"/>
            </w:pPr>
            <w:r>
              <w:t>- HS tham gia trò chơi.</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lastRenderedPageBreak/>
              <w:t>- GV hỏi: Trong trang trại có những loại vật nuôi nào? Mỗi loại có bao nhiêu con?</w:t>
            </w:r>
          </w:p>
        </w:tc>
        <w:tc>
          <w:tcPr>
            <w:tcW w:w="4876" w:type="dxa"/>
            <w:tcMar>
              <w:top w:w="45" w:type="dxa"/>
              <w:left w:w="70" w:type="dxa"/>
              <w:bottom w:w="45" w:type="dxa"/>
              <w:right w:w="70" w:type="dxa"/>
            </w:tcMar>
          </w:tcPr>
          <w:p w:rsidR="00A9314E" w:rsidRDefault="00355494">
            <w:pPr>
              <w:spacing w:after="0" w:line="240" w:lineRule="auto"/>
            </w:pPr>
            <w:r>
              <w:t xml:space="preserve">- HS trả lời: Bò 45 con, gà 120 con, lợn 78 con, dê </w:t>
            </w:r>
            <w:r>
              <w:t>36 con.</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hỏi: Loại vật nuôi nào ít nhất, loại nào nhiều nhất?</w:t>
            </w:r>
          </w:p>
        </w:tc>
        <w:tc>
          <w:tcPr>
            <w:tcW w:w="4876" w:type="dxa"/>
            <w:tcMar>
              <w:top w:w="45" w:type="dxa"/>
              <w:left w:w="70" w:type="dxa"/>
              <w:bottom w:w="45" w:type="dxa"/>
              <w:right w:w="70" w:type="dxa"/>
            </w:tcMar>
          </w:tcPr>
          <w:p w:rsidR="00A9314E" w:rsidRDefault="00355494">
            <w:pPr>
              <w:spacing w:after="0" w:line="240" w:lineRule="auto"/>
            </w:pPr>
            <w:r>
              <w:t>- HS trả lời: Dê ít nhất, gà nhiều nhất.</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nhận xét, tuyên dương và dẫn dắt vào tiết luyện tập.</w:t>
            </w:r>
          </w:p>
        </w:tc>
        <w:tc>
          <w:tcPr>
            <w:tcW w:w="4876" w:type="dxa"/>
            <w:tcMar>
              <w:top w:w="45" w:type="dxa"/>
              <w:left w:w="70" w:type="dxa"/>
              <w:bottom w:w="45" w:type="dxa"/>
              <w:right w:w="70" w:type="dxa"/>
            </w:tcMar>
          </w:tcPr>
          <w:p w:rsidR="00A9314E" w:rsidRDefault="00355494">
            <w:pPr>
              <w:spacing w:after="0" w:line="240" w:lineRule="auto"/>
            </w:pPr>
            <w:r>
              <w:t>- HS lắng nghe và chuẩn bị vào bài.</w:t>
            </w:r>
          </w:p>
        </w:tc>
      </w:tr>
      <w:tr w:rsidR="00A9314E">
        <w:trPr>
          <w:jc w:val="center"/>
        </w:trPr>
        <w:tc>
          <w:tcPr>
            <w:tcW w:w="10540" w:type="dxa"/>
            <w:gridSpan w:val="2"/>
            <w:shd w:val="clear" w:color="auto" w:fill="F2F2F2"/>
            <w:tcMar>
              <w:top w:w="45" w:type="dxa"/>
              <w:left w:w="70" w:type="dxa"/>
              <w:bottom w:w="45" w:type="dxa"/>
              <w:right w:w="70" w:type="dxa"/>
            </w:tcMar>
          </w:tcPr>
          <w:p w:rsidR="00A9314E" w:rsidRDefault="00355494">
            <w:pPr>
              <w:spacing w:after="0" w:line="240" w:lineRule="auto"/>
            </w:pPr>
            <w:r>
              <w:rPr>
                <w:b/>
              </w:rPr>
              <w:t>2. Luyện tập (27 phút)</w:t>
            </w:r>
          </w:p>
          <w:p w:rsidR="00A9314E" w:rsidRDefault="00355494">
            <w:pPr>
              <w:spacing w:after="0" w:line="240" w:lineRule="auto"/>
            </w:pPr>
            <w:r>
              <w:rPr>
                <w:b/>
              </w:rPr>
              <w:t xml:space="preserve">- Mục tiêu: Rèn kĩ năng đọc, </w:t>
            </w:r>
            <w:r>
              <w:rPr>
                <w:b/>
              </w:rPr>
              <w:t>mô tả, hoàn thành và nhận xét bảng số liệu.</w:t>
            </w:r>
          </w:p>
          <w:p w:rsidR="00A9314E" w:rsidRDefault="00355494">
            <w:pPr>
              <w:spacing w:after="0" w:line="240" w:lineRule="auto"/>
            </w:pPr>
            <w:r>
              <w:rPr>
                <w:b/>
              </w:rPr>
              <w:t>- Cách tiến hành:</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gọi HS đọc yêu cầu Bài 1.</w:t>
            </w:r>
          </w:p>
        </w:tc>
        <w:tc>
          <w:tcPr>
            <w:tcW w:w="4876" w:type="dxa"/>
            <w:tcMar>
              <w:top w:w="45" w:type="dxa"/>
              <w:left w:w="70" w:type="dxa"/>
              <w:bottom w:w="45" w:type="dxa"/>
              <w:right w:w="70" w:type="dxa"/>
            </w:tcMar>
          </w:tcPr>
          <w:p w:rsidR="00A9314E" w:rsidRDefault="00355494">
            <w:pPr>
              <w:spacing w:after="0" w:line="240" w:lineRule="auto"/>
            </w:pPr>
            <w:r>
              <w:t>- HS đọc yêu cầu bài.</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xml:space="preserve">- GV yêu cầu HS quan sát bảng số liệu về số giờ đọc sách của các bạn nhỏ trong một tuần và cho biết bảng gồm mấy hàng, mỗi hàng cho biết </w:t>
            </w:r>
            <w:r>
              <w:t>thông tin gì.</w:t>
            </w:r>
          </w:p>
        </w:tc>
        <w:tc>
          <w:tcPr>
            <w:tcW w:w="4876" w:type="dxa"/>
            <w:tcMar>
              <w:top w:w="45" w:type="dxa"/>
              <w:left w:w="70" w:type="dxa"/>
              <w:bottom w:w="45" w:type="dxa"/>
              <w:right w:w="70" w:type="dxa"/>
            </w:tcMar>
          </w:tcPr>
          <w:p w:rsidR="00A9314E" w:rsidRDefault="00355494">
            <w:pPr>
              <w:spacing w:after="0" w:line="240" w:lineRule="auto"/>
            </w:pPr>
            <w:r>
              <w:t>- HS trả lời: Bảng gồm hai hàng; hàng thứ nhất cho biết tên các bạn, hàng thứ hai cho biết số giờ đọc sách của mỗi bạn.</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hỏi: Mỗi bạn dành bao nhiêu giờ để đọc sách?</w:t>
            </w:r>
          </w:p>
        </w:tc>
        <w:tc>
          <w:tcPr>
            <w:tcW w:w="4876" w:type="dxa"/>
            <w:tcMar>
              <w:top w:w="45" w:type="dxa"/>
              <w:left w:w="70" w:type="dxa"/>
              <w:bottom w:w="45" w:type="dxa"/>
              <w:right w:w="70" w:type="dxa"/>
            </w:tcMar>
          </w:tcPr>
          <w:p w:rsidR="00A9314E" w:rsidRDefault="00355494">
            <w:pPr>
              <w:spacing w:after="0" w:line="240" w:lineRule="auto"/>
            </w:pPr>
            <w:r>
              <w:t>- HS trả lời: Việt 7 giờ, Mai 9 giờ, Nam 10 giờ, Rô-bốt 8 giờ.</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xml:space="preserve">- GV </w:t>
            </w:r>
            <w:r>
              <w:t>hỏi: Bạn nào dành nhiều thời gian đọc sách nhất?</w:t>
            </w:r>
          </w:p>
        </w:tc>
        <w:tc>
          <w:tcPr>
            <w:tcW w:w="4876" w:type="dxa"/>
            <w:tcMar>
              <w:top w:w="45" w:type="dxa"/>
              <w:left w:w="70" w:type="dxa"/>
              <w:bottom w:w="45" w:type="dxa"/>
              <w:right w:w="70" w:type="dxa"/>
            </w:tcMar>
          </w:tcPr>
          <w:p w:rsidR="00A9314E" w:rsidRDefault="00355494">
            <w:pPr>
              <w:spacing w:after="0" w:line="240" w:lineRule="auto"/>
            </w:pPr>
            <w:r>
              <w:t>- HS trả lời: Bạn Nam dành nhiều thời gian đọc sách nhất.</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gọi HS đọc yêu cầu Bài 2.</w:t>
            </w:r>
          </w:p>
        </w:tc>
        <w:tc>
          <w:tcPr>
            <w:tcW w:w="4876" w:type="dxa"/>
            <w:tcMar>
              <w:top w:w="45" w:type="dxa"/>
              <w:left w:w="70" w:type="dxa"/>
              <w:bottom w:w="45" w:type="dxa"/>
              <w:right w:w="70" w:type="dxa"/>
            </w:tcMar>
          </w:tcPr>
          <w:p w:rsidR="00A9314E" w:rsidRDefault="00355494">
            <w:pPr>
              <w:spacing w:after="0" w:line="240" w:lineRule="auto"/>
            </w:pPr>
            <w:r>
              <w:t>- HS đọc yêu cầu bài.</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yêu cầu HS đọc đề và hoàn thành bảng số liệu về nhiệt độ.</w:t>
            </w:r>
          </w:p>
        </w:tc>
        <w:tc>
          <w:tcPr>
            <w:tcW w:w="4876" w:type="dxa"/>
            <w:tcMar>
              <w:top w:w="45" w:type="dxa"/>
              <w:left w:w="70" w:type="dxa"/>
              <w:bottom w:w="45" w:type="dxa"/>
              <w:right w:w="70" w:type="dxa"/>
            </w:tcMar>
          </w:tcPr>
          <w:p w:rsidR="00A9314E" w:rsidRDefault="00355494">
            <w:pPr>
              <w:spacing w:after="0" w:line="240" w:lineRule="auto"/>
            </w:pPr>
            <w:r>
              <w:t>- HS hoàn thành bảng: Ngày 1 ca</w:t>
            </w:r>
            <w:r>
              <w:t>o nhất 17°C, thấp nhất 10°C; ngày 2 cao nhất 19°C, thấp nhất 11°C; ngày 3 cao nhất 12°C, thấp nhất 7°C.</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hỏi: Những ngày có nhiệt độ xuống dưới 10°C là ngày nào?</w:t>
            </w:r>
          </w:p>
        </w:tc>
        <w:tc>
          <w:tcPr>
            <w:tcW w:w="4876" w:type="dxa"/>
            <w:tcMar>
              <w:top w:w="45" w:type="dxa"/>
              <w:left w:w="70" w:type="dxa"/>
              <w:bottom w:w="45" w:type="dxa"/>
              <w:right w:w="70" w:type="dxa"/>
            </w:tcMar>
          </w:tcPr>
          <w:p w:rsidR="00A9314E" w:rsidRDefault="00355494">
            <w:pPr>
              <w:spacing w:after="0" w:line="240" w:lineRule="auto"/>
            </w:pPr>
            <w:r>
              <w:t>- HS trả lời: Ngày 3 có nhiệt độ xuống dưới 10°C.</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gọi HS đọc yêu cầu Bài 3.</w:t>
            </w:r>
          </w:p>
        </w:tc>
        <w:tc>
          <w:tcPr>
            <w:tcW w:w="4876" w:type="dxa"/>
            <w:tcMar>
              <w:top w:w="45" w:type="dxa"/>
              <w:left w:w="70" w:type="dxa"/>
              <w:bottom w:w="45" w:type="dxa"/>
              <w:right w:w="70" w:type="dxa"/>
            </w:tcMar>
          </w:tcPr>
          <w:p w:rsidR="00A9314E" w:rsidRDefault="00355494">
            <w:pPr>
              <w:spacing w:after="0" w:line="240" w:lineRule="auto"/>
            </w:pPr>
            <w:r>
              <w:t>- HS đọ</w:t>
            </w:r>
            <w:r>
              <w:t>c yêu cầu bài.</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yêu cầu HS đọc đề và hoàn thành bảng số liệu về số học sinh nam, nữ, cả lớp.</w:t>
            </w:r>
          </w:p>
        </w:tc>
        <w:tc>
          <w:tcPr>
            <w:tcW w:w="4876" w:type="dxa"/>
            <w:tcMar>
              <w:top w:w="45" w:type="dxa"/>
              <w:left w:w="70" w:type="dxa"/>
              <w:bottom w:w="45" w:type="dxa"/>
              <w:right w:w="70" w:type="dxa"/>
            </w:tcMar>
          </w:tcPr>
          <w:p w:rsidR="00A9314E" w:rsidRDefault="00355494">
            <w:pPr>
              <w:spacing w:after="0" w:line="240" w:lineRule="auto"/>
            </w:pPr>
            <w:r>
              <w:t>- HS hoàn thành bảng: lớp 3A nam 15, nữ 15, cả lớp 30; lớp 3B nam 15, nữ 18, cả lớp 33; lớp 3C nam 20, nữ 11, cả lớp 31.</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xml:space="preserve">- GV hỏi: Lớp nào có nhiều hơn 30 </w:t>
            </w:r>
            <w:r>
              <w:t>học sinh?</w:t>
            </w:r>
          </w:p>
        </w:tc>
        <w:tc>
          <w:tcPr>
            <w:tcW w:w="4876" w:type="dxa"/>
            <w:tcMar>
              <w:top w:w="45" w:type="dxa"/>
              <w:left w:w="70" w:type="dxa"/>
              <w:bottom w:w="45" w:type="dxa"/>
              <w:right w:w="70" w:type="dxa"/>
            </w:tcMar>
          </w:tcPr>
          <w:p w:rsidR="00A9314E" w:rsidRDefault="00355494">
            <w:pPr>
              <w:spacing w:after="0" w:line="240" w:lineRule="auto"/>
            </w:pPr>
            <w:r>
              <w:t>- HS trả lời: Lớp 3B và 3C có nhiều hơn 30 học sinh.</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hỏi: Lớp nào có nhiều học sinh nữ nhất? Lớp nào có ít học sinh nữ nhất?</w:t>
            </w:r>
          </w:p>
        </w:tc>
        <w:tc>
          <w:tcPr>
            <w:tcW w:w="4876" w:type="dxa"/>
            <w:tcMar>
              <w:top w:w="45" w:type="dxa"/>
              <w:left w:w="70" w:type="dxa"/>
              <w:bottom w:w="45" w:type="dxa"/>
              <w:right w:w="70" w:type="dxa"/>
            </w:tcMar>
          </w:tcPr>
          <w:p w:rsidR="00A9314E" w:rsidRDefault="00355494">
            <w:pPr>
              <w:spacing w:after="0" w:line="240" w:lineRule="auto"/>
            </w:pPr>
            <w:r>
              <w:t>- HS trả lời: Lớp 3B có nhiều học sinh nữ nhất; lớp 3C có ít học sinh nữ nhất.</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hỏi: Những lớp nào có số học s</w:t>
            </w:r>
            <w:r>
              <w:t>inh nam bằng nhau?</w:t>
            </w:r>
          </w:p>
        </w:tc>
        <w:tc>
          <w:tcPr>
            <w:tcW w:w="4876" w:type="dxa"/>
            <w:tcMar>
              <w:top w:w="45" w:type="dxa"/>
              <w:left w:w="70" w:type="dxa"/>
              <w:bottom w:w="45" w:type="dxa"/>
              <w:right w:w="70" w:type="dxa"/>
            </w:tcMar>
          </w:tcPr>
          <w:p w:rsidR="00A9314E" w:rsidRDefault="00355494">
            <w:pPr>
              <w:spacing w:after="0" w:line="240" w:lineRule="auto"/>
            </w:pPr>
            <w:r>
              <w:t>- HS trả lời: Lớp 3A và 3B có số học sinh nam bằng nhau.</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rPr>
                <w:color w:val="C00000"/>
              </w:rPr>
              <w:t xml:space="preserve">- Tích hợp năng lực số: GV hướng dẫn HS kiểm tra dữ liệu trong bảng trước khi nhận xét; khi làm bảng trên máy tính hoặc </w:t>
            </w:r>
            <w:r>
              <w:rPr>
                <w:color w:val="C00000"/>
              </w:rPr>
              <w:lastRenderedPageBreak/>
              <w:t>thiết bị số, cần nhập đúng số liệu, đặt tên bảng rõ ràng và</w:t>
            </w:r>
            <w:r>
              <w:rPr>
                <w:color w:val="C00000"/>
              </w:rPr>
              <w:t xml:space="preserve"> không đưa thông tin riêng tư của bạn lên bảng nếu không cần thiết.</w:t>
            </w:r>
          </w:p>
        </w:tc>
        <w:tc>
          <w:tcPr>
            <w:tcW w:w="4876" w:type="dxa"/>
            <w:tcMar>
              <w:top w:w="45" w:type="dxa"/>
              <w:left w:w="70" w:type="dxa"/>
              <w:bottom w:w="45" w:type="dxa"/>
              <w:right w:w="70" w:type="dxa"/>
            </w:tcMar>
          </w:tcPr>
          <w:p w:rsidR="00A9314E" w:rsidRDefault="00355494">
            <w:pPr>
              <w:spacing w:after="0" w:line="240" w:lineRule="auto"/>
            </w:pPr>
            <w:r>
              <w:lastRenderedPageBreak/>
              <w:t>- HS biết đọc, nhập và kiểm tra dữ liệu đơn giản; biết bảo vệ thông tin cá nhân khi làm bảng số liệu.</w:t>
            </w:r>
          </w:p>
        </w:tc>
      </w:tr>
      <w:tr w:rsidR="00A9314E">
        <w:trPr>
          <w:jc w:val="center"/>
        </w:trPr>
        <w:tc>
          <w:tcPr>
            <w:tcW w:w="10540" w:type="dxa"/>
            <w:gridSpan w:val="2"/>
            <w:shd w:val="clear" w:color="auto" w:fill="F2F2F2"/>
            <w:tcMar>
              <w:top w:w="45" w:type="dxa"/>
              <w:left w:w="70" w:type="dxa"/>
              <w:bottom w:w="45" w:type="dxa"/>
              <w:right w:w="70" w:type="dxa"/>
            </w:tcMar>
          </w:tcPr>
          <w:p w:rsidR="00A9314E" w:rsidRDefault="00355494">
            <w:pPr>
              <w:spacing w:after="0" w:line="240" w:lineRule="auto"/>
            </w:pPr>
            <w:r>
              <w:rPr>
                <w:b/>
              </w:rPr>
              <w:lastRenderedPageBreak/>
              <w:t>3. Vận dụng (3 phút)</w:t>
            </w:r>
          </w:p>
          <w:p w:rsidR="00A9314E" w:rsidRDefault="00355494">
            <w:pPr>
              <w:spacing w:after="0" w:line="240" w:lineRule="auto"/>
            </w:pPr>
            <w:r>
              <w:rPr>
                <w:b/>
              </w:rPr>
              <w:t>- Mục tiêu: Củng cố kiến thức và vận dụng đọc bảng số liệu trong</w:t>
            </w:r>
            <w:r>
              <w:rPr>
                <w:b/>
              </w:rPr>
              <w:t xml:space="preserve"> đời sống.</w:t>
            </w:r>
          </w:p>
          <w:p w:rsidR="00A9314E" w:rsidRDefault="00355494">
            <w:pPr>
              <w:spacing w:after="0" w:line="240" w:lineRule="auto"/>
            </w:pPr>
            <w:r>
              <w:rPr>
                <w:b/>
              </w:rPr>
              <w:t>- Cách tiến hành:</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GV tổ chức trò chơi nhanh: HS nêu một bảng số liệu có thể lập ở gia đình hoặc lớp học và một nhận xét từ bảng đó.</w:t>
            </w:r>
          </w:p>
        </w:tc>
        <w:tc>
          <w:tcPr>
            <w:tcW w:w="4876" w:type="dxa"/>
            <w:tcMar>
              <w:top w:w="45" w:type="dxa"/>
              <w:left w:w="70" w:type="dxa"/>
              <w:bottom w:w="45" w:type="dxa"/>
              <w:right w:w="70" w:type="dxa"/>
            </w:tcMar>
          </w:tcPr>
          <w:p w:rsidR="00A9314E" w:rsidRDefault="00355494">
            <w:pPr>
              <w:spacing w:after="0" w:line="240" w:lineRule="auto"/>
            </w:pPr>
            <w:r>
              <w:t>- HS nêu ví dụ và nhận xét: bảng số người trong gia đình, bảng số cây trong vườn, bảng số sách đã đọc.</w:t>
            </w:r>
          </w:p>
        </w:tc>
      </w:tr>
      <w:tr w:rsidR="00A9314E">
        <w:trPr>
          <w:jc w:val="center"/>
        </w:trPr>
        <w:tc>
          <w:tcPr>
            <w:tcW w:w="4876" w:type="dxa"/>
            <w:tcMar>
              <w:top w:w="45" w:type="dxa"/>
              <w:left w:w="70" w:type="dxa"/>
              <w:bottom w:w="45" w:type="dxa"/>
              <w:right w:w="70" w:type="dxa"/>
            </w:tcMar>
          </w:tcPr>
          <w:p w:rsidR="00A9314E" w:rsidRDefault="00355494">
            <w:pPr>
              <w:spacing w:after="0" w:line="240" w:lineRule="auto"/>
            </w:pPr>
            <w:r>
              <w:t xml:space="preserve">- GV </w:t>
            </w:r>
            <w:r>
              <w:t>nhận xét, tuyên dương và tổng kết bài học.</w:t>
            </w:r>
          </w:p>
        </w:tc>
        <w:tc>
          <w:tcPr>
            <w:tcW w:w="4876" w:type="dxa"/>
            <w:tcMar>
              <w:top w:w="45" w:type="dxa"/>
              <w:left w:w="70" w:type="dxa"/>
              <w:bottom w:w="45" w:type="dxa"/>
              <w:right w:w="70" w:type="dxa"/>
            </w:tcMar>
          </w:tcPr>
          <w:p w:rsidR="00A9314E" w:rsidRDefault="00355494">
            <w:pPr>
              <w:spacing w:after="0" w:line="240" w:lineRule="auto"/>
            </w:pPr>
            <w:r>
              <w:t>- HS lắng nghe, ghi nhớ cách đọc và nhận xét bảng số liệu.</w:t>
            </w:r>
          </w:p>
        </w:tc>
      </w:tr>
    </w:tbl>
    <w:p w:rsidR="00A9314E" w:rsidRDefault="00355494">
      <w:pPr>
        <w:spacing w:after="0" w:line="240" w:lineRule="auto"/>
      </w:pPr>
      <w:r>
        <w:rPr>
          <w:b/>
          <w:color w:val="1F4E79"/>
        </w:rPr>
        <w:t>IV. ĐIỀU CHỈNH SAU BÀI DẠY</w:t>
      </w:r>
    </w:p>
    <w:p w:rsidR="00A9314E" w:rsidRDefault="00355494">
      <w:pPr>
        <w:spacing w:after="0" w:line="240" w:lineRule="auto"/>
      </w:pPr>
      <w:r>
        <w:t>..............................................................................................................................</w:t>
      </w:r>
      <w:r>
        <w:t>.........</w:t>
      </w:r>
    </w:p>
    <w:p w:rsidR="00A9314E" w:rsidRDefault="00355494">
      <w:pPr>
        <w:spacing w:after="0" w:line="240" w:lineRule="auto"/>
      </w:pPr>
      <w:r>
        <w:t>.......................................................................................................................................</w:t>
      </w:r>
    </w:p>
    <w:p w:rsidR="00A9314E" w:rsidRDefault="00355494">
      <w:pPr>
        <w:spacing w:after="0" w:line="240" w:lineRule="auto"/>
      </w:pPr>
      <w:r>
        <w:t>.......................................................................................................................................</w:t>
      </w:r>
    </w:p>
    <w:sectPr w:rsidR="00A9314E" w:rsidSect="00034616">
      <w:pgSz w:w="12240" w:h="15840"/>
      <w:pgMar w:top="794" w:right="850" w:bottom="794"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A3"/>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00000287" w:usb1="08070000" w:usb2="00000010"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9"/>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355494"/>
    <w:rsid w:val="00A9314E"/>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24B02414-AD32-4694-9079-5E0DCB7CC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eastAsia="Times New Roman" w:hAnsi="Times New Roman"/>
      <w:sz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9C7E1-2DB7-4F5A-92B3-003070273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4161</Words>
  <Characters>23721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27827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dc:creator>
  <cp:keywords/>
  <dc:description>generated by python-docx</dc:description>
  <cp:lastModifiedBy>Tran</cp:lastModifiedBy>
  <cp:revision>2</cp:revision>
  <dcterms:created xsi:type="dcterms:W3CDTF">2026-04-27T15:50:00Z</dcterms:created>
  <dcterms:modified xsi:type="dcterms:W3CDTF">2026-04-27T15:50:00Z</dcterms:modified>
  <cp:category/>
</cp:coreProperties>
</file>