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7984" w14:textId="0b37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w:t>
      </w:r>
    </w:p>
    <w:p>
      <w:pPr>
        <w:spacing w:after="0"/>
        <w:ind w:left="0"/>
        <w:jc w:val="both"/>
      </w:pPr>
      <w:r>
        <w:rPr>
          <w:rFonts w:ascii="Times New Roman"/>
          <w:b w:val="false"/>
          <w:i w:val="false"/>
          <w:color w:val="000000"/>
          <w:sz w:val="28"/>
        </w:rPr>
        <w:t>Закон Республики Казахстан от 1 июля 2024 года № 106-VIII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29</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bookmarkStart w:name="z4"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Сфера применения настоящего Закона</w:t>
      </w:r>
    </w:p>
    <w:bookmarkStart w:name="z6" w:id="1"/>
    <w:p>
      <w:pPr>
        <w:spacing w:after="0"/>
        <w:ind w:left="0"/>
        <w:jc w:val="both"/>
      </w:pPr>
      <w:r>
        <w:rPr>
          <w:rFonts w:ascii="Times New Roman"/>
          <w:b w:val="false"/>
          <w:i w:val="false"/>
          <w:color w:val="000000"/>
          <w:sz w:val="28"/>
        </w:rPr>
        <w:t>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bookmarkEnd w:id="1"/>
    <w:bookmarkStart w:name="z7" w:id="2"/>
    <w:p>
      <w:pPr>
        <w:spacing w:after="0"/>
        <w:ind w:left="0"/>
        <w:jc w:val="both"/>
      </w:pPr>
      <w:r>
        <w:rPr>
          <w:rFonts w:ascii="Times New Roman"/>
          <w:b w:val="false"/>
          <w:i w:val="false"/>
          <w:color w:val="000000"/>
          <w:sz w:val="28"/>
        </w:rPr>
        <w:t>
      1) услуг, приобретаемых у физических лиц по трудовым договорам;</w:t>
      </w:r>
    </w:p>
    <w:bookmarkEnd w:id="2"/>
    <w:bookmarkStart w:name="z8" w:id="3"/>
    <w:p>
      <w:pPr>
        <w:spacing w:after="0"/>
        <w:ind w:left="0"/>
        <w:jc w:val="both"/>
      </w:pPr>
      <w:r>
        <w:rPr>
          <w:rFonts w:ascii="Times New Roman"/>
          <w:b w:val="false"/>
          <w:i w:val="false"/>
          <w:color w:val="000000"/>
          <w:sz w:val="28"/>
        </w:rPr>
        <w:t>
      2) услуг, приобретаемых у физических лиц, не являющихся субъектами предпринимательской деятельности, по договорам возмездного оказания услуг;</w:t>
      </w:r>
    </w:p>
    <w:bookmarkEnd w:id="3"/>
    <w:bookmarkStart w:name="z9" w:id="4"/>
    <w:p>
      <w:pPr>
        <w:spacing w:after="0"/>
        <w:ind w:left="0"/>
        <w:jc w:val="both"/>
      </w:pPr>
      <w:r>
        <w:rPr>
          <w:rFonts w:ascii="Times New Roman"/>
          <w:b w:val="false"/>
          <w:i w:val="false"/>
          <w:color w:val="000000"/>
          <w:sz w:val="28"/>
        </w:rPr>
        <w:t>
      3) услуг, связанных с осуществлением командировочных расходов;</w:t>
      </w:r>
    </w:p>
    <w:bookmarkEnd w:id="4"/>
    <w:bookmarkStart w:name="z10" w:id="5"/>
    <w:p>
      <w:pPr>
        <w:spacing w:after="0"/>
        <w:ind w:left="0"/>
        <w:jc w:val="both"/>
      </w:pPr>
      <w:r>
        <w:rPr>
          <w:rFonts w:ascii="Times New Roman"/>
          <w:b w:val="false"/>
          <w:i w:val="false"/>
          <w:color w:val="000000"/>
          <w:sz w:val="28"/>
        </w:rPr>
        <w:t>
      4) государственного задания;</w:t>
      </w:r>
    </w:p>
    <w:bookmarkEnd w:id="5"/>
    <w:bookmarkStart w:name="z11" w:id="6"/>
    <w:p>
      <w:pPr>
        <w:spacing w:after="0"/>
        <w:ind w:left="0"/>
        <w:jc w:val="both"/>
      </w:pPr>
      <w:r>
        <w:rPr>
          <w:rFonts w:ascii="Times New Roman"/>
          <w:b w:val="false"/>
          <w:i w:val="false"/>
          <w:color w:val="000000"/>
          <w:sz w:val="28"/>
        </w:rPr>
        <w:t>
      5) внесения взносов (вкладов), в том числе в уставный капитал юридических лиц, а также реализации бюджетных инвестиций, направленных на финансирование инвестиционных затрат автономных организаций образования;</w:t>
      </w:r>
    </w:p>
    <w:bookmarkEnd w:id="6"/>
    <w:bookmarkStart w:name="z12" w:id="7"/>
    <w:p>
      <w:pPr>
        <w:spacing w:after="0"/>
        <w:ind w:left="0"/>
        <w:jc w:val="both"/>
      </w:pPr>
      <w:r>
        <w:rPr>
          <w:rFonts w:ascii="Times New Roman"/>
          <w:b w:val="false"/>
          <w:i w:val="false"/>
          <w:color w:val="000000"/>
          <w:sz w:val="28"/>
        </w:rPr>
        <w:t>
      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аффилированными с ними юридическими лицами, юридическими лицами, пятьдесят и более процентов голосующих акций (долей участия в уставном капитале) которых принадлежат государству, социально-предпринимательскими корпорациями,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уполномоченным органом по регулированию, контролю и надзору финансового рынка и финансовых организаций;</w:t>
      </w:r>
    </w:p>
    <w:bookmarkEnd w:id="7"/>
    <w:bookmarkStart w:name="z13" w:id="8"/>
    <w:p>
      <w:pPr>
        <w:spacing w:after="0"/>
        <w:ind w:left="0"/>
        <w:jc w:val="both"/>
      </w:pPr>
      <w:r>
        <w:rPr>
          <w:rFonts w:ascii="Times New Roman"/>
          <w:b w:val="false"/>
          <w:i w:val="false"/>
          <w:color w:val="000000"/>
          <w:sz w:val="28"/>
        </w:rPr>
        <w:t xml:space="preserve">
      7)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оборонной промышленности и государственном оборонном заказе";</w:t>
      </w:r>
    </w:p>
    <w:bookmarkEnd w:id="8"/>
    <w:bookmarkStart w:name="z14" w:id="9"/>
    <w:p>
      <w:pPr>
        <w:spacing w:after="0"/>
        <w:ind w:left="0"/>
        <w:jc w:val="both"/>
      </w:pPr>
      <w:r>
        <w:rPr>
          <w:rFonts w:ascii="Times New Roman"/>
          <w:b w:val="false"/>
          <w:i w:val="false"/>
          <w:color w:val="000000"/>
          <w:sz w:val="28"/>
        </w:rPr>
        <w:t xml:space="preserve">
      8) товаров, работ, услуг, приобретаемых организацией, специализирующейся на улучшении качества кредитных портфелей банков второго уровня, для осуществления видов деятельности,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5-1 Закона Республики Казахстан "О банках и банковской деятельности в Республике Казахстан";</w:t>
      </w:r>
    </w:p>
    <w:bookmarkEnd w:id="9"/>
    <w:bookmarkStart w:name="z15" w:id="10"/>
    <w:p>
      <w:pPr>
        <w:spacing w:after="0"/>
        <w:ind w:left="0"/>
        <w:jc w:val="both"/>
      </w:pPr>
      <w:r>
        <w:rPr>
          <w:rFonts w:ascii="Times New Roman"/>
          <w:b w:val="false"/>
          <w:i w:val="false"/>
          <w:color w:val="000000"/>
          <w:sz w:val="28"/>
        </w:rPr>
        <w:t>
      9) товаров, работ, услуг, приобретаемых в рамках реализации инвестиционных проектов, финансируемых международными организациями, членом которых является Республика Казахстан. Приобретение товаров, работ, услуг в рамках реализации инвестиционных проектов, полностью или частично финансируемых другими зарубежными банками, осуществляется по правилам этих банков при соблюдении в совокупности следующих условий:</w:t>
      </w:r>
    </w:p>
    <w:bookmarkEnd w:id="10"/>
    <w:bookmarkStart w:name="z16" w:id="11"/>
    <w:p>
      <w:pPr>
        <w:spacing w:after="0"/>
        <w:ind w:left="0"/>
        <w:jc w:val="both"/>
      </w:pPr>
      <w:r>
        <w:rPr>
          <w:rFonts w:ascii="Times New Roman"/>
          <w:b w:val="false"/>
          <w:i w:val="false"/>
          <w:color w:val="000000"/>
          <w:sz w:val="28"/>
        </w:rPr>
        <w:t>
      зарубежный банк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bookmarkEnd w:id="11"/>
    <w:bookmarkStart w:name="z17" w:id="12"/>
    <w:p>
      <w:pPr>
        <w:spacing w:after="0"/>
        <w:ind w:left="0"/>
        <w:jc w:val="both"/>
      </w:pPr>
      <w:r>
        <w:rPr>
          <w:rFonts w:ascii="Times New Roman"/>
          <w:b w:val="false"/>
          <w:i w:val="false"/>
          <w:color w:val="000000"/>
          <w:sz w:val="28"/>
        </w:rPr>
        <w:t>
      более пятидесяти процентов финансирования осуществляется зарубежными банками;</w:t>
      </w:r>
    </w:p>
    <w:bookmarkEnd w:id="12"/>
    <w:bookmarkStart w:name="z18" w:id="13"/>
    <w:p>
      <w:pPr>
        <w:spacing w:after="0"/>
        <w:ind w:left="0"/>
        <w:jc w:val="both"/>
      </w:pPr>
      <w:r>
        <w:rPr>
          <w:rFonts w:ascii="Times New Roman"/>
          <w:b w:val="false"/>
          <w:i w:val="false"/>
          <w:color w:val="000000"/>
          <w:sz w:val="28"/>
        </w:rPr>
        <w:t>
      реализация инвестиционного проекта осуществляется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13"/>
    <w:bookmarkStart w:name="z19" w:id="14"/>
    <w:p>
      <w:pPr>
        <w:spacing w:after="0"/>
        <w:ind w:left="0"/>
        <w:jc w:val="both"/>
      </w:pPr>
      <w:r>
        <w:rPr>
          <w:rFonts w:ascii="Times New Roman"/>
          <w:b w:val="false"/>
          <w:i w:val="false"/>
          <w:color w:val="000000"/>
          <w:sz w:val="28"/>
        </w:rPr>
        <w:t>
      реализация инвестиционного проекта не требует государственной гарантии и не влечет обременения имущества заемщика;</w:t>
      </w:r>
    </w:p>
    <w:bookmarkEnd w:id="14"/>
    <w:bookmarkStart w:name="z20" w:id="15"/>
    <w:p>
      <w:pPr>
        <w:spacing w:after="0"/>
        <w:ind w:left="0"/>
        <w:jc w:val="both"/>
      </w:pPr>
      <w:r>
        <w:rPr>
          <w:rFonts w:ascii="Times New Roman"/>
          <w:b w:val="false"/>
          <w:i w:val="false"/>
          <w:color w:val="000000"/>
          <w:sz w:val="28"/>
        </w:rPr>
        <w:t>
      10) товаров, работ, услуг, приобретаемых научно-исследовательскими институтами и организациями высшего и (или) послевузовского образования, необходимых для выполнения научных исследований и научных работ, реализуемых за счет бюджетных средств в порядке, определенном уполномоченным органом в области науки по согласованию с уполномоченным органом в сфере государственных закупок.</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15-1) в соответствии с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с 31.12.2024);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Цель и задача настоящего Закона</w:t>
      </w:r>
    </w:p>
    <w:bookmarkStart w:name="z22" w:id="16"/>
    <w:p>
      <w:pPr>
        <w:spacing w:after="0"/>
        <w:ind w:left="0"/>
        <w:jc w:val="both"/>
      </w:pPr>
      <w:r>
        <w:rPr>
          <w:rFonts w:ascii="Times New Roman"/>
          <w:b w:val="false"/>
          <w:i w:val="false"/>
          <w:color w:val="000000"/>
          <w:sz w:val="28"/>
        </w:rPr>
        <w:t>
      1. Целью настоящего Закона является обеспечение достижения стратегических целей государственного управления, задач и функций государства в соответствии с проводимой государственной политикой в области государственных закупок.</w:t>
      </w:r>
    </w:p>
    <w:bookmarkEnd w:id="16"/>
    <w:bookmarkStart w:name="z23" w:id="17"/>
    <w:p>
      <w:pPr>
        <w:spacing w:after="0"/>
        <w:ind w:left="0"/>
        <w:jc w:val="both"/>
      </w:pPr>
      <w:r>
        <w:rPr>
          <w:rFonts w:ascii="Times New Roman"/>
          <w:b w:val="false"/>
          <w:i w:val="false"/>
          <w:color w:val="000000"/>
          <w:sz w:val="28"/>
        </w:rPr>
        <w:t>
      2. Задачей настоящего Закона является создание правовых основ для субъектов государственных закупок по эффективному управлению государственными финансами и бюджетом через принципы осуществления государственных закупок, предусмотренные настоящим Законом.</w:t>
      </w:r>
    </w:p>
    <w:bookmarkEnd w:id="17"/>
    <w:p>
      <w:pPr>
        <w:spacing w:after="0"/>
        <w:ind w:left="0"/>
        <w:jc w:val="both"/>
      </w:pPr>
      <w:r>
        <w:rPr>
          <w:rFonts w:ascii="Times New Roman"/>
          <w:b/>
          <w:i w:val="false"/>
          <w:color w:val="000000"/>
          <w:sz w:val="28"/>
        </w:rPr>
        <w:t>Статья 3. Основные понятия, используемые в настоящем Законе</w:t>
      </w:r>
    </w:p>
    <w:bookmarkStart w:name="z25" w:id="18"/>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8"/>
    <w:bookmarkStart w:name="z26" w:id="19"/>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на участие в конкурсе, аукционе и подтверждающих документах потенциального поставщика и (или) привлекаемого субподрядчика (соисполнителя) по квалификационным требованиям и (или) документам, влияющим на конкурсное ценовое предложение, а равно внесенные путем исправлений, искажающих действительное содержание, и не соответствующие действительности и подтверждающим документам потенциального поставщика в представленной заявке;</w:t>
      </w:r>
    </w:p>
    <w:bookmarkEnd w:id="19"/>
    <w:bookmarkStart w:name="z27" w:id="20"/>
    <w:p>
      <w:pPr>
        <w:spacing w:after="0"/>
        <w:ind w:left="0"/>
        <w:jc w:val="both"/>
      </w:pPr>
      <w:r>
        <w:rPr>
          <w:rFonts w:ascii="Times New Roman"/>
          <w:b w:val="false"/>
          <w:i w:val="false"/>
          <w:color w:val="000000"/>
          <w:sz w:val="28"/>
        </w:rPr>
        <w:t>
      2) аукционная документация – документация, представляемая потенциальному поставщику для подготовки заявки на участие в аукционе, в которой содержатся требования к заявке на участие в аукционе, условия и порядок осуществления государственных закупок способом аукциона;</w:t>
      </w:r>
    </w:p>
    <w:bookmarkEnd w:id="20"/>
    <w:bookmarkStart w:name="z28" w:id="21"/>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претендующие на заключение договора о государственных закупках, а также физическое лицо, не являющееся субъектом предпринимательской деятельности, в случаях, предусмотренных настоящим Законом;</w:t>
      </w:r>
    </w:p>
    <w:bookmarkEnd w:id="21"/>
    <w:bookmarkStart w:name="z29" w:id="22"/>
    <w:p>
      <w:pPr>
        <w:spacing w:after="0"/>
        <w:ind w:left="0"/>
        <w:jc w:val="both"/>
      </w:pPr>
      <w:r>
        <w:rPr>
          <w:rFonts w:ascii="Times New Roman"/>
          <w:b w:val="false"/>
          <w:i w:val="false"/>
          <w:color w:val="000000"/>
          <w:sz w:val="28"/>
        </w:rPr>
        <w:t>
      4)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22"/>
    <w:bookmarkStart w:name="z30" w:id="23"/>
    <w:p>
      <w:pPr>
        <w:spacing w:after="0"/>
        <w:ind w:left="0"/>
        <w:jc w:val="both"/>
      </w:pPr>
      <w:r>
        <w:rPr>
          <w:rFonts w:ascii="Times New Roman"/>
          <w:b w:val="false"/>
          <w:i w:val="false"/>
          <w:color w:val="000000"/>
          <w:sz w:val="28"/>
        </w:rPr>
        <w:t>
      5) стартовая цена – цена, предложенная потенциальным поставщиком до проведения аукциона, прилагаемая к заявке на участие в аукционе, которая не может быть ниже выделенной суммы предмета аукциона более чем на пять процентов;</w:t>
      </w:r>
    </w:p>
    <w:bookmarkEnd w:id="23"/>
    <w:bookmarkStart w:name="z31" w:id="24"/>
    <w:p>
      <w:pPr>
        <w:spacing w:after="0"/>
        <w:ind w:left="0"/>
        <w:jc w:val="both"/>
      </w:pP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24"/>
    <w:bookmarkStart w:name="z32" w:id="25"/>
    <w:p>
      <w:pPr>
        <w:spacing w:after="0"/>
        <w:ind w:left="0"/>
        <w:jc w:val="both"/>
      </w:pPr>
      <w:r>
        <w:rPr>
          <w:rFonts w:ascii="Times New Roman"/>
          <w:b w:val="false"/>
          <w:i w:val="false"/>
          <w:color w:val="000000"/>
          <w:sz w:val="28"/>
        </w:rPr>
        <w:t xml:space="preserve">
      7)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25"/>
    <w:bookmarkStart w:name="z33" w:id="26"/>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6"/>
    <w:bookmarkStart w:name="z34" w:id="27"/>
    <w:p>
      <w:pPr>
        <w:spacing w:after="0"/>
        <w:ind w:left="0"/>
        <w:jc w:val="both"/>
      </w:pPr>
      <w:r>
        <w:rPr>
          <w:rFonts w:ascii="Times New Roman"/>
          <w:b w:val="false"/>
          <w:i w:val="false"/>
          <w:color w:val="000000"/>
          <w:sz w:val="28"/>
        </w:rPr>
        <w:t>
      9) согласительная комиссия – постоянно действующий коллегиальный орган, создаваемый заказчиком для рассмотрения обращений потенциальных поставщиков, включенных в реестр недобросовестных участников государственных закупок вследствие уклонения от заключения договора о государственных закупках;</w:t>
      </w:r>
    </w:p>
    <w:bookmarkEnd w:id="27"/>
    <w:bookmarkStart w:name="z35" w:id="28"/>
    <w:p>
      <w:pPr>
        <w:spacing w:after="0"/>
        <w:ind w:left="0"/>
        <w:jc w:val="both"/>
      </w:pPr>
      <w:r>
        <w:rPr>
          <w:rFonts w:ascii="Times New Roman"/>
          <w:b w:val="false"/>
          <w:i w:val="false"/>
          <w:color w:val="000000"/>
          <w:sz w:val="28"/>
        </w:rPr>
        <w:t>
      10)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28"/>
    <w:bookmarkStart w:name="z36" w:id="29"/>
    <w:p>
      <w:pPr>
        <w:spacing w:after="0"/>
        <w:ind w:left="0"/>
        <w:jc w:val="both"/>
      </w:pPr>
      <w:r>
        <w:rPr>
          <w:rFonts w:ascii="Times New Roman"/>
          <w:b w:val="false"/>
          <w:i w:val="false"/>
          <w:color w:val="000000"/>
          <w:sz w:val="28"/>
        </w:rPr>
        <w:t>
      11) конкурсная документация – документация, представляемая потенциальному поставщику для подготовки заявки на участие в конкурсе, в которой содержатся требования к заявке на участие в конкурсе, условия и порядок осуществления государственных закупок способом конкурса;</w:t>
      </w:r>
    </w:p>
    <w:bookmarkEnd w:id="29"/>
    <w:bookmarkStart w:name="z37" w:id="30"/>
    <w:p>
      <w:pPr>
        <w:spacing w:after="0"/>
        <w:ind w:left="0"/>
        <w:jc w:val="both"/>
      </w:pPr>
      <w:r>
        <w:rPr>
          <w:rFonts w:ascii="Times New Roman"/>
          <w:b w:val="false"/>
          <w:i w:val="false"/>
          <w:color w:val="000000"/>
          <w:sz w:val="28"/>
        </w:rPr>
        <w:t>
      12) услуги – деятельность, направленная на удовлетворение потребностей заказчика, не имеющая вещественного результата;</w:t>
      </w:r>
    </w:p>
    <w:bookmarkEnd w:id="30"/>
    <w:bookmarkStart w:name="z38" w:id="31"/>
    <w:p>
      <w:pPr>
        <w:spacing w:after="0"/>
        <w:ind w:left="0"/>
        <w:jc w:val="both"/>
      </w:pPr>
      <w:r>
        <w:rPr>
          <w:rFonts w:ascii="Times New Roman"/>
          <w:b w:val="false"/>
          <w:i w:val="false"/>
          <w:color w:val="000000"/>
          <w:sz w:val="28"/>
        </w:rPr>
        <w:t>
      13)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31"/>
    <w:bookmarkStart w:name="z39" w:id="32"/>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на территории Республики Казахстан;</w:t>
      </w:r>
    </w:p>
    <w:bookmarkEnd w:id="32"/>
    <w:bookmarkStart w:name="z40" w:id="33"/>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33"/>
    <w:bookmarkStart w:name="z41" w:id="34"/>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34"/>
    <w:bookmarkStart w:name="z42" w:id="35"/>
    <w:p>
      <w:pPr>
        <w:spacing w:after="0"/>
        <w:ind w:left="0"/>
        <w:jc w:val="both"/>
      </w:pPr>
      <w:r>
        <w:rPr>
          <w:rFonts w:ascii="Times New Roman"/>
          <w:b w:val="false"/>
          <w:i w:val="false"/>
          <w:color w:val="000000"/>
          <w:sz w:val="28"/>
        </w:rPr>
        <w:t>
      14) государственные закупки – приобретение заказчиками товаров, работ, услуг полностью или частично за счет бюджетных средств, выделенных денег из Специального государственного фонда в соответствии с законодательством Республики Казахстан, и (или) собственных доходов;</w:t>
      </w:r>
    </w:p>
    <w:bookmarkEnd w:id="35"/>
    <w:bookmarkStart w:name="z43" w:id="36"/>
    <w:p>
      <w:pPr>
        <w:spacing w:after="0"/>
        <w:ind w:left="0"/>
        <w:jc w:val="both"/>
      </w:pPr>
      <w:r>
        <w:rPr>
          <w:rFonts w:ascii="Times New Roman"/>
          <w:b w:val="false"/>
          <w:i w:val="false"/>
          <w:color w:val="000000"/>
          <w:sz w:val="28"/>
        </w:rPr>
        <w:t>
      15) единый организатор государственных закупок (далее – единый организатор)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областного значения), осуществляющее выполнение процедур организации и проведения централизованных государственных закупок;</w:t>
      </w:r>
    </w:p>
    <w:bookmarkEnd w:id="36"/>
    <w:bookmarkStart w:name="z44" w:id="37"/>
    <w:p>
      <w:pPr>
        <w:spacing w:after="0"/>
        <w:ind w:left="0"/>
        <w:jc w:val="both"/>
      </w:pPr>
      <w:r>
        <w:rPr>
          <w:rFonts w:ascii="Times New Roman"/>
          <w:b w:val="false"/>
          <w:i w:val="false"/>
          <w:color w:val="000000"/>
          <w:sz w:val="28"/>
        </w:rPr>
        <w:t>
      16) общественный мониторинг государственных закупок – процесс систематического сбора, обобщения и анализа, осуществляемый посредством веб-портала и на основе содержащейся в нем информации о планировании, проведении, исполнении и контроле государственных закупок, затрагивающей права и законные интересы неограниченного круга лиц, субъектами общественного контроля в соответствии с Законом Республики Казахстан "Об общественном контроле";</w:t>
      </w:r>
    </w:p>
    <w:bookmarkEnd w:id="37"/>
    <w:bookmarkStart w:name="z45" w:id="38"/>
    <w:p>
      <w:pPr>
        <w:spacing w:after="0"/>
        <w:ind w:left="0"/>
        <w:jc w:val="both"/>
      </w:pPr>
      <w:r>
        <w:rPr>
          <w:rFonts w:ascii="Times New Roman"/>
          <w:b w:val="false"/>
          <w:i w:val="false"/>
          <w:color w:val="000000"/>
          <w:sz w:val="28"/>
        </w:rPr>
        <w:t>
      17) организатор государственных закупок (далее – организатор)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 настоящим Законом;</w:t>
      </w:r>
    </w:p>
    <w:bookmarkEnd w:id="38"/>
    <w:bookmarkStart w:name="z46" w:id="39"/>
    <w:p>
      <w:pPr>
        <w:spacing w:after="0"/>
        <w:ind w:left="0"/>
        <w:jc w:val="both"/>
      </w:pPr>
      <w:r>
        <w:rPr>
          <w:rFonts w:ascii="Times New Roman"/>
          <w:b w:val="false"/>
          <w:i w:val="false"/>
          <w:color w:val="000000"/>
          <w:sz w:val="28"/>
        </w:rPr>
        <w:t>
      18)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39"/>
    <w:bookmarkStart w:name="z47" w:id="40"/>
    <w:p>
      <w:pPr>
        <w:spacing w:after="0"/>
        <w:ind w:left="0"/>
        <w:jc w:val="both"/>
      </w:pPr>
      <w:r>
        <w:rPr>
          <w:rFonts w:ascii="Times New Roman"/>
          <w:b w:val="false"/>
          <w:i w:val="false"/>
          <w:color w:val="000000"/>
          <w:sz w:val="28"/>
        </w:rPr>
        <w:t>
      19) уполномоченный орган в сфере государственных закупок (далее – уполномоченный орган) – центральный исполнительный орган, осуществляющий руководство в сфере государственных закупок;</w:t>
      </w:r>
    </w:p>
    <w:bookmarkEnd w:id="40"/>
    <w:bookmarkStart w:name="z48" w:id="41"/>
    <w:p>
      <w:pPr>
        <w:spacing w:after="0"/>
        <w:ind w:left="0"/>
        <w:jc w:val="both"/>
      </w:pPr>
      <w:r>
        <w:rPr>
          <w:rFonts w:ascii="Times New Roman"/>
          <w:b w:val="false"/>
          <w:i w:val="false"/>
          <w:color w:val="000000"/>
          <w:sz w:val="28"/>
        </w:rPr>
        <w:t>
      20) субъекты государственных закупок – потенциальный поставщик, поставщик, заказчик, организатор, единый организатор, единый оператор, уполномоченный орган, эксперт, экспертная комиссия;</w:t>
      </w:r>
    </w:p>
    <w:bookmarkEnd w:id="41"/>
    <w:bookmarkStart w:name="z49" w:id="42"/>
    <w:p>
      <w:pPr>
        <w:spacing w:after="0"/>
        <w:ind w:left="0"/>
        <w:jc w:val="both"/>
      </w:pPr>
      <w:r>
        <w:rPr>
          <w:rFonts w:ascii="Times New Roman"/>
          <w:b w:val="false"/>
          <w:i w:val="false"/>
          <w:color w:val="000000"/>
          <w:sz w:val="28"/>
        </w:rPr>
        <w:t>
      21)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посредством электронных цифровых подписей, за исключением случаев, предусмотренных правилами осуществления государственных закупок, утверждаемыми уполномоченным органом;</w:t>
      </w:r>
    </w:p>
    <w:bookmarkEnd w:id="42"/>
    <w:bookmarkStart w:name="z50" w:id="43"/>
    <w:p>
      <w:pPr>
        <w:spacing w:after="0"/>
        <w:ind w:left="0"/>
        <w:jc w:val="both"/>
      </w:pPr>
      <w:r>
        <w:rPr>
          <w:rFonts w:ascii="Times New Roman"/>
          <w:b w:val="false"/>
          <w:i w:val="false"/>
          <w:color w:val="000000"/>
          <w:sz w:val="28"/>
        </w:rPr>
        <w:t>
      22) предписание – обязательный для исполнения административный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43"/>
    <w:bookmarkStart w:name="z51" w:id="44"/>
    <w:p>
      <w:pPr>
        <w:spacing w:after="0"/>
        <w:ind w:left="0"/>
        <w:jc w:val="both"/>
      </w:pPr>
      <w:r>
        <w:rPr>
          <w:rFonts w:ascii="Times New Roman"/>
          <w:b w:val="false"/>
          <w:i w:val="false"/>
          <w:color w:val="000000"/>
          <w:sz w:val="28"/>
        </w:rPr>
        <w:t>
      23) устойчивые государственные закупки – приобретение заказчиками товаров, работ, услуг с целью обеспечения оптимального и эффективного расходования денег, используемых для государственных закупок, на протяжении всего срока их жизненного цикла, а также достижения социальных, экономических и экологических аспектов развития;</w:t>
      </w:r>
    </w:p>
    <w:bookmarkEnd w:id="44"/>
    <w:bookmarkStart w:name="z52" w:id="45"/>
    <w:p>
      <w:pPr>
        <w:spacing w:after="0"/>
        <w:ind w:left="0"/>
        <w:jc w:val="both"/>
      </w:pPr>
      <w:r>
        <w:rPr>
          <w:rFonts w:ascii="Times New Roman"/>
          <w:b w:val="false"/>
          <w:i w:val="false"/>
          <w:color w:val="000000"/>
          <w:sz w:val="28"/>
        </w:rPr>
        <w:t>
      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стороны в заключенном с заказчиком договоре, а также физическое лицо, не являющееся субъектом предпринимательской деятельности, в случаях, предусмотренных настоящим Законом;</w:t>
      </w:r>
    </w:p>
    <w:bookmarkEnd w:id="45"/>
    <w:bookmarkStart w:name="z53" w:id="46"/>
    <w:p>
      <w:pPr>
        <w:spacing w:after="0"/>
        <w:ind w:left="0"/>
        <w:jc w:val="both"/>
      </w:pPr>
      <w:r>
        <w:rPr>
          <w:rFonts w:ascii="Times New Roman"/>
          <w:b w:val="false"/>
          <w:i w:val="false"/>
          <w:color w:val="000000"/>
          <w:sz w:val="28"/>
        </w:rPr>
        <w:t>
      25) экспертная комиссия – коллегиальный орган, создаваемый единым организатором, организатором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6"/>
    <w:bookmarkStart w:name="z54" w:id="47"/>
    <w:p>
      <w:pPr>
        <w:spacing w:after="0"/>
        <w:ind w:left="0"/>
        <w:jc w:val="both"/>
      </w:pPr>
      <w:r>
        <w:rPr>
          <w:rFonts w:ascii="Times New Roman"/>
          <w:b w:val="false"/>
          <w:i w:val="false"/>
          <w:color w:val="000000"/>
          <w:sz w:val="28"/>
        </w:rPr>
        <w:t>
      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единым организатором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7"/>
    <w:bookmarkStart w:name="z55" w:id="48"/>
    <w:p>
      <w:pPr>
        <w:spacing w:after="0"/>
        <w:ind w:left="0"/>
        <w:jc w:val="both"/>
      </w:pPr>
      <w:r>
        <w:rPr>
          <w:rFonts w:ascii="Times New Roman"/>
          <w:b w:val="false"/>
          <w:i w:val="false"/>
          <w:color w:val="000000"/>
          <w:sz w:val="28"/>
        </w:rPr>
        <w:t>
      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w:t>
      </w:r>
    </w:p>
    <w:bookmarkEnd w:id="48"/>
    <w:bookmarkStart w:name="z56" w:id="49"/>
    <w:p>
      <w:pPr>
        <w:spacing w:after="0"/>
        <w:ind w:left="0"/>
        <w:jc w:val="both"/>
      </w:pPr>
      <w:r>
        <w:rPr>
          <w:rFonts w:ascii="Times New Roman"/>
          <w:b w:val="false"/>
          <w:i w:val="false"/>
          <w:color w:val="000000"/>
          <w:sz w:val="28"/>
        </w:rPr>
        <w:t>
      28)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49"/>
    <w:bookmarkStart w:name="z57" w:id="50"/>
    <w:p>
      <w:pPr>
        <w:spacing w:after="0"/>
        <w:ind w:left="0"/>
        <w:jc w:val="both"/>
      </w:pPr>
      <w:r>
        <w:rPr>
          <w:rFonts w:ascii="Times New Roman"/>
          <w:b w:val="false"/>
          <w:i w:val="false"/>
          <w:color w:val="000000"/>
          <w:sz w:val="28"/>
        </w:rPr>
        <w:t>
      29) база данных цен на товары, работы, услуги – информационная подсистема, являющаяся частью веб-портала, содержащая сведения о сложившихся минимальных, средних и максимальных ценах на товары, работы, услуги по итогам государственных закупок;</w:t>
      </w:r>
    </w:p>
    <w:bookmarkEnd w:id="50"/>
    <w:bookmarkStart w:name="z58" w:id="51"/>
    <w:p>
      <w:pPr>
        <w:spacing w:after="0"/>
        <w:ind w:left="0"/>
        <w:jc w:val="both"/>
      </w:pPr>
      <w:r>
        <w:rPr>
          <w:rFonts w:ascii="Times New Roman"/>
          <w:b w:val="false"/>
          <w:i w:val="false"/>
          <w:color w:val="000000"/>
          <w:sz w:val="28"/>
        </w:rPr>
        <w:t>
      30)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государственных закупок;</w:t>
      </w:r>
    </w:p>
    <w:bookmarkEnd w:id="51"/>
    <w:bookmarkStart w:name="z59" w:id="52"/>
    <w:p>
      <w:pPr>
        <w:spacing w:after="0"/>
        <w:ind w:left="0"/>
        <w:jc w:val="both"/>
      </w:pPr>
      <w:r>
        <w:rPr>
          <w:rFonts w:ascii="Times New Roman"/>
          <w:b w:val="false"/>
          <w:i w:val="false"/>
          <w:color w:val="000000"/>
          <w:sz w:val="28"/>
        </w:rPr>
        <w:t>
      31)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52"/>
    <w:bookmarkStart w:name="z60" w:id="53"/>
    <w:p>
      <w:pPr>
        <w:spacing w:after="0"/>
        <w:ind w:left="0"/>
        <w:jc w:val="both"/>
      </w:pPr>
      <w:r>
        <w:rPr>
          <w:rFonts w:ascii="Times New Roman"/>
          <w:b w:val="false"/>
          <w:i w:val="false"/>
          <w:color w:val="000000"/>
          <w:sz w:val="28"/>
        </w:rPr>
        <w:t>
      32)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казахстанского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 предусматривается дополнить подпунктом 32-1)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33)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54"/>
    <w:bookmarkStart w:name="z62" w:id="55"/>
    <w:p>
      <w:pPr>
        <w:spacing w:after="0"/>
        <w:ind w:left="0"/>
        <w:jc w:val="both"/>
      </w:pPr>
      <w:r>
        <w:rPr>
          <w:rFonts w:ascii="Times New Roman"/>
          <w:b w:val="false"/>
          <w:i w:val="false"/>
          <w:color w:val="000000"/>
          <w:sz w:val="28"/>
        </w:rPr>
        <w:t>
      34) электронный кошелек – лицевой счет потенциального поставщика или поставщика, используемый единым оператором для отражения операций потенциального поставщика или поставщика при внесении им денег на счет единого оператора, связанных с:</w:t>
      </w:r>
    </w:p>
    <w:bookmarkEnd w:id="55"/>
    <w:bookmarkStart w:name="z63" w:id="56"/>
    <w:p>
      <w:pPr>
        <w:spacing w:after="0"/>
        <w:ind w:left="0"/>
        <w:jc w:val="both"/>
      </w:pPr>
      <w:r>
        <w:rPr>
          <w:rFonts w:ascii="Times New Roman"/>
          <w:b w:val="false"/>
          <w:i w:val="false"/>
          <w:color w:val="000000"/>
          <w:sz w:val="28"/>
        </w:rPr>
        <w:t>
      обеспечением заявок на участие в государственных закупках;</w:t>
      </w:r>
    </w:p>
    <w:bookmarkEnd w:id="56"/>
    <w:bookmarkStart w:name="z64" w:id="57"/>
    <w:p>
      <w:pPr>
        <w:spacing w:after="0"/>
        <w:ind w:left="0"/>
        <w:jc w:val="both"/>
      </w:pPr>
      <w:r>
        <w:rPr>
          <w:rFonts w:ascii="Times New Roman"/>
          <w:b w:val="false"/>
          <w:i w:val="false"/>
          <w:color w:val="000000"/>
          <w:sz w:val="28"/>
        </w:rPr>
        <w:t>
      обеспечением исполнения договора;</w:t>
      </w:r>
    </w:p>
    <w:bookmarkEnd w:id="57"/>
    <w:bookmarkStart w:name="z65" w:id="58"/>
    <w:p>
      <w:pPr>
        <w:spacing w:after="0"/>
        <w:ind w:left="0"/>
        <w:jc w:val="both"/>
      </w:pPr>
      <w:r>
        <w:rPr>
          <w:rFonts w:ascii="Times New Roman"/>
          <w:b w:val="false"/>
          <w:i w:val="false"/>
          <w:color w:val="000000"/>
          <w:sz w:val="28"/>
        </w:rPr>
        <w:t>
      обеспечением аванса (в случае, если договором предусмотрен аванс);</w:t>
      </w:r>
    </w:p>
    <w:bookmarkEnd w:id="58"/>
    <w:bookmarkStart w:name="z66" w:id="59"/>
    <w:p>
      <w:pPr>
        <w:spacing w:after="0"/>
        <w:ind w:left="0"/>
        <w:jc w:val="both"/>
      </w:pPr>
      <w:r>
        <w:rPr>
          <w:rFonts w:ascii="Times New Roman"/>
          <w:b w:val="false"/>
          <w:i w:val="false"/>
          <w:color w:val="000000"/>
          <w:sz w:val="28"/>
        </w:rPr>
        <w:t>
      внесением антидемпинговой суммы;</w:t>
      </w:r>
    </w:p>
    <w:bookmarkEnd w:id="59"/>
    <w:bookmarkStart w:name="z67" w:id="60"/>
    <w:p>
      <w:pPr>
        <w:spacing w:after="0"/>
        <w:ind w:left="0"/>
        <w:jc w:val="both"/>
      </w:pPr>
      <w:r>
        <w:rPr>
          <w:rFonts w:ascii="Times New Roman"/>
          <w:b w:val="false"/>
          <w:i w:val="false"/>
          <w:color w:val="000000"/>
          <w:sz w:val="28"/>
        </w:rPr>
        <w:t>
      35) электронный магазин – подсистема веб-портала, обеспечивающая агрегацию данных, размещенных на электронных торговых площадках, соответствующих требованиям, определяемым единым оператором по согласованию с уполномоченным органом;</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Подпункт 36)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электронный каталог товаров – информационная подсистема веб-портала, предназначенная для формирования унифицированного описания товаров при осуществлении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 государственных закупках</w:t>
      </w:r>
    </w:p>
    <w:bookmarkStart w:name="z70" w:id="61"/>
    <w:p>
      <w:pPr>
        <w:spacing w:after="0"/>
        <w:ind w:left="0"/>
        <w:jc w:val="both"/>
      </w:pPr>
      <w:r>
        <w:rPr>
          <w:rFonts w:ascii="Times New Roman"/>
          <w:b w:val="false"/>
          <w:i w:val="false"/>
          <w:color w:val="000000"/>
          <w:sz w:val="28"/>
        </w:rPr>
        <w:t xml:space="preserve">
      1. Законодательство Республики Казахстан о государственных закупках основывается на Конституции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61"/>
    <w:bookmarkStart w:name="z71" w:id="62"/>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2"/>
    <w:p>
      <w:pPr>
        <w:spacing w:after="0"/>
        <w:ind w:left="0"/>
        <w:jc w:val="both"/>
      </w:pPr>
      <w:r>
        <w:rPr>
          <w:rFonts w:ascii="Times New Roman"/>
          <w:b/>
          <w:i w:val="false"/>
          <w:color w:val="000000"/>
          <w:sz w:val="28"/>
        </w:rPr>
        <w:t>Статья 5. Принципы осуществления государственных закупок</w:t>
      </w:r>
    </w:p>
    <w:bookmarkStart w:name="z73" w:id="63"/>
    <w:p>
      <w:pPr>
        <w:spacing w:after="0"/>
        <w:ind w:left="0"/>
        <w:jc w:val="both"/>
      </w:pPr>
      <w:r>
        <w:rPr>
          <w:rFonts w:ascii="Times New Roman"/>
          <w:b w:val="false"/>
          <w:i w:val="false"/>
          <w:color w:val="000000"/>
          <w:sz w:val="28"/>
        </w:rPr>
        <w:t>
      1. Осуществление государственных закупок основывается на принципах:</w:t>
      </w:r>
    </w:p>
    <w:bookmarkEnd w:id="63"/>
    <w:bookmarkStart w:name="z74" w:id="64"/>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государственных закупок, в том числе путем обеспечения соотношения цены и качества закупаемых товаров, работ, услуг;</w:t>
      </w:r>
    </w:p>
    <w:bookmarkEnd w:id="64"/>
    <w:bookmarkStart w:name="z75" w:id="65"/>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государственных закупках, кроме случаев, предусмотренных настоящим Законом;</w:t>
      </w:r>
    </w:p>
    <w:bookmarkEnd w:id="65"/>
    <w:bookmarkStart w:name="z76" w:id="66"/>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66"/>
    <w:bookmarkStart w:name="z77" w:id="67"/>
    <w:p>
      <w:pPr>
        <w:spacing w:after="0"/>
        <w:ind w:left="0"/>
        <w:jc w:val="both"/>
      </w:pPr>
      <w:r>
        <w:rPr>
          <w:rFonts w:ascii="Times New Roman"/>
          <w:b w:val="false"/>
          <w:i w:val="false"/>
          <w:color w:val="000000"/>
          <w:sz w:val="28"/>
        </w:rPr>
        <w:t>
      4) открытости и прозрачности процесса государственных закупок;</w:t>
      </w:r>
    </w:p>
    <w:bookmarkEnd w:id="67"/>
    <w:bookmarkStart w:name="z78" w:id="68"/>
    <w:p>
      <w:pPr>
        <w:spacing w:after="0"/>
        <w:ind w:left="0"/>
        <w:jc w:val="both"/>
      </w:pPr>
      <w:r>
        <w:rPr>
          <w:rFonts w:ascii="Times New Roman"/>
          <w:b w:val="false"/>
          <w:i w:val="false"/>
          <w:color w:val="000000"/>
          <w:sz w:val="28"/>
        </w:rPr>
        <w:t>
      5) оказания поддержки казахстанским товаропроизводителям, производителям работ и услуг в той мере, в которой это не противоречит международным договорам, ратифицированным Республикой Казахстан;</w:t>
      </w:r>
    </w:p>
    <w:bookmarkEnd w:id="68"/>
    <w:bookmarkStart w:name="z79" w:id="69"/>
    <w:p>
      <w:pPr>
        <w:spacing w:after="0"/>
        <w:ind w:left="0"/>
        <w:jc w:val="both"/>
      </w:pPr>
      <w:r>
        <w:rPr>
          <w:rFonts w:ascii="Times New Roman"/>
          <w:b w:val="false"/>
          <w:i w:val="false"/>
          <w:color w:val="000000"/>
          <w:sz w:val="28"/>
        </w:rPr>
        <w:t>
      6) ответственности субъектов государственных закупок;</w:t>
      </w:r>
    </w:p>
    <w:bookmarkEnd w:id="69"/>
    <w:bookmarkStart w:name="z80" w:id="70"/>
    <w:p>
      <w:pPr>
        <w:spacing w:after="0"/>
        <w:ind w:left="0"/>
        <w:jc w:val="both"/>
      </w:pPr>
      <w:r>
        <w:rPr>
          <w:rFonts w:ascii="Times New Roman"/>
          <w:b w:val="false"/>
          <w:i w:val="false"/>
          <w:color w:val="000000"/>
          <w:sz w:val="28"/>
        </w:rPr>
        <w:t>
      7) недопущения коррупционных правонарушений, конфликта интересов;</w:t>
      </w:r>
    </w:p>
    <w:bookmarkEnd w:id="70"/>
    <w:bookmarkStart w:name="z81" w:id="71"/>
    <w:p>
      <w:pPr>
        <w:spacing w:after="0"/>
        <w:ind w:left="0"/>
        <w:jc w:val="both"/>
      </w:pPr>
      <w:r>
        <w:rPr>
          <w:rFonts w:ascii="Times New Roman"/>
          <w:b w:val="false"/>
          <w:i w:val="false"/>
          <w:color w:val="000000"/>
          <w:sz w:val="28"/>
        </w:rPr>
        <w:t>
      8) развития устойчивых государственных закупок.</w:t>
      </w:r>
    </w:p>
    <w:bookmarkEnd w:id="71"/>
    <w:bookmarkStart w:name="z82" w:id="72"/>
    <w:p>
      <w:pPr>
        <w:spacing w:after="0"/>
        <w:ind w:left="0"/>
        <w:jc w:val="both"/>
      </w:pPr>
      <w:r>
        <w:rPr>
          <w:rFonts w:ascii="Times New Roman"/>
          <w:b w:val="false"/>
          <w:i w:val="false"/>
          <w:color w:val="000000"/>
          <w:sz w:val="28"/>
        </w:rPr>
        <w:t>
      2. В процессе применения аналогии закона или аналогии права не допускается установление новых обязанностей или ограничение прав субъектов государственных закупок.</w:t>
      </w:r>
    </w:p>
    <w:bookmarkEnd w:id="72"/>
    <w:bookmarkStart w:name="z83" w:id="73"/>
    <w:p>
      <w:pPr>
        <w:spacing w:after="0"/>
        <w:ind w:left="0"/>
        <w:jc w:val="both"/>
      </w:pPr>
      <w:r>
        <w:rPr>
          <w:rFonts w:ascii="Times New Roman"/>
          <w:b w:val="false"/>
          <w:i w:val="false"/>
          <w:color w:val="000000"/>
          <w:sz w:val="28"/>
        </w:rPr>
        <w:t>
      3. Нормативные правовые акты Республики Казахстан, принимаемые в соответствии с настоящим Законом, должны соответствовать принципам осуществления государственных закупок, предусмотренным пунктом 1 настоящей статьи.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Процесс государственных закупок</w:t>
      </w:r>
    </w:p>
    <w:bookmarkStart w:name="z85" w:id="74"/>
    <w:p>
      <w:pPr>
        <w:spacing w:after="0"/>
        <w:ind w:left="0"/>
        <w:jc w:val="both"/>
      </w:pPr>
      <w:r>
        <w:rPr>
          <w:rFonts w:ascii="Times New Roman"/>
          <w:b w:val="false"/>
          <w:i w:val="false"/>
          <w:color w:val="000000"/>
          <w:sz w:val="28"/>
        </w:rPr>
        <w:t>
      1. Процесс государственных закупок включает в себя:</w:t>
      </w:r>
    </w:p>
    <w:bookmarkEnd w:id="74"/>
    <w:bookmarkStart w:name="z86" w:id="75"/>
    <w:p>
      <w:pPr>
        <w:spacing w:after="0"/>
        <w:ind w:left="0"/>
        <w:jc w:val="both"/>
      </w:pPr>
      <w:r>
        <w:rPr>
          <w:rFonts w:ascii="Times New Roman"/>
          <w:b w:val="false"/>
          <w:i w:val="false"/>
          <w:color w:val="000000"/>
          <w:sz w:val="28"/>
        </w:rPr>
        <w:t>
      1) планирование государственных закупок;</w:t>
      </w:r>
    </w:p>
    <w:bookmarkEnd w:id="75"/>
    <w:bookmarkStart w:name="z87" w:id="76"/>
    <w:p>
      <w:pPr>
        <w:spacing w:after="0"/>
        <w:ind w:left="0"/>
        <w:jc w:val="both"/>
      </w:pPr>
      <w:r>
        <w:rPr>
          <w:rFonts w:ascii="Times New Roman"/>
          <w:b w:val="false"/>
          <w:i w:val="false"/>
          <w:color w:val="000000"/>
          <w:sz w:val="28"/>
        </w:rPr>
        <w:t>
      2) выбор поставщика и заключение с ним договора;</w:t>
      </w:r>
    </w:p>
    <w:bookmarkEnd w:id="76"/>
    <w:bookmarkStart w:name="z88" w:id="77"/>
    <w:p>
      <w:pPr>
        <w:spacing w:after="0"/>
        <w:ind w:left="0"/>
        <w:jc w:val="both"/>
      </w:pPr>
      <w:r>
        <w:rPr>
          <w:rFonts w:ascii="Times New Roman"/>
          <w:b w:val="false"/>
          <w:i w:val="false"/>
          <w:color w:val="000000"/>
          <w:sz w:val="28"/>
        </w:rPr>
        <w:t>
      3) исполнение договора.</w:t>
      </w:r>
    </w:p>
    <w:bookmarkEnd w:id="77"/>
    <w:bookmarkStart w:name="z89" w:id="78"/>
    <w:p>
      <w:pPr>
        <w:spacing w:after="0"/>
        <w:ind w:left="0"/>
        <w:jc w:val="both"/>
      </w:pPr>
      <w:r>
        <w:rPr>
          <w:rFonts w:ascii="Times New Roman"/>
          <w:b w:val="false"/>
          <w:i w:val="false"/>
          <w:color w:val="000000"/>
          <w:sz w:val="28"/>
        </w:rPr>
        <w:t>
      2.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заказчик разрабатывает и утверждает годовой план государственных закупок в порядке и форме, которые определены правилами осуществления государственных закупок.</w:t>
      </w:r>
    </w:p>
    <w:bookmarkEnd w:id="78"/>
    <w:bookmarkStart w:name="z90" w:id="79"/>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w:t>
      </w:r>
    </w:p>
    <w:bookmarkEnd w:id="79"/>
    <w:bookmarkStart w:name="z91" w:id="80"/>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80"/>
    <w:bookmarkStart w:name="z92" w:id="81"/>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81"/>
    <w:bookmarkStart w:name="z93" w:id="82"/>
    <w:p>
      <w:pPr>
        <w:spacing w:after="0"/>
        <w:ind w:left="0"/>
        <w:jc w:val="both"/>
      </w:pPr>
      <w:r>
        <w:rPr>
          <w:rFonts w:ascii="Times New Roman"/>
          <w:b w:val="false"/>
          <w:i w:val="false"/>
          <w:color w:val="000000"/>
          <w:sz w:val="28"/>
        </w:rPr>
        <w:t>
      Предварительный годовой план государственных закупок действует до утверждения (уточнения) годового плана государственных закупок.</w:t>
      </w:r>
    </w:p>
    <w:bookmarkEnd w:id="82"/>
    <w:bookmarkStart w:name="z94" w:id="83"/>
    <w:p>
      <w:pPr>
        <w:spacing w:after="0"/>
        <w:ind w:left="0"/>
        <w:jc w:val="both"/>
      </w:pPr>
      <w:r>
        <w:rPr>
          <w:rFonts w:ascii="Times New Roman"/>
          <w:b w:val="false"/>
          <w:i w:val="false"/>
          <w:color w:val="000000"/>
          <w:sz w:val="28"/>
        </w:rPr>
        <w:t>
      Сведения о государственных закупках, предусмотренные предварительным годовым планом государственных закупок, переходят в годовой план государственных закупок.</w:t>
      </w:r>
    </w:p>
    <w:bookmarkEnd w:id="83"/>
    <w:bookmarkStart w:name="z95" w:id="84"/>
    <w:p>
      <w:pPr>
        <w:spacing w:after="0"/>
        <w:ind w:left="0"/>
        <w:jc w:val="both"/>
      </w:pPr>
      <w:r>
        <w:rPr>
          <w:rFonts w:ascii="Times New Roman"/>
          <w:b w:val="false"/>
          <w:i w:val="false"/>
          <w:color w:val="000000"/>
          <w:sz w:val="28"/>
        </w:rPr>
        <w:t>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84"/>
    <w:bookmarkStart w:name="z96" w:id="85"/>
    <w:p>
      <w:pPr>
        <w:spacing w:after="0"/>
        <w:ind w:left="0"/>
        <w:jc w:val="both"/>
      </w:pPr>
      <w:r>
        <w:rPr>
          <w:rFonts w:ascii="Times New Roman"/>
          <w:b w:val="false"/>
          <w:i w:val="false"/>
          <w:color w:val="000000"/>
          <w:sz w:val="28"/>
        </w:rPr>
        <w:t xml:space="preserve">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3), 6), 21), 22), 23) и 24) </w:t>
      </w:r>
      <w:r>
        <w:rPr>
          <w:rFonts w:ascii="Times New Roman"/>
          <w:b w:val="false"/>
          <w:i w:val="false"/>
          <w:color w:val="000000"/>
          <w:sz w:val="28"/>
        </w:rPr>
        <w:t>пункта 3</w:t>
      </w:r>
      <w:r>
        <w:rPr>
          <w:rFonts w:ascii="Times New Roman"/>
          <w:b w:val="false"/>
          <w:i w:val="false"/>
          <w:color w:val="000000"/>
          <w:sz w:val="28"/>
        </w:rPr>
        <w:t xml:space="preserve"> статьи 16 настоящего Закона.</w:t>
      </w:r>
    </w:p>
    <w:bookmarkEnd w:id="85"/>
    <w:bookmarkStart w:name="z97" w:id="86"/>
    <w:p>
      <w:pPr>
        <w:spacing w:after="0"/>
        <w:ind w:left="0"/>
        <w:jc w:val="both"/>
      </w:pPr>
      <w:r>
        <w:rPr>
          <w:rFonts w:ascii="Times New Roman"/>
          <w:b w:val="false"/>
          <w:i w:val="false"/>
          <w:color w:val="000000"/>
          <w:sz w:val="28"/>
        </w:rPr>
        <w:t>
      3. При составлении годового плана государственных закупок (предварительного годового плана государственных закупок) заказчик обязан разделить товары, работы, услуги на лоты по их однородным видам и месту их поставки (выполнения, оказания).</w:t>
      </w:r>
    </w:p>
    <w:bookmarkEnd w:id="86"/>
    <w:bookmarkStart w:name="z98" w:id="87"/>
    <w:p>
      <w:pPr>
        <w:spacing w:after="0"/>
        <w:ind w:left="0"/>
        <w:jc w:val="both"/>
      </w:pPr>
      <w:r>
        <w:rPr>
          <w:rFonts w:ascii="Times New Roman"/>
          <w:b w:val="false"/>
          <w:i w:val="false"/>
          <w:color w:val="000000"/>
          <w:sz w:val="28"/>
        </w:rPr>
        <w:t>
      4.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w:t>
      </w:r>
    </w:p>
    <w:bookmarkEnd w:id="87"/>
    <w:bookmarkStart w:name="z99" w:id="88"/>
    <w:p>
      <w:pPr>
        <w:spacing w:after="0"/>
        <w:ind w:left="0"/>
        <w:jc w:val="both"/>
      </w:pPr>
      <w:r>
        <w:rPr>
          <w:rFonts w:ascii="Times New Roman"/>
          <w:b w:val="false"/>
          <w:i w:val="false"/>
          <w:color w:val="000000"/>
          <w:sz w:val="28"/>
        </w:rPr>
        <w:t>
      5.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88"/>
    <w:bookmarkStart w:name="z100" w:id="89"/>
    <w:p>
      <w:pPr>
        <w:spacing w:after="0"/>
        <w:ind w:left="0"/>
        <w:jc w:val="both"/>
      </w:pPr>
      <w:r>
        <w:rPr>
          <w:rFonts w:ascii="Times New Roman"/>
          <w:b w:val="false"/>
          <w:i w:val="false"/>
          <w:color w:val="000000"/>
          <w:sz w:val="28"/>
        </w:rPr>
        <w:t>
      6. Заказчики вправе вносить изменения и (или) дополнения в годовой план государственных закупок не более двух раз в месяц, за исключением случаев, предусмотренных правилами осуществления государственных закупок.</w:t>
      </w:r>
    </w:p>
    <w:bookmarkEnd w:id="89"/>
    <w:bookmarkStart w:name="z101" w:id="90"/>
    <w:p>
      <w:pPr>
        <w:spacing w:after="0"/>
        <w:ind w:left="0"/>
        <w:jc w:val="both"/>
      </w:pPr>
      <w:r>
        <w:rPr>
          <w:rFonts w:ascii="Times New Roman"/>
          <w:b w:val="false"/>
          <w:i w:val="false"/>
          <w:color w:val="000000"/>
          <w:sz w:val="28"/>
        </w:rPr>
        <w:t>
      7.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0"/>
    <w:bookmarkStart w:name="z102" w:id="91"/>
    <w:p>
      <w:pPr>
        <w:spacing w:after="0"/>
        <w:ind w:left="0"/>
        <w:jc w:val="both"/>
      </w:pPr>
      <w:r>
        <w:rPr>
          <w:rFonts w:ascii="Times New Roman"/>
          <w:b w:val="false"/>
          <w:i w:val="false"/>
          <w:color w:val="000000"/>
          <w:sz w:val="28"/>
        </w:rPr>
        <w:t xml:space="preserve">
      8.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23) и 24) </w:t>
      </w:r>
      <w:r>
        <w:rPr>
          <w:rFonts w:ascii="Times New Roman"/>
          <w:b w:val="false"/>
          <w:i w:val="false"/>
          <w:color w:val="000000"/>
          <w:sz w:val="28"/>
        </w:rPr>
        <w:t>пункта 3</w:t>
      </w:r>
      <w:r>
        <w:rPr>
          <w:rFonts w:ascii="Times New Roman"/>
          <w:b w:val="false"/>
          <w:i w:val="false"/>
          <w:color w:val="000000"/>
          <w:sz w:val="28"/>
        </w:rPr>
        <w:t xml:space="preserve"> статьи 16 настоящего Закона.</w:t>
      </w:r>
    </w:p>
    <w:bookmarkEnd w:id="91"/>
    <w:bookmarkStart w:name="z103" w:id="92"/>
    <w:p>
      <w:pPr>
        <w:spacing w:after="0"/>
        <w:ind w:left="0"/>
        <w:jc w:val="both"/>
      </w:pPr>
      <w:r>
        <w:rPr>
          <w:rFonts w:ascii="Times New Roman"/>
          <w:b w:val="false"/>
          <w:i w:val="false"/>
          <w:color w:val="000000"/>
          <w:sz w:val="28"/>
        </w:rPr>
        <w:t>
      9. При осуществлении государственных закупок способом конкурса, аукциона единым оператором обеспечивается конфиденциальность конкурсных ценовых предложений (стартовых цен) потенциальных поставщиков до подведения итогов государственных закупок с учетом требований пункта 5 статьи 15 настоящего Закона.</w:t>
      </w:r>
    </w:p>
    <w:bookmarkEnd w:id="92"/>
    <w:bookmarkStart w:name="z104" w:id="93"/>
    <w:p>
      <w:pPr>
        <w:spacing w:after="0"/>
        <w:ind w:left="0"/>
        <w:jc w:val="both"/>
      </w:pPr>
      <w:r>
        <w:rPr>
          <w:rFonts w:ascii="Times New Roman"/>
          <w:b w:val="false"/>
          <w:i w:val="false"/>
          <w:color w:val="000000"/>
          <w:sz w:val="28"/>
        </w:rPr>
        <w:t>
      10. Заказчик до подведения итогов государственных закупок вправе отказаться от осуществления государственных закупок в случаях:</w:t>
      </w:r>
    </w:p>
    <w:bookmarkEnd w:id="93"/>
    <w:bookmarkStart w:name="z105" w:id="94"/>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94"/>
    <w:bookmarkStart w:name="z106" w:id="95"/>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в соответствии с законодательством Республики Казахстан.</w:t>
      </w:r>
    </w:p>
    <w:bookmarkEnd w:id="95"/>
    <w:bookmarkStart w:name="z107" w:id="96"/>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перераспределение бюджета (денег согласно плану развития), выделенных денег из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96"/>
    <w:bookmarkStart w:name="z108" w:id="97"/>
    <w:p>
      <w:pPr>
        <w:spacing w:after="0"/>
        <w:ind w:left="0"/>
        <w:jc w:val="both"/>
      </w:pPr>
      <w:r>
        <w:rPr>
          <w:rFonts w:ascii="Times New Roman"/>
          <w:b w:val="false"/>
          <w:i w:val="false"/>
          <w:color w:val="000000"/>
          <w:sz w:val="28"/>
        </w:rPr>
        <w:t>
      11. Заказчик либо организатор в течение пяти рабочих дней со дня принятия решения, указанного в пункте 10 настоящей статьи, обязан известить о принятом решении лиц, участвующих в проводимых государственных закупках.</w:t>
      </w:r>
    </w:p>
    <w:bookmarkEnd w:id="97"/>
    <w:bookmarkStart w:name="z109" w:id="98"/>
    <w:p>
      <w:pPr>
        <w:spacing w:after="0"/>
        <w:ind w:left="0"/>
        <w:jc w:val="both"/>
      </w:pPr>
      <w:r>
        <w:rPr>
          <w:rFonts w:ascii="Times New Roman"/>
          <w:b w:val="false"/>
          <w:i w:val="false"/>
          <w:color w:val="000000"/>
          <w:sz w:val="28"/>
        </w:rPr>
        <w:t>
      12. Процесс государственных закупок, порядок определения организатора, единого организатора, лиц, ответственных за осуществление государственных закупок, а также иные условия осуществляются в порядке, определенном настоящим Законом и правилами осуществления государственных закупок.</w:t>
      </w:r>
    </w:p>
    <w:bookmarkEnd w:id="98"/>
    <w:bookmarkStart w:name="z110" w:id="99"/>
    <w:p>
      <w:pPr>
        <w:spacing w:after="0"/>
        <w:ind w:left="0"/>
        <w:jc w:val="both"/>
      </w:pPr>
      <w:r>
        <w:rPr>
          <w:rFonts w:ascii="Times New Roman"/>
          <w:b w:val="false"/>
          <w:i w:val="false"/>
          <w:color w:val="000000"/>
          <w:sz w:val="28"/>
        </w:rPr>
        <w:t>
      13. Централизованные государственные закупки осуществляются едиными организаторами по перечню (перечням) товаров, работ, услуг, утверждаемому (утверждаемым) уполномоченным органом, в порядке, определенном правилами осуществления государственных закупок.</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Ограничения, связанные с участием в государственных закупках</w:t>
      </w:r>
    </w:p>
    <w:bookmarkStart w:name="z112" w:id="100"/>
    <w:p>
      <w:pPr>
        <w:spacing w:after="0"/>
        <w:ind w:left="0"/>
        <w:jc w:val="both"/>
      </w:pPr>
      <w:r>
        <w:rPr>
          <w:rFonts w:ascii="Times New Roman"/>
          <w:b w:val="false"/>
          <w:i w:val="false"/>
          <w:color w:val="000000"/>
          <w:sz w:val="28"/>
        </w:rPr>
        <w:t>
      1. Потенциальный поставщик не вправе участвовать в проводимых государственных закупках, если:</w:t>
      </w:r>
    </w:p>
    <w:bookmarkEnd w:id="100"/>
    <w:bookmarkStart w:name="z113" w:id="101"/>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учредителей, крупных акционеров данного потенциального поставщика и (или) уполномоченного представителя данного потенциального поставщика, а также сам учредитель, крупный акционер и аффилированные с ними лица обладают правом принимать решение о выборе поставщика либо являются представителем заказчика или организатора в проводимых государственных закупках;</w:t>
      </w:r>
    </w:p>
    <w:bookmarkEnd w:id="101"/>
    <w:bookmarkStart w:name="z114" w:id="102"/>
    <w:p>
      <w:pPr>
        <w:spacing w:after="0"/>
        <w:ind w:left="0"/>
        <w:jc w:val="both"/>
      </w:pPr>
      <w:r>
        <w:rPr>
          <w:rFonts w:ascii="Times New Roman"/>
          <w:b w:val="false"/>
          <w:i w:val="false"/>
          <w:color w:val="000000"/>
          <w:sz w:val="28"/>
        </w:rPr>
        <w:t>
      2) потенциальный поставщик и (или) его работник оказывают и (или) оказывали заказчику либо организатору экспертные, консультационные и (или) иные работы, услуги по подготовке проводимых государственных закупок, участвовали в качестве заказчика,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где предметом государственных закупок являются строительно-монтажные работы, инжиниринговые услуги по осуществлению технического надзора и управлению проектом,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bookmarkEnd w:id="102"/>
    <w:bookmarkStart w:name="z115" w:id="103"/>
    <w:p>
      <w:pPr>
        <w:spacing w:after="0"/>
        <w:ind w:left="0"/>
        <w:jc w:val="both"/>
      </w:pPr>
      <w:r>
        <w:rPr>
          <w:rFonts w:ascii="Times New Roman"/>
          <w:b w:val="false"/>
          <w:i w:val="false"/>
          <w:color w:val="000000"/>
          <w:sz w:val="28"/>
        </w:rPr>
        <w:t>
      Данное требование не распространяется на работы по договорам о строительстве "под ключ", а также проекты, реализуемые в соответствии с международными стандартами строительства;</w:t>
      </w:r>
    </w:p>
    <w:bookmarkEnd w:id="103"/>
    <w:bookmarkStart w:name="z116" w:id="104"/>
    <w:p>
      <w:pPr>
        <w:spacing w:after="0"/>
        <w:ind w:left="0"/>
        <w:jc w:val="both"/>
      </w:pPr>
      <w:r>
        <w:rPr>
          <w:rFonts w:ascii="Times New Roman"/>
          <w:b w:val="false"/>
          <w:i w:val="false"/>
          <w:color w:val="000000"/>
          <w:sz w:val="28"/>
        </w:rPr>
        <w:t>
      3) руководитель, учредитель или крупный акционер потенциального поставщика, претендующего на участие в государственных закупках, и аффилированные с ними лица связаны с управлением, учреждением, участием в уставном капитале юридических лиц, находящихся в реестре недобросовестных участников государственных закупок;</w:t>
      </w:r>
    </w:p>
    <w:bookmarkEnd w:id="104"/>
    <w:bookmarkStart w:name="z117" w:id="105"/>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аффилированных с заказчиком;</w:t>
      </w:r>
    </w:p>
    <w:bookmarkEnd w:id="105"/>
    <w:bookmarkStart w:name="z118" w:id="106"/>
    <w:p>
      <w:pPr>
        <w:spacing w:after="0"/>
        <w:ind w:left="0"/>
        <w:jc w:val="both"/>
      </w:pPr>
      <w:r>
        <w:rPr>
          <w:rFonts w:ascii="Times New Roman"/>
          <w:b w:val="false"/>
          <w:i w:val="false"/>
          <w:color w:val="000000"/>
          <w:sz w:val="28"/>
        </w:rPr>
        <w:t>
      5) руководитель, учредитель или крупный акционер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106"/>
    <w:bookmarkStart w:name="z119" w:id="107"/>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учредителем или крупным акционером потенциального поставщика, который включен в реестр недобросовестных участников государственных закупок;</w:t>
      </w:r>
    </w:p>
    <w:bookmarkEnd w:id="107"/>
    <w:bookmarkStart w:name="z120" w:id="108"/>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w:t>
      </w:r>
    </w:p>
    <w:bookmarkEnd w:id="108"/>
    <w:bookmarkStart w:name="z121" w:id="109"/>
    <w:p>
      <w:pPr>
        <w:spacing w:after="0"/>
        <w:ind w:left="0"/>
        <w:jc w:val="both"/>
      </w:pPr>
      <w:r>
        <w:rPr>
          <w:rFonts w:ascii="Times New Roman"/>
          <w:b w:val="false"/>
          <w:i w:val="false"/>
          <w:color w:val="000000"/>
          <w:sz w:val="28"/>
        </w:rPr>
        <w:t>
      8) потенциальный поставщик и (или) его руководитель (руководители), учредитель (учредители) или крупный акционер ранее совершили коррупционное преступление;</w:t>
      </w:r>
    </w:p>
    <w:bookmarkEnd w:id="109"/>
    <w:bookmarkStart w:name="z122" w:id="110"/>
    <w:p>
      <w:pPr>
        <w:spacing w:after="0"/>
        <w:ind w:left="0"/>
        <w:jc w:val="both"/>
      </w:pPr>
      <w:r>
        <w:rPr>
          <w:rFonts w:ascii="Times New Roman"/>
          <w:b w:val="false"/>
          <w:i w:val="false"/>
          <w:color w:val="000000"/>
          <w:sz w:val="28"/>
        </w:rPr>
        <w:t>
      9) потенциальный поставщик и (или) привлекаемый им субподрядчик (соисполнитель), их руководитель, учредитель или крупный акционер, а также аффилированные с ними лица имеют неисполненные обязательства по исполнительным документам и включены государственным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10"/>
    <w:bookmarkStart w:name="z123" w:id="111"/>
    <w:p>
      <w:pPr>
        <w:spacing w:after="0"/>
        <w:ind w:left="0"/>
        <w:jc w:val="both"/>
      </w:pPr>
      <w:r>
        <w:rPr>
          <w:rFonts w:ascii="Times New Roman"/>
          <w:b w:val="false"/>
          <w:i w:val="false"/>
          <w:color w:val="000000"/>
          <w:sz w:val="28"/>
        </w:rPr>
        <w:t>
      Данное требование не распространяется на потенциальных поставщиков и поставщиков, определенных в случаях, предусмотренных подпунктами 1), 25) и 26) пункта 3 статьи 16 настоящего Закона;</w:t>
      </w:r>
    </w:p>
    <w:bookmarkEnd w:id="111"/>
    <w:bookmarkStart w:name="z124" w:id="112"/>
    <w:p>
      <w:pPr>
        <w:spacing w:after="0"/>
        <w:ind w:left="0"/>
        <w:jc w:val="both"/>
      </w:pPr>
      <w:r>
        <w:rPr>
          <w:rFonts w:ascii="Times New Roman"/>
          <w:b w:val="false"/>
          <w:i w:val="false"/>
          <w:color w:val="000000"/>
          <w:sz w:val="28"/>
        </w:rPr>
        <w:t>
      10)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 – нерезидента Республики Казахстан;</w:t>
      </w:r>
    </w:p>
    <w:bookmarkEnd w:id="112"/>
    <w:bookmarkStart w:name="z125" w:id="113"/>
    <w:p>
      <w:pPr>
        <w:spacing w:after="0"/>
        <w:ind w:left="0"/>
        <w:jc w:val="both"/>
      </w:pPr>
      <w:r>
        <w:rPr>
          <w:rFonts w:ascii="Times New Roman"/>
          <w:b w:val="false"/>
          <w:i w:val="false"/>
          <w:color w:val="000000"/>
          <w:sz w:val="28"/>
        </w:rPr>
        <w:t>
      11)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распространения оружия массового уничтожения, и (или)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13"/>
    <w:bookmarkStart w:name="z126" w:id="114"/>
    <w:p>
      <w:pPr>
        <w:spacing w:after="0"/>
        <w:ind w:left="0"/>
        <w:jc w:val="both"/>
      </w:pPr>
      <w:r>
        <w:rPr>
          <w:rFonts w:ascii="Times New Roman"/>
          <w:b w:val="false"/>
          <w:i w:val="false"/>
          <w:color w:val="000000"/>
          <w:sz w:val="28"/>
        </w:rPr>
        <w:t>
      12) потенциальный поставщик и (или) его учредители (акционеры), и (или) аффилированные лица их учредителей (акционеров) являются юридическими лицами, местом регистрации которых являются государство или территория, включенные в утверждаемый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(офшорных зон);</w:t>
      </w:r>
    </w:p>
    <w:bookmarkEnd w:id="114"/>
    <w:bookmarkStart w:name="z127" w:id="115"/>
    <w:p>
      <w:pPr>
        <w:spacing w:after="0"/>
        <w:ind w:left="0"/>
        <w:jc w:val="both"/>
      </w:pPr>
      <w:r>
        <w:rPr>
          <w:rFonts w:ascii="Times New Roman"/>
          <w:b w:val="false"/>
          <w:i w:val="false"/>
          <w:color w:val="000000"/>
          <w:sz w:val="28"/>
        </w:rPr>
        <w:t>
      13) в отношении потенциального поставщика вынесено решение суда, вступившее в законную силу, по просроченным и невыполненным договорным обязательствам по ранее заключенным договорам.</w:t>
      </w:r>
    </w:p>
    <w:bookmarkEnd w:id="115"/>
    <w:bookmarkStart w:name="z128" w:id="116"/>
    <w:p>
      <w:pPr>
        <w:spacing w:after="0"/>
        <w:ind w:left="0"/>
        <w:jc w:val="both"/>
      </w:pPr>
      <w:r>
        <w:rPr>
          <w:rFonts w:ascii="Times New Roman"/>
          <w:b w:val="false"/>
          <w:i w:val="false"/>
          <w:color w:val="000000"/>
          <w:sz w:val="28"/>
        </w:rPr>
        <w:t>
      2. Ограничения, предусмотренные подпунктами 3), 4), 5), 6) и 7) пункта 1 настоящей статьи, также распространяются на потенциальных поставщиков, находящихся в реестре недобросовестных участников закупок, предусмотренном законодательством Республики Казахстан о закупках отдельных субъектов квазигосударственного сектора, и (или) перечне ненадежных потенциальных поставщиков (поставщиков) Фонда национального благосостояния.</w:t>
      </w:r>
    </w:p>
    <w:bookmarkEnd w:id="116"/>
    <w:bookmarkStart w:name="z129" w:id="117"/>
    <w:p>
      <w:pPr>
        <w:spacing w:after="0"/>
        <w:ind w:left="0"/>
        <w:jc w:val="both"/>
      </w:pPr>
      <w:r>
        <w:rPr>
          <w:rFonts w:ascii="Times New Roman"/>
          <w:b w:val="false"/>
          <w:i w:val="false"/>
          <w:color w:val="000000"/>
          <w:sz w:val="28"/>
        </w:rPr>
        <w:t>
      3. Потенциальный поставщик и аффилированное лицо потенциального поставщика не имеют права участвовать в одном лоте при осуществлении государственных закупок способом конкурса, аукциона, запроса ценовых предложений.</w:t>
      </w:r>
    </w:p>
    <w:bookmarkEnd w:id="117"/>
    <w:bookmarkStart w:name="z130" w:id="118"/>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строительно-монтажных работ, и его аффилированное лицо не имеют права участвовать в государственных закупках инжиниринговых услуг на одном и том же объекте строительства.</w:t>
      </w:r>
    </w:p>
    <w:bookmarkEnd w:id="118"/>
    <w:bookmarkStart w:name="z131" w:id="119"/>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инжиниринговых услуг, и его аффилированное лицо не имеют права участвовать в государственных закупках строительно-монтажных работ на одном и том же объекте строительства.</w:t>
      </w:r>
    </w:p>
    <w:bookmarkEnd w:id="119"/>
    <w:bookmarkStart w:name="z132" w:id="120"/>
    <w:p>
      <w:pPr>
        <w:spacing w:after="0"/>
        <w:ind w:left="0"/>
        <w:jc w:val="both"/>
      </w:pPr>
      <w:r>
        <w:rPr>
          <w:rFonts w:ascii="Times New Roman"/>
          <w:b w:val="false"/>
          <w:i w:val="false"/>
          <w:color w:val="000000"/>
          <w:sz w:val="28"/>
        </w:rPr>
        <w:t>
      4. Заявки потенциальных поставщиков,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120"/>
    <w:bookmarkStart w:name="z133" w:id="121"/>
    <w:p>
      <w:pPr>
        <w:spacing w:after="0"/>
        <w:ind w:left="0"/>
        <w:jc w:val="both"/>
      </w:pPr>
      <w:r>
        <w:rPr>
          <w:rFonts w:ascii="Times New Roman"/>
          <w:b w:val="false"/>
          <w:i w:val="false"/>
          <w:color w:val="000000"/>
          <w:sz w:val="28"/>
        </w:rPr>
        <w:t>
      5.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bookmarkEnd w:id="121"/>
    <w:bookmarkStart w:name="z134" w:id="122"/>
    <w:p>
      <w:pPr>
        <w:spacing w:after="0"/>
        <w:ind w:left="0"/>
        <w:jc w:val="both"/>
      </w:pPr>
      <w:r>
        <w:rPr>
          <w:rFonts w:ascii="Times New Roman"/>
          <w:b w:val="false"/>
          <w:i w:val="false"/>
          <w:color w:val="000000"/>
          <w:sz w:val="28"/>
        </w:rPr>
        <w:t xml:space="preserve">
      6. Нарушения требований настоящей статьи могут быть установлены заказчиком, организатором, единым организатором, уполномоченным органом либо уполномоченным органом по внутреннему государственному аудиту, а также субъектами общественного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 на любой стадии осуществления государственных закупок.</w:t>
      </w:r>
    </w:p>
    <w:bookmarkEnd w:id="122"/>
    <w:bookmarkStart w:name="z135" w:id="123"/>
    <w:p>
      <w:pPr>
        <w:spacing w:after="0"/>
        <w:ind w:left="0"/>
        <w:jc w:val="both"/>
      </w:pPr>
      <w:r>
        <w:rPr>
          <w:rFonts w:ascii="Times New Roman"/>
          <w:b w:val="false"/>
          <w:i w:val="false"/>
          <w:color w:val="000000"/>
          <w:sz w:val="28"/>
        </w:rPr>
        <w:t>
      7. Уполномоченный орган либо уполномоченный орган по внутреннему государственному аудиту не позднее пяти рабочих дней со дня установления факта нарушения требований настоящей статьи письменно уведомляет об этом:</w:t>
      </w:r>
    </w:p>
    <w:bookmarkEnd w:id="123"/>
    <w:bookmarkStart w:name="z136" w:id="124"/>
    <w:p>
      <w:pPr>
        <w:spacing w:after="0"/>
        <w:ind w:left="0"/>
        <w:jc w:val="both"/>
      </w:pPr>
      <w:r>
        <w:rPr>
          <w:rFonts w:ascii="Times New Roman"/>
          <w:b w:val="false"/>
          <w:i w:val="false"/>
          <w:color w:val="000000"/>
          <w:sz w:val="28"/>
        </w:rPr>
        <w:t>
      1) заказчика, если такой факт установлен после заключения договора;</w:t>
      </w:r>
    </w:p>
    <w:bookmarkEnd w:id="124"/>
    <w:bookmarkStart w:name="z137" w:id="125"/>
    <w:p>
      <w:pPr>
        <w:spacing w:after="0"/>
        <w:ind w:left="0"/>
        <w:jc w:val="both"/>
      </w:pPr>
      <w:r>
        <w:rPr>
          <w:rFonts w:ascii="Times New Roman"/>
          <w:b w:val="false"/>
          <w:i w:val="false"/>
          <w:color w:val="000000"/>
          <w:sz w:val="28"/>
        </w:rPr>
        <w:t>
      2) организатора, единого организатора, если такой факт установлен до заключения договора.</w:t>
      </w:r>
    </w:p>
    <w:bookmarkEnd w:id="125"/>
    <w:bookmarkStart w:name="z138" w:id="126"/>
    <w:p>
      <w:pPr>
        <w:spacing w:after="0"/>
        <w:ind w:left="0"/>
        <w:jc w:val="both"/>
      </w:pPr>
      <w:r>
        <w:rPr>
          <w:rFonts w:ascii="Times New Roman"/>
          <w:b w:val="false"/>
          <w:i w:val="false"/>
          <w:color w:val="000000"/>
          <w:sz w:val="28"/>
        </w:rPr>
        <w:t>
      При этом к уведомлению должны быть приложены копии документов, подтверждающие данный факт.</w:t>
      </w:r>
    </w:p>
    <w:bookmarkEnd w:id="126"/>
    <w:bookmarkStart w:name="z139" w:id="127"/>
    <w:p>
      <w:pPr>
        <w:spacing w:after="0"/>
        <w:ind w:left="0"/>
        <w:jc w:val="both"/>
      </w:pPr>
      <w:r>
        <w:rPr>
          <w:rFonts w:ascii="Times New Roman"/>
          <w:b w:val="false"/>
          <w:i w:val="false"/>
          <w:color w:val="000000"/>
          <w:sz w:val="28"/>
        </w:rPr>
        <w:t>
      8.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 за исключением случаев, предусмотренных Законом Республики Казахстан "О страховой деятельности".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Реестры, формируемые в сфере государственных закупок</w:t>
      </w:r>
    </w:p>
    <w:bookmarkStart w:name="z141" w:id="128"/>
    <w:p>
      <w:pPr>
        <w:spacing w:after="0"/>
        <w:ind w:left="0"/>
        <w:jc w:val="both"/>
      </w:pPr>
      <w:r>
        <w:rPr>
          <w:rFonts w:ascii="Times New Roman"/>
          <w:b w:val="false"/>
          <w:i w:val="false"/>
          <w:color w:val="000000"/>
          <w:sz w:val="28"/>
        </w:rPr>
        <w:t>
      1. Уполномоченный орган осуществляет формирование и ведение следующих реестров в сфере государственных закупок (далее – реестры):</w:t>
      </w:r>
    </w:p>
    <w:bookmarkEnd w:id="128"/>
    <w:bookmarkStart w:name="z142" w:id="129"/>
    <w:p>
      <w:pPr>
        <w:spacing w:after="0"/>
        <w:ind w:left="0"/>
        <w:jc w:val="both"/>
      </w:pPr>
      <w:r>
        <w:rPr>
          <w:rFonts w:ascii="Times New Roman"/>
          <w:b w:val="false"/>
          <w:i w:val="false"/>
          <w:color w:val="000000"/>
          <w:sz w:val="28"/>
        </w:rPr>
        <w:t>
      потенциальных поставщиков;</w:t>
      </w:r>
    </w:p>
    <w:bookmarkEnd w:id="129"/>
    <w:bookmarkStart w:name="z143" w:id="130"/>
    <w:p>
      <w:pPr>
        <w:spacing w:after="0"/>
        <w:ind w:left="0"/>
        <w:jc w:val="both"/>
      </w:pPr>
      <w:r>
        <w:rPr>
          <w:rFonts w:ascii="Times New Roman"/>
          <w:b w:val="false"/>
          <w:i w:val="false"/>
          <w:color w:val="000000"/>
          <w:sz w:val="28"/>
        </w:rPr>
        <w:t>
      заказчиков;</w:t>
      </w:r>
    </w:p>
    <w:bookmarkEnd w:id="130"/>
    <w:bookmarkStart w:name="z144" w:id="131"/>
    <w:p>
      <w:pPr>
        <w:spacing w:after="0"/>
        <w:ind w:left="0"/>
        <w:jc w:val="both"/>
      </w:pPr>
      <w:r>
        <w:rPr>
          <w:rFonts w:ascii="Times New Roman"/>
          <w:b w:val="false"/>
          <w:i w:val="false"/>
          <w:color w:val="000000"/>
          <w:sz w:val="28"/>
        </w:rPr>
        <w:t>
      договоров;</w:t>
      </w:r>
    </w:p>
    <w:bookmarkEnd w:id="131"/>
    <w:bookmarkStart w:name="z145" w:id="132"/>
    <w:p>
      <w:pPr>
        <w:spacing w:after="0"/>
        <w:ind w:left="0"/>
        <w:jc w:val="both"/>
      </w:pPr>
      <w:r>
        <w:rPr>
          <w:rFonts w:ascii="Times New Roman"/>
          <w:b w:val="false"/>
          <w:i w:val="false"/>
          <w:color w:val="000000"/>
          <w:sz w:val="28"/>
        </w:rPr>
        <w:t>
      недобросовестных участников государственных закупок;</w:t>
      </w:r>
    </w:p>
    <w:bookmarkEnd w:id="132"/>
    <w:bookmarkStart w:name="z146" w:id="133"/>
    <w:p>
      <w:pPr>
        <w:spacing w:after="0"/>
        <w:ind w:left="0"/>
        <w:jc w:val="both"/>
      </w:pPr>
      <w:r>
        <w:rPr>
          <w:rFonts w:ascii="Times New Roman"/>
          <w:b w:val="false"/>
          <w:i w:val="false"/>
          <w:color w:val="000000"/>
          <w:sz w:val="28"/>
        </w:rPr>
        <w:t>
      жалоб;</w:t>
      </w:r>
    </w:p>
    <w:bookmarkEnd w:id="133"/>
    <w:bookmarkStart w:name="z147" w:id="134"/>
    <w:p>
      <w:pPr>
        <w:spacing w:after="0"/>
        <w:ind w:left="0"/>
        <w:jc w:val="both"/>
      </w:pPr>
      <w:r>
        <w:rPr>
          <w:rFonts w:ascii="Times New Roman"/>
          <w:b w:val="false"/>
          <w:i w:val="false"/>
          <w:color w:val="000000"/>
          <w:sz w:val="28"/>
        </w:rPr>
        <w:t>
      опыта работы потенциальных поставщиков.</w:t>
      </w:r>
    </w:p>
    <w:bookmarkEnd w:id="134"/>
    <w:bookmarkStart w:name="z148" w:id="135"/>
    <w:p>
      <w:pPr>
        <w:spacing w:after="0"/>
        <w:ind w:left="0"/>
        <w:jc w:val="both"/>
      </w:pPr>
      <w:r>
        <w:rPr>
          <w:rFonts w:ascii="Times New Roman"/>
          <w:b w:val="false"/>
          <w:i w:val="false"/>
          <w:color w:val="000000"/>
          <w:sz w:val="28"/>
        </w:rPr>
        <w:t>
      Формирование и ведение реестров осуществляются в порядке, определенном уполномоченным органом.</w:t>
      </w:r>
    </w:p>
    <w:bookmarkEnd w:id="135"/>
    <w:bookmarkStart w:name="z149" w:id="136"/>
    <w:p>
      <w:pPr>
        <w:spacing w:after="0"/>
        <w:ind w:left="0"/>
        <w:jc w:val="both"/>
      </w:pP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 гражданским законодательством Республики Казахстан.</w:t>
      </w:r>
    </w:p>
    <w:bookmarkEnd w:id="136"/>
    <w:bookmarkStart w:name="z150" w:id="137"/>
    <w:p>
      <w:pPr>
        <w:spacing w:after="0"/>
        <w:ind w:left="0"/>
        <w:jc w:val="both"/>
      </w:pPr>
      <w:r>
        <w:rPr>
          <w:rFonts w:ascii="Times New Roman"/>
          <w:b w:val="false"/>
          <w:i w:val="false"/>
          <w:color w:val="000000"/>
          <w:sz w:val="28"/>
        </w:rPr>
        <w:t>
      3. Реестр договоров представляет собой перечень договоров, заключенных заказчиками в соответствующем финансовом году, и содержит сведения о предмете, количественных и стоимостных показателях договора, результатах исполнения сторонами договорных обязательств.</w:t>
      </w:r>
    </w:p>
    <w:bookmarkEnd w:id="137"/>
    <w:bookmarkStart w:name="z151" w:id="138"/>
    <w:p>
      <w:pPr>
        <w:spacing w:after="0"/>
        <w:ind w:left="0"/>
        <w:jc w:val="both"/>
      </w:pPr>
      <w:r>
        <w:rPr>
          <w:rFonts w:ascii="Times New Roman"/>
          <w:b w:val="false"/>
          <w:i w:val="false"/>
          <w:color w:val="000000"/>
          <w:sz w:val="28"/>
        </w:rPr>
        <w:t xml:space="preserve">
      Не подлежат включению в реестр договоров сведения о договорах, заключенных по результатам государственных закупок, предусмотренных подпунктами 6), 12), 21), 22) и 24) </w:t>
      </w:r>
      <w:r>
        <w:rPr>
          <w:rFonts w:ascii="Times New Roman"/>
          <w:b w:val="false"/>
          <w:i w:val="false"/>
          <w:color w:val="000000"/>
          <w:sz w:val="28"/>
        </w:rPr>
        <w:t>пункта 3</w:t>
      </w:r>
      <w:r>
        <w:rPr>
          <w:rFonts w:ascii="Times New Roman"/>
          <w:b w:val="false"/>
          <w:i w:val="false"/>
          <w:color w:val="000000"/>
          <w:sz w:val="28"/>
        </w:rPr>
        <w:t xml:space="preserve"> статьи 16 и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138"/>
    <w:bookmarkStart w:name="z152" w:id="139"/>
    <w:p>
      <w:pPr>
        <w:spacing w:after="0"/>
        <w:ind w:left="0"/>
        <w:jc w:val="both"/>
      </w:pPr>
      <w:r>
        <w:rPr>
          <w:rFonts w:ascii="Times New Roman"/>
          <w:b w:val="false"/>
          <w:i w:val="false"/>
          <w:color w:val="000000"/>
          <w:sz w:val="28"/>
        </w:rPr>
        <w:t>
      4. Реестр недобросовестных участников государственных закупок представляет собой перечень:</w:t>
      </w:r>
    </w:p>
    <w:bookmarkEnd w:id="139"/>
    <w:bookmarkStart w:name="z153" w:id="140"/>
    <w:p>
      <w:pPr>
        <w:spacing w:after="0"/>
        <w:ind w:left="0"/>
        <w:jc w:val="both"/>
      </w:pPr>
      <w:r>
        <w:rPr>
          <w:rFonts w:ascii="Times New Roman"/>
          <w:b w:val="false"/>
          <w:i w:val="false"/>
          <w:color w:val="000000"/>
          <w:sz w:val="28"/>
        </w:rPr>
        <w:t>
      1) потенциальных поставщиков или поставщиков, предоставивших недостоверную информацию;</w:t>
      </w:r>
    </w:p>
    <w:bookmarkEnd w:id="140"/>
    <w:bookmarkStart w:name="z154" w:id="141"/>
    <w:p>
      <w:pPr>
        <w:spacing w:after="0"/>
        <w:ind w:left="0"/>
        <w:jc w:val="both"/>
      </w:pPr>
      <w:r>
        <w:rPr>
          <w:rFonts w:ascii="Times New Roman"/>
          <w:b w:val="false"/>
          <w:i w:val="false"/>
          <w:color w:val="000000"/>
          <w:sz w:val="28"/>
        </w:rPr>
        <w:t>
      2) потенциальных поставщиков, определенных победителями, уклонившихся от заключения договора;</w:t>
      </w:r>
    </w:p>
    <w:bookmarkEnd w:id="141"/>
    <w:bookmarkStart w:name="z155" w:id="142"/>
    <w:p>
      <w:pPr>
        <w:spacing w:after="0"/>
        <w:ind w:left="0"/>
        <w:jc w:val="both"/>
      </w:pPr>
      <w:r>
        <w:rPr>
          <w:rFonts w:ascii="Times New Roman"/>
          <w:b w:val="false"/>
          <w:i w:val="false"/>
          <w:color w:val="000000"/>
          <w:sz w:val="28"/>
        </w:rPr>
        <w:t>
      3) поставщиков, не исполнивших свои обязательства по заключенным с ними договорам;</w:t>
      </w:r>
    </w:p>
    <w:bookmarkEnd w:id="142"/>
    <w:bookmarkStart w:name="z156" w:id="143"/>
    <w:p>
      <w:pPr>
        <w:spacing w:after="0"/>
        <w:ind w:left="0"/>
        <w:jc w:val="both"/>
      </w:pPr>
      <w:r>
        <w:rPr>
          <w:rFonts w:ascii="Times New Roman"/>
          <w:b w:val="false"/>
          <w:i w:val="false"/>
          <w:color w:val="000000"/>
          <w:sz w:val="28"/>
        </w:rPr>
        <w:t>
      4) поставщиков, ненадлежащим образом исполнивших свои обязательства по заключенным с ними договорам.</w:t>
      </w:r>
    </w:p>
    <w:bookmarkEnd w:id="143"/>
    <w:bookmarkStart w:name="z157" w:id="144"/>
    <w:p>
      <w:pPr>
        <w:spacing w:after="0"/>
        <w:ind w:left="0"/>
        <w:jc w:val="both"/>
      </w:pPr>
      <w:r>
        <w:rPr>
          <w:rFonts w:ascii="Times New Roman"/>
          <w:b w:val="false"/>
          <w:i w:val="false"/>
          <w:color w:val="000000"/>
          <w:sz w:val="28"/>
        </w:rPr>
        <w:t>
      В случае, указанном в подпункте 1) части первой настоящего пункта, организатор, единый организатор, заказчик обязаны не позднее тридцати календарных дней со дня,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bookmarkEnd w:id="144"/>
    <w:bookmarkStart w:name="z158" w:id="145"/>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расторжения договора либо истечения срока действия договора обратиться с иском в суд о признании такого поставщика недобросовестным участником государственных закупок.</w:t>
      </w:r>
    </w:p>
    <w:bookmarkEnd w:id="145"/>
    <w:bookmarkStart w:name="z159" w:id="146"/>
    <w:p>
      <w:pPr>
        <w:spacing w:after="0"/>
        <w:ind w:left="0"/>
        <w:jc w:val="both"/>
      </w:pPr>
      <w:r>
        <w:rPr>
          <w:rFonts w:ascii="Times New Roman"/>
          <w:b w:val="false"/>
          <w:i w:val="false"/>
          <w:color w:val="000000"/>
          <w:sz w:val="28"/>
        </w:rPr>
        <w:t>
      В случае, указанном в подпункте 4)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и (или) условий договора, обратиться с иском в суд о признании такого поставщика недобросовестным участником государственных закупок, за исключением случаев, которые в совокупности удовлетворяют следующим условиям:</w:t>
      </w:r>
    </w:p>
    <w:bookmarkEnd w:id="146"/>
    <w:bookmarkStart w:name="z160" w:id="147"/>
    <w:p>
      <w:pPr>
        <w:spacing w:after="0"/>
        <w:ind w:left="0"/>
        <w:jc w:val="both"/>
      </w:pPr>
      <w:r>
        <w:rPr>
          <w:rFonts w:ascii="Times New Roman"/>
          <w:b w:val="false"/>
          <w:i w:val="false"/>
          <w:color w:val="000000"/>
          <w:sz w:val="28"/>
        </w:rPr>
        <w:t>
      1) выплаты поставщиком неустойки (штрафа, пени);</w:t>
      </w:r>
    </w:p>
    <w:bookmarkEnd w:id="147"/>
    <w:bookmarkStart w:name="z161" w:id="148"/>
    <w:p>
      <w:pPr>
        <w:spacing w:after="0"/>
        <w:ind w:left="0"/>
        <w:jc w:val="both"/>
      </w:pPr>
      <w:r>
        <w:rPr>
          <w:rFonts w:ascii="Times New Roman"/>
          <w:b w:val="false"/>
          <w:i w:val="false"/>
          <w:color w:val="000000"/>
          <w:sz w:val="28"/>
        </w:rPr>
        <w:t>
      2) исполнения договорных обязательств;</w:t>
      </w:r>
    </w:p>
    <w:bookmarkEnd w:id="148"/>
    <w:bookmarkStart w:name="z162" w:id="149"/>
    <w:p>
      <w:pPr>
        <w:spacing w:after="0"/>
        <w:ind w:left="0"/>
        <w:jc w:val="both"/>
      </w:pPr>
      <w:r>
        <w:rPr>
          <w:rFonts w:ascii="Times New Roman"/>
          <w:b w:val="false"/>
          <w:i w:val="false"/>
          <w:color w:val="000000"/>
          <w:sz w:val="28"/>
        </w:rPr>
        <w:t>
      3) отсутствия ущерба, причиненного заказчику.</w:t>
      </w:r>
    </w:p>
    <w:bookmarkEnd w:id="149"/>
    <w:bookmarkStart w:name="z163" w:id="150"/>
    <w:p>
      <w:pPr>
        <w:spacing w:after="0"/>
        <w:ind w:left="0"/>
        <w:jc w:val="both"/>
      </w:pPr>
      <w:r>
        <w:rPr>
          <w:rFonts w:ascii="Times New Roman"/>
          <w:b w:val="false"/>
          <w:i w:val="false"/>
          <w:color w:val="000000"/>
          <w:sz w:val="28"/>
        </w:rPr>
        <w:t>
      5. Реестр недобросовестных участников государственных закупок, предусмотренных подпунктами 1), 3) и 4) части первой пункта 4 настоящей статьи, формируется на основании решений судов, вступивших в законную силу.</w:t>
      </w:r>
    </w:p>
    <w:bookmarkEnd w:id="150"/>
    <w:bookmarkStart w:name="z164" w:id="151"/>
    <w:p>
      <w:pPr>
        <w:spacing w:after="0"/>
        <w:ind w:left="0"/>
        <w:jc w:val="both"/>
      </w:pPr>
      <w:r>
        <w:rPr>
          <w:rFonts w:ascii="Times New Roman"/>
          <w:b w:val="false"/>
          <w:i w:val="false"/>
          <w:color w:val="000000"/>
          <w:sz w:val="28"/>
        </w:rPr>
        <w:t>
      Реестр недобросовестных участников государственных закупок, предусмотренных подпунктом 2) части первой пункта 4 настоящей статьи, формируется уполномоченным органом на основании решения заказчика о признании потенциальных поставщиков недобросовестными участниками государственных закупок.</w:t>
      </w:r>
    </w:p>
    <w:bookmarkEnd w:id="151"/>
    <w:bookmarkStart w:name="z165" w:id="152"/>
    <w:p>
      <w:pPr>
        <w:spacing w:after="0"/>
        <w:ind w:left="0"/>
        <w:jc w:val="both"/>
      </w:pPr>
      <w:r>
        <w:rPr>
          <w:rFonts w:ascii="Times New Roman"/>
          <w:b w:val="false"/>
          <w:i w:val="false"/>
          <w:color w:val="000000"/>
          <w:sz w:val="28"/>
        </w:rPr>
        <w:t>
      В случае признания потенциального поставщика или поставщика недобросовестным участником государственных закупок на основании решения суда, вступившего в законную силу, заказчик не позднее трех рабочих дней после получения такого решения суда посредством веб-портала обращается в уполномоченный орган для включения потенциального поставщика или поставщика в реестр недобросовестных участников государственных закупок в порядке, определенном уполномоченным органом.</w:t>
      </w:r>
    </w:p>
    <w:bookmarkEnd w:id="152"/>
    <w:bookmarkStart w:name="z166" w:id="153"/>
    <w:p>
      <w:pPr>
        <w:spacing w:after="0"/>
        <w:ind w:left="0"/>
        <w:jc w:val="both"/>
      </w:pPr>
      <w:r>
        <w:rPr>
          <w:rFonts w:ascii="Times New Roman"/>
          <w:b w:val="false"/>
          <w:i w:val="false"/>
          <w:color w:val="000000"/>
          <w:sz w:val="28"/>
        </w:rPr>
        <w:t>
      6. В случае, предусмотренном частью второй пункта 5 настоящей статьи, потенциальный поставщик вправе обратиться в согласительную комиссию в порядке, определенном уполномоченным органом, с ходатайством об исключении его из реестра недобросовестных участников государственных закупок не позднее десяти рабочих дней со дня, когда ему стало известно о включении в такой реестр.</w:t>
      </w:r>
    </w:p>
    <w:bookmarkEnd w:id="153"/>
    <w:bookmarkStart w:name="z167" w:id="154"/>
    <w:p>
      <w:pPr>
        <w:spacing w:after="0"/>
        <w:ind w:left="0"/>
        <w:jc w:val="both"/>
      </w:pPr>
      <w:r>
        <w:rPr>
          <w:rFonts w:ascii="Times New Roman"/>
          <w:b w:val="false"/>
          <w:i w:val="false"/>
          <w:color w:val="000000"/>
          <w:sz w:val="28"/>
        </w:rPr>
        <w:t>
      Согласительная комиссия рассматривает обращение потенциального поставщика, уклонившегося от заключения договора, и принимает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w:t>
      </w:r>
    </w:p>
    <w:bookmarkEnd w:id="154"/>
    <w:bookmarkStart w:name="z168" w:id="155"/>
    <w:p>
      <w:pPr>
        <w:spacing w:after="0"/>
        <w:ind w:left="0"/>
        <w:jc w:val="both"/>
      </w:pPr>
      <w:r>
        <w:rPr>
          <w:rFonts w:ascii="Times New Roman"/>
          <w:b w:val="false"/>
          <w:i w:val="false"/>
          <w:color w:val="000000"/>
          <w:sz w:val="28"/>
        </w:rPr>
        <w:t>
      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уполномоченный орган.</w:t>
      </w:r>
    </w:p>
    <w:bookmarkEnd w:id="155"/>
    <w:bookmarkStart w:name="z169" w:id="156"/>
    <w:p>
      <w:pPr>
        <w:spacing w:after="0"/>
        <w:ind w:left="0"/>
        <w:jc w:val="both"/>
      </w:pPr>
      <w:r>
        <w:rPr>
          <w:rFonts w:ascii="Times New Roman"/>
          <w:b w:val="false"/>
          <w:i w:val="false"/>
          <w:color w:val="000000"/>
          <w:sz w:val="28"/>
        </w:rPr>
        <w:t>
      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w:t>
      </w:r>
    </w:p>
    <w:bookmarkEnd w:id="156"/>
    <w:bookmarkStart w:name="z170" w:id="157"/>
    <w:p>
      <w:pPr>
        <w:spacing w:after="0"/>
        <w:ind w:left="0"/>
        <w:jc w:val="both"/>
      </w:pPr>
      <w:r>
        <w:rPr>
          <w:rFonts w:ascii="Times New Roman"/>
          <w:b w:val="false"/>
          <w:i w:val="false"/>
          <w:color w:val="000000"/>
          <w:sz w:val="28"/>
        </w:rPr>
        <w:t>
      В состав согласительной комиссии в обязательном порядке входят представители Национальной палаты предпринимателей Республики Казахстан.</w:t>
      </w:r>
    </w:p>
    <w:bookmarkEnd w:id="157"/>
    <w:bookmarkStart w:name="z171" w:id="158"/>
    <w:p>
      <w:pPr>
        <w:spacing w:after="0"/>
        <w:ind w:left="0"/>
        <w:jc w:val="both"/>
      </w:pPr>
      <w:r>
        <w:rPr>
          <w:rFonts w:ascii="Times New Roman"/>
          <w:b w:val="false"/>
          <w:i w:val="false"/>
          <w:color w:val="000000"/>
          <w:sz w:val="28"/>
        </w:rPr>
        <w:t>
      Типовое положение и порядок работы согласительной комиссии утверждаются уполномоченным органом.</w:t>
      </w:r>
    </w:p>
    <w:bookmarkEnd w:id="158"/>
    <w:bookmarkStart w:name="z172" w:id="159"/>
    <w:p>
      <w:pPr>
        <w:spacing w:after="0"/>
        <w:ind w:left="0"/>
        <w:jc w:val="both"/>
      </w:pPr>
      <w:r>
        <w:rPr>
          <w:rFonts w:ascii="Times New Roman"/>
          <w:b w:val="false"/>
          <w:i w:val="false"/>
          <w:color w:val="000000"/>
          <w:sz w:val="28"/>
        </w:rPr>
        <w:t>
      7. Потенциальные поставщики и (или) поставщики, включенные в реестр недобросовестных участников государственных закупок по основаниям, предусмотренным подпунктами 1), 3) и 4)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bookmarkEnd w:id="159"/>
    <w:bookmarkStart w:name="z173" w:id="160"/>
    <w:p>
      <w:pPr>
        <w:spacing w:after="0"/>
        <w:ind w:left="0"/>
        <w:jc w:val="both"/>
      </w:pPr>
      <w:r>
        <w:rPr>
          <w:rFonts w:ascii="Times New Roman"/>
          <w:b w:val="false"/>
          <w:i w:val="false"/>
          <w:color w:val="000000"/>
          <w:sz w:val="28"/>
        </w:rPr>
        <w:t>
      Потенциальные поставщики, включенные в реестр недобросовестных участников государственных закупок по основанию, предусмотренному подпунктом 2)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bookmarkEnd w:id="160"/>
    <w:bookmarkStart w:name="z174" w:id="161"/>
    <w:p>
      <w:pPr>
        <w:spacing w:after="0"/>
        <w:ind w:left="0"/>
        <w:jc w:val="both"/>
      </w:pP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bookmarkEnd w:id="161"/>
    <w:bookmarkStart w:name="z175" w:id="162"/>
    <w:p>
      <w:pPr>
        <w:spacing w:after="0"/>
        <w:ind w:left="0"/>
        <w:jc w:val="both"/>
      </w:pPr>
      <w:r>
        <w:rPr>
          <w:rFonts w:ascii="Times New Roman"/>
          <w:b w:val="false"/>
          <w:i w:val="false"/>
          <w:color w:val="000000"/>
          <w:sz w:val="28"/>
        </w:rPr>
        <w:t>
      8. Основаниями исключения из реестра недобросовестных участников государственных закупок сведений о недобросовестном участнике государственных закупок являются:</w:t>
      </w:r>
    </w:p>
    <w:bookmarkEnd w:id="162"/>
    <w:bookmarkStart w:name="z176" w:id="163"/>
    <w:p>
      <w:pPr>
        <w:spacing w:after="0"/>
        <w:ind w:left="0"/>
        <w:jc w:val="both"/>
      </w:pPr>
      <w:r>
        <w:rPr>
          <w:rFonts w:ascii="Times New Roman"/>
          <w:b w:val="false"/>
          <w:i w:val="false"/>
          <w:color w:val="000000"/>
          <w:sz w:val="28"/>
        </w:rPr>
        <w:t>
      1) истечение сроков, установленных частями первой и второй пункта 7 настоящей статьи;</w:t>
      </w:r>
    </w:p>
    <w:bookmarkEnd w:id="163"/>
    <w:bookmarkStart w:name="z177" w:id="164"/>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недобросовестным участником государственных закупок;</w:t>
      </w:r>
    </w:p>
    <w:bookmarkEnd w:id="164"/>
    <w:bookmarkStart w:name="z178" w:id="165"/>
    <w:p>
      <w:pPr>
        <w:spacing w:after="0"/>
        <w:ind w:left="0"/>
        <w:jc w:val="both"/>
      </w:pPr>
      <w:r>
        <w:rPr>
          <w:rFonts w:ascii="Times New Roman"/>
          <w:b w:val="false"/>
          <w:i w:val="false"/>
          <w:color w:val="000000"/>
          <w:sz w:val="28"/>
        </w:rPr>
        <w:t>
      3) решение уполномоченного органа,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w:t>
      </w:r>
    </w:p>
    <w:bookmarkEnd w:id="165"/>
    <w:bookmarkStart w:name="z179" w:id="166"/>
    <w:p>
      <w:pPr>
        <w:spacing w:after="0"/>
        <w:ind w:left="0"/>
        <w:jc w:val="both"/>
      </w:pPr>
      <w:r>
        <w:rPr>
          <w:rFonts w:ascii="Times New Roman"/>
          <w:b w:val="false"/>
          <w:i w:val="false"/>
          <w:color w:val="000000"/>
          <w:sz w:val="28"/>
        </w:rPr>
        <w:t>
      9.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w:t>
      </w:r>
    </w:p>
    <w:bookmarkEnd w:id="166"/>
    <w:bookmarkStart w:name="z180" w:id="167"/>
    <w:p>
      <w:pPr>
        <w:spacing w:after="0"/>
        <w:ind w:left="0"/>
        <w:jc w:val="both"/>
      </w:pPr>
      <w:r>
        <w:rPr>
          <w:rFonts w:ascii="Times New Roman"/>
          <w:b w:val="false"/>
          <w:i w:val="false"/>
          <w:color w:val="000000"/>
          <w:sz w:val="28"/>
        </w:rPr>
        <w:t>
      10. Сведения, содержащиеся в реестрах,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размещаются на веб-портале и должны быть общедоступны без взимания платы.</w:t>
      </w:r>
    </w:p>
    <w:bookmarkEnd w:id="167"/>
    <w:bookmarkStart w:name="z181" w:id="168"/>
    <w:p>
      <w:pPr>
        <w:spacing w:after="0"/>
        <w:ind w:left="0"/>
        <w:jc w:val="both"/>
      </w:pPr>
      <w:r>
        <w:rPr>
          <w:rFonts w:ascii="Times New Roman"/>
          <w:b w:val="false"/>
          <w:i w:val="false"/>
          <w:color w:val="000000"/>
          <w:sz w:val="28"/>
        </w:rPr>
        <w:t>
      11.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подпунктами 1), 25) и 26) пункта 3 статьи 16 настоящего Закона.</w:t>
      </w:r>
    </w:p>
    <w:bookmarkEnd w:id="168"/>
    <w:bookmarkStart w:name="z182" w:id="169"/>
    <w:p>
      <w:pPr>
        <w:spacing w:after="0"/>
        <w:ind w:left="0"/>
        <w:jc w:val="both"/>
      </w:pPr>
      <w:r>
        <w:rPr>
          <w:rFonts w:ascii="Times New Roman"/>
          <w:b w:val="false"/>
          <w:i w:val="false"/>
          <w:color w:val="000000"/>
          <w:sz w:val="28"/>
        </w:rPr>
        <w:t>
      12. Реестр жалоб представляет собой перечень жалоб потенциальных поставщиков и поставщиков, поданных посредством веб-портала, и содержит сведения о решениях, принятых по результатам рассмотрения жалоб.</w:t>
      </w:r>
    </w:p>
    <w:bookmarkEnd w:id="169"/>
    <w:bookmarkStart w:name="z183" w:id="170"/>
    <w:p>
      <w:pPr>
        <w:spacing w:after="0"/>
        <w:ind w:left="0"/>
        <w:jc w:val="both"/>
      </w:pPr>
      <w:r>
        <w:rPr>
          <w:rFonts w:ascii="Times New Roman"/>
          <w:b w:val="false"/>
          <w:i w:val="false"/>
          <w:color w:val="000000"/>
          <w:sz w:val="28"/>
        </w:rPr>
        <w:t>
      13. Реестры потенциальных поставщиков, а также опыта работы потенциальных поставщиков представляют собой электронные базы данных, содержащие сведения о потенциальных поставщиках, полученные из государственных и негосударственных информационных систем и формируемые на веб-портале в соответствии с правилами осуществления государственных закупок.</w:t>
      </w:r>
    </w:p>
    <w:bookmarkEnd w:id="170"/>
    <w:p>
      <w:pPr>
        <w:spacing w:after="0"/>
        <w:ind w:left="0"/>
        <w:jc w:val="both"/>
      </w:pPr>
      <w:r>
        <w:rPr>
          <w:rFonts w:ascii="Times New Roman"/>
          <w:b/>
          <w:i w:val="false"/>
          <w:color w:val="000000"/>
          <w:sz w:val="28"/>
        </w:rPr>
        <w:t>Статья 9. Применение национального режима при осуществлении государственных закупок</w:t>
      </w:r>
    </w:p>
    <w:bookmarkStart w:name="z185" w:id="171"/>
    <w:p>
      <w:pPr>
        <w:spacing w:after="0"/>
        <w:ind w:left="0"/>
        <w:jc w:val="both"/>
      </w:pP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потенциальными поставщиками-нерезидентами, применяется национальный режим в случаях и на условиях, которые предусмотрены международными договорами, ратифицированными Республикой Казахстан.</w:t>
      </w:r>
    </w:p>
    <w:bookmarkEnd w:id="171"/>
    <w:bookmarkStart w:name="z186" w:id="172"/>
    <w:p>
      <w:pPr>
        <w:spacing w:after="0"/>
        <w:ind w:left="0"/>
        <w:jc w:val="both"/>
      </w:pPr>
      <w:r>
        <w:rPr>
          <w:rFonts w:ascii="Times New Roman"/>
          <w:b w:val="false"/>
          <w:i w:val="false"/>
          <w:color w:val="000000"/>
          <w:sz w:val="28"/>
        </w:rPr>
        <w:t>
      2. Правительство Республики Казахстан в целях защиты основ конституционного строя, обеспечения обороны страны и безопасности государства, защиты внутреннего рынка, развития национальной экономики, поддержки казахстанских товаропроизводителей вправе установить изъятия из национального режима на срок не более двух лет.</w:t>
      </w:r>
    </w:p>
    <w:bookmarkEnd w:id="172"/>
    <w:bookmarkStart w:name="z187" w:id="173"/>
    <w:p>
      <w:pPr>
        <w:spacing w:after="0"/>
        <w:ind w:left="0"/>
        <w:jc w:val="both"/>
      </w:pPr>
      <w:r>
        <w:rPr>
          <w:rFonts w:ascii="Times New Roman"/>
          <w:b w:val="false"/>
          <w:i w:val="false"/>
          <w:color w:val="000000"/>
          <w:sz w:val="28"/>
        </w:rPr>
        <w:t>
      3. Порядок установления изъятий из национального режима определяется Правительством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74"/>
    <w:p>
      <w:pPr>
        <w:spacing w:after="0"/>
        <w:ind w:left="0"/>
        <w:jc w:val="left"/>
      </w:pPr>
      <w:r>
        <w:rPr>
          <w:rFonts w:ascii="Times New Roman"/>
          <w:b/>
          <w:i w:val="false"/>
          <w:color w:val="000000"/>
        </w:rPr>
        <w:t xml:space="preserve"> Глава 2. ОСУЩЕСТВЛЕНИЕ ГОСУДАРСТВЕННЫХ ЗАКУПОК</w:t>
      </w:r>
    </w:p>
    <w:bookmarkEnd w:id="174"/>
    <w:p>
      <w:pPr>
        <w:spacing w:after="0"/>
        <w:ind w:left="0"/>
        <w:jc w:val="both"/>
      </w:pPr>
      <w:r>
        <w:rPr>
          <w:rFonts w:ascii="Times New Roman"/>
          <w:b/>
          <w:i w:val="false"/>
          <w:color w:val="000000"/>
          <w:sz w:val="28"/>
        </w:rPr>
        <w:t>Статья 10. Способы осуществления государственных закупок</w:t>
      </w:r>
    </w:p>
    <w:bookmarkStart w:name="z190" w:id="175"/>
    <w:p>
      <w:pPr>
        <w:spacing w:after="0"/>
        <w:ind w:left="0"/>
        <w:jc w:val="both"/>
      </w:pPr>
      <w:r>
        <w:rPr>
          <w:rFonts w:ascii="Times New Roman"/>
          <w:b w:val="false"/>
          <w:i w:val="false"/>
          <w:color w:val="000000"/>
          <w:sz w:val="28"/>
        </w:rPr>
        <w:t>
      1. Государственные закупки осуществляются одним из следующих способов:</w:t>
      </w:r>
    </w:p>
    <w:bookmarkEnd w:id="175"/>
    <w:bookmarkStart w:name="z191" w:id="176"/>
    <w:p>
      <w:pPr>
        <w:spacing w:after="0"/>
        <w:ind w:left="0"/>
        <w:jc w:val="both"/>
      </w:pPr>
      <w:r>
        <w:rPr>
          <w:rFonts w:ascii="Times New Roman"/>
          <w:b w:val="false"/>
          <w:i w:val="false"/>
          <w:color w:val="000000"/>
          <w:sz w:val="28"/>
        </w:rPr>
        <w:t>
      1) конкурса;</w:t>
      </w:r>
    </w:p>
    <w:bookmarkEnd w:id="176"/>
    <w:bookmarkStart w:name="z192" w:id="177"/>
    <w:p>
      <w:pPr>
        <w:spacing w:after="0"/>
        <w:ind w:left="0"/>
        <w:jc w:val="both"/>
      </w:pPr>
      <w:r>
        <w:rPr>
          <w:rFonts w:ascii="Times New Roman"/>
          <w:b w:val="false"/>
          <w:i w:val="false"/>
          <w:color w:val="000000"/>
          <w:sz w:val="28"/>
        </w:rPr>
        <w:t>
      2) аукциона;</w:t>
      </w:r>
    </w:p>
    <w:bookmarkEnd w:id="177"/>
    <w:bookmarkStart w:name="z193" w:id="178"/>
    <w:p>
      <w:pPr>
        <w:spacing w:after="0"/>
        <w:ind w:left="0"/>
        <w:jc w:val="both"/>
      </w:pPr>
      <w:r>
        <w:rPr>
          <w:rFonts w:ascii="Times New Roman"/>
          <w:b w:val="false"/>
          <w:i w:val="false"/>
          <w:color w:val="000000"/>
          <w:sz w:val="28"/>
        </w:rPr>
        <w:t>
      3) запроса ценовых предложений;</w:t>
      </w:r>
    </w:p>
    <w:bookmarkEnd w:id="178"/>
    <w:bookmarkStart w:name="z194" w:id="179"/>
    <w:p>
      <w:pPr>
        <w:spacing w:after="0"/>
        <w:ind w:left="0"/>
        <w:jc w:val="both"/>
      </w:pPr>
      <w:r>
        <w:rPr>
          <w:rFonts w:ascii="Times New Roman"/>
          <w:b w:val="false"/>
          <w:i w:val="false"/>
          <w:color w:val="000000"/>
          <w:sz w:val="28"/>
        </w:rPr>
        <w:t>
      4) из одного источника;</w:t>
      </w:r>
    </w:p>
    <w:bookmarkEnd w:id="179"/>
    <w:bookmarkStart w:name="z195" w:id="180"/>
    <w:p>
      <w:pPr>
        <w:spacing w:after="0"/>
        <w:ind w:left="0"/>
        <w:jc w:val="both"/>
      </w:pPr>
      <w:r>
        <w:rPr>
          <w:rFonts w:ascii="Times New Roman"/>
          <w:b w:val="false"/>
          <w:i w:val="false"/>
          <w:color w:val="000000"/>
          <w:sz w:val="28"/>
        </w:rPr>
        <w:t>
      5) через электронный магазин.</w:t>
      </w:r>
    </w:p>
    <w:bookmarkEnd w:id="180"/>
    <w:bookmarkStart w:name="z196" w:id="181"/>
    <w:p>
      <w:pPr>
        <w:spacing w:after="0"/>
        <w:ind w:left="0"/>
        <w:jc w:val="both"/>
      </w:pPr>
      <w:r>
        <w:rPr>
          <w:rFonts w:ascii="Times New Roman"/>
          <w:b w:val="false"/>
          <w:i w:val="false"/>
          <w:color w:val="000000"/>
          <w:sz w:val="28"/>
        </w:rPr>
        <w:t>
      2. Способы осуществления государственных закупок, предусмотренные подпунктами 1), 2), 3) и 5) пункта 1 настоящей статьи, признаются конкурентными.</w:t>
      </w:r>
    </w:p>
    <w:bookmarkEnd w:id="181"/>
    <w:bookmarkStart w:name="z197" w:id="182"/>
    <w:p>
      <w:pPr>
        <w:spacing w:after="0"/>
        <w:ind w:left="0"/>
        <w:jc w:val="both"/>
      </w:pPr>
      <w:r>
        <w:rPr>
          <w:rFonts w:ascii="Times New Roman"/>
          <w:b w:val="false"/>
          <w:i w:val="false"/>
          <w:color w:val="000000"/>
          <w:sz w:val="28"/>
        </w:rPr>
        <w:t>
      3.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w:t>
      </w:r>
    </w:p>
    <w:bookmarkEnd w:id="182"/>
    <w:bookmarkStart w:name="z198" w:id="183"/>
    <w:p>
      <w:pPr>
        <w:spacing w:after="0"/>
        <w:ind w:left="0"/>
        <w:jc w:val="both"/>
      </w:pPr>
      <w:r>
        <w:rPr>
          <w:rFonts w:ascii="Times New Roman"/>
          <w:b w:val="false"/>
          <w:i w:val="false"/>
          <w:color w:val="000000"/>
          <w:sz w:val="28"/>
        </w:rPr>
        <w:t>
      Предметом аукциона является товар.</w:t>
      </w:r>
    </w:p>
    <w:bookmarkEnd w:id="183"/>
    <w:bookmarkStart w:name="z199" w:id="184"/>
    <w:p>
      <w:pPr>
        <w:spacing w:after="0"/>
        <w:ind w:left="0"/>
        <w:jc w:val="both"/>
      </w:pPr>
      <w:r>
        <w:rPr>
          <w:rFonts w:ascii="Times New Roman"/>
          <w:b w:val="false"/>
          <w:i w:val="false"/>
          <w:color w:val="000000"/>
          <w:sz w:val="28"/>
        </w:rPr>
        <w:t>
      При этом аукцион проводится на один лот после рассмотрения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правилами осуществления государственных закупок.</w:t>
      </w:r>
    </w:p>
    <w:bookmarkEnd w:id="184"/>
    <w:bookmarkStart w:name="z200" w:id="185"/>
    <w:p>
      <w:pPr>
        <w:spacing w:after="0"/>
        <w:ind w:left="0"/>
        <w:jc w:val="both"/>
      </w:pPr>
      <w:r>
        <w:rPr>
          <w:rFonts w:ascii="Times New Roman"/>
          <w:b w:val="false"/>
          <w:i w:val="false"/>
          <w:color w:val="000000"/>
          <w:sz w:val="28"/>
        </w:rPr>
        <w:t>
      4.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185"/>
    <w:bookmarkStart w:name="z201" w:id="186"/>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частью первой настоящего пункта.</w:t>
      </w:r>
    </w:p>
    <w:bookmarkEnd w:id="186"/>
    <w:bookmarkStart w:name="z202" w:id="187"/>
    <w:p>
      <w:pPr>
        <w:spacing w:after="0"/>
        <w:ind w:left="0"/>
        <w:jc w:val="both"/>
      </w:pPr>
      <w:r>
        <w:rPr>
          <w:rFonts w:ascii="Times New Roman"/>
          <w:b w:val="false"/>
          <w:i w:val="false"/>
          <w:color w:val="000000"/>
          <w:sz w:val="28"/>
        </w:rPr>
        <w:t>
      5. Государственные закупки через электронный магазин проводятся на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87"/>
    <w:bookmarkStart w:name="z203" w:id="188"/>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 частью первой настоящего пункта.</w:t>
      </w:r>
    </w:p>
    <w:bookmarkEnd w:id="188"/>
    <w:bookmarkStart w:name="z204" w:id="189"/>
    <w:p>
      <w:pPr>
        <w:spacing w:after="0"/>
        <w:ind w:left="0"/>
        <w:jc w:val="both"/>
      </w:pPr>
      <w:r>
        <w:rPr>
          <w:rFonts w:ascii="Times New Roman"/>
          <w:b w:val="false"/>
          <w:i w:val="false"/>
          <w:color w:val="000000"/>
          <w:sz w:val="28"/>
        </w:rPr>
        <w:t>
      6. Заказчик определяет способ осуществления государственных закупок в соответствии с настоящим Законом, за исключением перечня товаров, работ, услуг, по которым способ осуществления государственных закупок определяется уполномоченным органом.</w:t>
      </w:r>
    </w:p>
    <w:bookmarkEnd w:id="189"/>
    <w:bookmarkStart w:name="z205" w:id="190"/>
    <w:p>
      <w:pPr>
        <w:spacing w:after="0"/>
        <w:ind w:left="0"/>
        <w:jc w:val="both"/>
      </w:pPr>
      <w:r>
        <w:rPr>
          <w:rFonts w:ascii="Times New Roman"/>
          <w:b w:val="false"/>
          <w:i w:val="false"/>
          <w:color w:val="000000"/>
          <w:sz w:val="28"/>
        </w:rPr>
        <w:t>
      7. При определении способа осуществления государственных закупок приоритетным выбором являются конкурентные способы государственных закупок, предусмотренные пунктом 1 настоящей статьи.</w:t>
      </w:r>
    </w:p>
    <w:bookmarkEnd w:id="190"/>
    <w:bookmarkStart w:name="z206" w:id="191"/>
    <w:p>
      <w:pPr>
        <w:spacing w:after="0"/>
        <w:ind w:left="0"/>
        <w:jc w:val="both"/>
      </w:pPr>
      <w:r>
        <w:rPr>
          <w:rFonts w:ascii="Times New Roman"/>
          <w:b w:val="false"/>
          <w:i w:val="false"/>
          <w:color w:val="000000"/>
          <w:sz w:val="28"/>
        </w:rPr>
        <w:t>
      8. Порядок осуществления государственных закупок способами, указанными в пункте 1 настоящей статьи, их основания и виды определяются настоящим Законом и правилами осуществления государственных закупок.</w:t>
      </w:r>
    </w:p>
    <w:bookmarkEnd w:id="191"/>
    <w:bookmarkStart w:name="z207" w:id="192"/>
    <w:p>
      <w:pPr>
        <w:spacing w:after="0"/>
        <w:ind w:left="0"/>
        <w:jc w:val="both"/>
      </w:pPr>
      <w:r>
        <w:rPr>
          <w:rFonts w:ascii="Times New Roman"/>
          <w:b w:val="false"/>
          <w:i w:val="false"/>
          <w:color w:val="000000"/>
          <w:sz w:val="28"/>
        </w:rPr>
        <w:t>
      9. Обеспечение заявки на участие в государственных закупках, предусмотренных подпунктами 1), 2), 3) и 5) пункта 1 настоящей статьи, вносится в размере от одного до трех процентов от суммы, выделенной для приобретения товаров, работ, услуг, в порядке, определенном правилами осуществления государственных закупок.</w:t>
      </w:r>
    </w:p>
    <w:bookmarkEnd w:id="192"/>
    <w:bookmarkStart w:name="z208" w:id="193"/>
    <w:p>
      <w:pPr>
        <w:spacing w:after="0"/>
        <w:ind w:left="0"/>
        <w:jc w:val="both"/>
      </w:pPr>
      <w:r>
        <w:rPr>
          <w:rFonts w:ascii="Times New Roman"/>
          <w:b w:val="false"/>
          <w:i w:val="false"/>
          <w:color w:val="000000"/>
          <w:sz w:val="28"/>
        </w:rPr>
        <w:t>
      10. Для участия в государственных закупках, предусмотренных подпунктами 1), 2), 3) и 5) пункта 1 настоящей статьи, потенциальный поставщик вносит обеспечение заявки в порядке, определенном правилами осуществления государственных закупок, в качестве гарантии того, что он в случае определения его победителем заключит договор и внесет обеспечение исполнения договора, обеспечение аванса (при наличии), антидемпинговую сумму (при наличии).</w:t>
      </w:r>
    </w:p>
    <w:bookmarkEnd w:id="193"/>
    <w:p>
      <w:pPr>
        <w:spacing w:after="0"/>
        <w:ind w:left="0"/>
        <w:jc w:val="both"/>
      </w:pPr>
      <w:r>
        <w:rPr>
          <w:rFonts w:ascii="Times New Roman"/>
          <w:b/>
          <w:i w:val="false"/>
          <w:color w:val="000000"/>
          <w:sz w:val="28"/>
        </w:rPr>
        <w:t>Статья 11. Квалификационные требования, предъявляемые к потенциальному поставщику</w:t>
      </w:r>
    </w:p>
    <w:bookmarkStart w:name="z210" w:id="194"/>
    <w:p>
      <w:pPr>
        <w:spacing w:after="0"/>
        <w:ind w:left="0"/>
        <w:jc w:val="both"/>
      </w:pPr>
      <w:r>
        <w:rPr>
          <w:rFonts w:ascii="Times New Roman"/>
          <w:b w:val="false"/>
          <w:i w:val="false"/>
          <w:color w:val="000000"/>
          <w:sz w:val="28"/>
        </w:rPr>
        <w:t>
      1. К потенциальным поставщикам и (или) привлекаемым субподрядчикам (соисполнителям) предъявляются следующие квалификационные требования:</w:t>
      </w:r>
    </w:p>
    <w:bookmarkEnd w:id="194"/>
    <w:bookmarkStart w:name="z211" w:id="195"/>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физических лиц);</w:t>
      </w:r>
    </w:p>
    <w:bookmarkEnd w:id="195"/>
    <w:bookmarkStart w:name="z212" w:id="196"/>
    <w:p>
      <w:pPr>
        <w:spacing w:after="0"/>
        <w:ind w:left="0"/>
        <w:jc w:val="both"/>
      </w:pPr>
      <w:r>
        <w:rPr>
          <w:rFonts w:ascii="Times New Roman"/>
          <w:b w:val="false"/>
          <w:i w:val="false"/>
          <w:color w:val="000000"/>
          <w:sz w:val="28"/>
        </w:rPr>
        <w:t>
      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96"/>
    <w:bookmarkStart w:name="z213" w:id="197"/>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веб-порталом автоматически на основании сведений по доходам, уплаченным налогам, основным средствам, фонду оплаты труда в порядке, определенном правилами осуществления государственных закупок.</w:t>
      </w:r>
    </w:p>
    <w:bookmarkEnd w:id="197"/>
    <w:bookmarkStart w:name="z214" w:id="198"/>
    <w:p>
      <w:pPr>
        <w:spacing w:after="0"/>
        <w:ind w:left="0"/>
        <w:jc w:val="both"/>
      </w:pPr>
      <w:r>
        <w:rPr>
          <w:rFonts w:ascii="Times New Roman"/>
          <w:b w:val="false"/>
          <w:i w:val="false"/>
          <w:color w:val="000000"/>
          <w:sz w:val="28"/>
        </w:rPr>
        <w:t>
      Для потенциальных поставщиков, относящихся к категории налогоплательщиков, полностью или частично освобожденных от уплаты налогов законами Республики Казахстан, правилами осуществления государственных закупок могут быть установлены дополнительные критерии финансовой устойчивости.</w:t>
      </w:r>
    </w:p>
    <w:bookmarkEnd w:id="198"/>
    <w:bookmarkStart w:name="z215" w:id="199"/>
    <w:p>
      <w:pPr>
        <w:spacing w:after="0"/>
        <w:ind w:left="0"/>
        <w:jc w:val="both"/>
      </w:pPr>
      <w:r>
        <w:rPr>
          <w:rFonts w:ascii="Times New Roman"/>
          <w:b w:val="false"/>
          <w:i w:val="false"/>
          <w:color w:val="000000"/>
          <w:sz w:val="28"/>
        </w:rPr>
        <w:t>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труда.</w:t>
      </w:r>
    </w:p>
    <w:bookmarkEnd w:id="199"/>
    <w:bookmarkStart w:name="z216" w:id="200"/>
    <w:p>
      <w:pPr>
        <w:spacing w:after="0"/>
        <w:ind w:left="0"/>
        <w:jc w:val="both"/>
      </w:pPr>
      <w:r>
        <w:rPr>
          <w:rFonts w:ascii="Times New Roman"/>
          <w:b w:val="false"/>
          <w:i w:val="false"/>
          <w:color w:val="000000"/>
          <w:sz w:val="28"/>
        </w:rPr>
        <w:t>
      При этом такое объединение допускается при условии соответствия основного вида деятельности реорганизуемых юридических лиц в течение трех лет (непрерывно), предшествующих предыдущему году, первому уровню (секции) структуры общего классификатора видов экономической деятельности;</w:t>
      </w:r>
    </w:p>
    <w:bookmarkEnd w:id="200"/>
    <w:bookmarkStart w:name="z217" w:id="201"/>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01"/>
    <w:bookmarkStart w:name="z218" w:id="202"/>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а также не иметь просроченной задолженности по выплате заработной платы перед работниками.</w:t>
      </w:r>
    </w:p>
    <w:bookmarkEnd w:id="202"/>
    <w:bookmarkStart w:name="z219" w:id="203"/>
    <w:p>
      <w:pPr>
        <w:spacing w:after="0"/>
        <w:ind w:left="0"/>
        <w:jc w:val="both"/>
      </w:pPr>
      <w:r>
        <w:rPr>
          <w:rFonts w:ascii="Times New Roman"/>
          <w:b w:val="false"/>
          <w:i w:val="false"/>
          <w:color w:val="000000"/>
          <w:sz w:val="28"/>
        </w:rPr>
        <w:t>
      В государственных закупках работ, услуг заказчик вправе требовать от потенциального поставщика наличия материальных и трудовых ресурсов, достаточных для исполнения обязательств по договору, зарегистрированных в соответствующей административно-территориальной единице в границах области, города республиканского значения и столицы по месту выполнения работ, оказания услуг;</w:t>
      </w:r>
    </w:p>
    <w:bookmarkEnd w:id="203"/>
    <w:bookmarkStart w:name="z220" w:id="204"/>
    <w:p>
      <w:pPr>
        <w:spacing w:after="0"/>
        <w:ind w:left="0"/>
        <w:jc w:val="both"/>
      </w:pPr>
      <w:r>
        <w:rPr>
          <w:rFonts w:ascii="Times New Roman"/>
          <w:b w:val="false"/>
          <w:i w:val="false"/>
          <w:color w:val="000000"/>
          <w:sz w:val="28"/>
        </w:rPr>
        <w:t>
      5) иметь опыт работы.</w:t>
      </w:r>
    </w:p>
    <w:bookmarkEnd w:id="204"/>
    <w:bookmarkStart w:name="z221" w:id="205"/>
    <w:p>
      <w:pPr>
        <w:spacing w:after="0"/>
        <w:ind w:left="0"/>
        <w:jc w:val="both"/>
      </w:pPr>
      <w:r>
        <w:rPr>
          <w:rFonts w:ascii="Times New Roman"/>
          <w:b w:val="false"/>
          <w:i w:val="false"/>
          <w:color w:val="000000"/>
          <w:sz w:val="28"/>
        </w:rPr>
        <w:t>
      Для целей осуществления государственных закупок опыт работы учитывается только по договорам, выполненным в рамках государственных закупок, и иным договорам, сведения о которых содержатся в информационных системах государственных органов.</w:t>
      </w:r>
    </w:p>
    <w:bookmarkEnd w:id="205"/>
    <w:bookmarkStart w:name="z222" w:id="206"/>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206"/>
    <w:bookmarkStart w:name="z223" w:id="207"/>
    <w:p>
      <w:pPr>
        <w:spacing w:after="0"/>
        <w:ind w:left="0"/>
        <w:jc w:val="both"/>
      </w:pPr>
      <w:r>
        <w:rPr>
          <w:rFonts w:ascii="Times New Roman"/>
          <w:b w:val="false"/>
          <w:i w:val="false"/>
          <w:color w:val="000000"/>
          <w:sz w:val="28"/>
        </w:rPr>
        <w:t>
      2. Порядок установления квалификационных требований, предусмотренных пунктом 1 настоящей статьи, в том числе к привлекаемым субподрядчикам (соисполнителям), определяется правилами осуществления государственных закупок.</w:t>
      </w:r>
    </w:p>
    <w:bookmarkEnd w:id="207"/>
    <w:bookmarkStart w:name="z224" w:id="208"/>
    <w:p>
      <w:pPr>
        <w:spacing w:after="0"/>
        <w:ind w:left="0"/>
        <w:jc w:val="both"/>
      </w:pPr>
      <w:r>
        <w:rPr>
          <w:rFonts w:ascii="Times New Roman"/>
          <w:b w:val="false"/>
          <w:i w:val="false"/>
          <w:color w:val="000000"/>
          <w:sz w:val="28"/>
        </w:rPr>
        <w:t>
      3. Не допускается установление квалификационных требований, указанных в пункте 1 настоящей статьи, которые:</w:t>
      </w:r>
    </w:p>
    <w:bookmarkEnd w:id="208"/>
    <w:bookmarkStart w:name="z225" w:id="209"/>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209"/>
    <w:bookmarkStart w:name="z226" w:id="210"/>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w:t>
      </w:r>
    </w:p>
    <w:bookmarkEnd w:id="210"/>
    <w:bookmarkStart w:name="z227" w:id="211"/>
    <w:p>
      <w:pPr>
        <w:spacing w:after="0"/>
        <w:ind w:left="0"/>
        <w:jc w:val="both"/>
      </w:pPr>
      <w:r>
        <w:rPr>
          <w:rFonts w:ascii="Times New Roman"/>
          <w:b w:val="false"/>
          <w:i w:val="false"/>
          <w:color w:val="000000"/>
          <w:sz w:val="28"/>
        </w:rPr>
        <w:t>
      4. Соответствие потенциального поставщика и (или) привлекаемого субподрядчика (соисполнителя) квалификационным требованиям, установленным настоящей статьей, подтверждается посредством представления заказчику, организатору, единому организатору соответствующих документов, предусмотренных настоящим Законом и правилами осуществления государственных закупок, либо посредством информационных систем государственных органов в соответствии с законодательством Республики Казахстан об информатизации.</w:t>
      </w:r>
    </w:p>
    <w:bookmarkEnd w:id="211"/>
    <w:bookmarkStart w:name="z228" w:id="212"/>
    <w:p>
      <w:pPr>
        <w:spacing w:after="0"/>
        <w:ind w:left="0"/>
        <w:jc w:val="both"/>
      </w:pPr>
      <w:r>
        <w:rPr>
          <w:rFonts w:ascii="Times New Roman"/>
          <w:b w:val="false"/>
          <w:i w:val="false"/>
          <w:color w:val="000000"/>
          <w:sz w:val="28"/>
        </w:rPr>
        <w:t xml:space="preserve">
      В случае осуществления государственных закупок, по которым необходимо иметь разрешение, направить уведомление о начале осуществления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заказчик, организатор, единый организатор обязаны устанавливать к потенциальным поставщикам и (или) привлекаемым субподрядчикам (соисполнителям) требование о наличии соответствующего разрешения (уведомления).</w:t>
      </w:r>
    </w:p>
    <w:bookmarkEnd w:id="212"/>
    <w:bookmarkStart w:name="z229" w:id="213"/>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и (или) привлекаемый субподрядчик (соисполнитель) представляют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213"/>
    <w:bookmarkStart w:name="z230" w:id="214"/>
    <w:p>
      <w:pPr>
        <w:spacing w:after="0"/>
        <w:ind w:left="0"/>
        <w:jc w:val="both"/>
      </w:pPr>
      <w:r>
        <w:rPr>
          <w:rFonts w:ascii="Times New Roman"/>
          <w:b w:val="false"/>
          <w:i w:val="false"/>
          <w:color w:val="000000"/>
          <w:sz w:val="28"/>
        </w:rPr>
        <w:t>
      5. Потенциальный поставщик – 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 – нерезидента Республики Казахстан.</w:t>
      </w:r>
    </w:p>
    <w:bookmarkEnd w:id="214"/>
    <w:bookmarkStart w:name="z231" w:id="215"/>
    <w:p>
      <w:pPr>
        <w:spacing w:after="0"/>
        <w:ind w:left="0"/>
        <w:jc w:val="both"/>
      </w:pPr>
      <w:r>
        <w:rPr>
          <w:rFonts w:ascii="Times New Roman"/>
          <w:b w:val="false"/>
          <w:i w:val="false"/>
          <w:color w:val="000000"/>
          <w:sz w:val="28"/>
        </w:rPr>
        <w:t>
      6. Не допускается установление квалификационных требований, не предусмотренных пунктом 1 настоящей статьи, за исключением случаев осуществления отдельных видов государственных закупок способом конкурса, а также случаев, предусмотренных статьей 26 и пунктами 6 и 7 статьи 27 настоящего Закона, в порядке, определенном правилами осуществления государственных закупок.</w:t>
      </w:r>
    </w:p>
    <w:bookmarkEnd w:id="215"/>
    <w:bookmarkStart w:name="z232" w:id="216"/>
    <w:p>
      <w:pPr>
        <w:spacing w:after="0"/>
        <w:ind w:left="0"/>
        <w:jc w:val="both"/>
      </w:pPr>
      <w:r>
        <w:rPr>
          <w:rFonts w:ascii="Times New Roman"/>
          <w:b w:val="false"/>
          <w:i w:val="false"/>
          <w:color w:val="000000"/>
          <w:sz w:val="28"/>
        </w:rPr>
        <w:t>
      7. Потенциальный поставщик и (или) привлекаемый субподрядчик (соисполнитель) признаются не соответствующими квалификационным требованиям по одному из следующих оснований:</w:t>
      </w:r>
    </w:p>
    <w:bookmarkEnd w:id="216"/>
    <w:bookmarkStart w:name="z233" w:id="217"/>
    <w:p>
      <w:pPr>
        <w:spacing w:after="0"/>
        <w:ind w:left="0"/>
        <w:jc w:val="both"/>
      </w:pPr>
      <w:r>
        <w:rPr>
          <w:rFonts w:ascii="Times New Roman"/>
          <w:b w:val="false"/>
          <w:i w:val="false"/>
          <w:color w:val="000000"/>
          <w:sz w:val="28"/>
        </w:rPr>
        <w:t>
      1) непредставления документа (документов), а равно отсутствия сведений в информационных системах государственных органов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bookmarkEnd w:id="217"/>
    <w:bookmarkStart w:name="z234" w:id="218"/>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а равно в информационных системах государственных органов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bookmarkEnd w:id="218"/>
    <w:bookmarkStart w:name="z235" w:id="219"/>
    <w:p>
      <w:pPr>
        <w:spacing w:after="0"/>
        <w:ind w:left="0"/>
        <w:jc w:val="both"/>
      </w:pPr>
      <w:r>
        <w:rPr>
          <w:rFonts w:ascii="Times New Roman"/>
          <w:b w:val="false"/>
          <w:i w:val="false"/>
          <w:color w:val="000000"/>
          <w:sz w:val="28"/>
        </w:rPr>
        <w:t>
      3) установления факта предоставления недостоверной информации.</w:t>
      </w:r>
    </w:p>
    <w:bookmarkEnd w:id="219"/>
    <w:bookmarkStart w:name="z236" w:id="220"/>
    <w:p>
      <w:pPr>
        <w:spacing w:after="0"/>
        <w:ind w:left="0"/>
        <w:jc w:val="both"/>
      </w:pPr>
      <w:r>
        <w:rPr>
          <w:rFonts w:ascii="Times New Roman"/>
          <w:b w:val="false"/>
          <w:i w:val="false"/>
          <w:color w:val="000000"/>
          <w:sz w:val="28"/>
        </w:rPr>
        <w:t>
      8. Не допускается признание потенциального поставщика и (или) привлекаемого им субподрядчика (соисполнителя) работ либо услуг не соответствующими квалификационным требованиям по основаниям, не предусмотренным пунктом 7 настоящей статьи.</w:t>
      </w:r>
    </w:p>
    <w:bookmarkEnd w:id="220"/>
    <w:p>
      <w:pPr>
        <w:spacing w:after="0"/>
        <w:ind w:left="0"/>
        <w:jc w:val="both"/>
      </w:pPr>
      <w:r>
        <w:rPr>
          <w:rFonts w:ascii="Times New Roman"/>
          <w:b/>
          <w:i w:val="false"/>
          <w:color w:val="000000"/>
          <w:sz w:val="28"/>
        </w:rPr>
        <w:t>Статья 12.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w:t>
      </w:r>
    </w:p>
    <w:bookmarkStart w:name="z238" w:id="221"/>
    <w:p>
      <w:pPr>
        <w:spacing w:after="0"/>
        <w:ind w:left="0"/>
        <w:jc w:val="both"/>
      </w:pPr>
      <w:r>
        <w:rPr>
          <w:rFonts w:ascii="Times New Roman"/>
          <w:b w:val="false"/>
          <w:i w:val="false"/>
          <w:color w:val="000000"/>
          <w:sz w:val="28"/>
        </w:rPr>
        <w:t>
      1. Кроме квалификационных требований, предусмотренных статьей 11 настоящего Закона, к потенциальным поставщикам предъявляются требования конкурсной документации, аукционной документации.</w:t>
      </w:r>
    </w:p>
    <w:bookmarkEnd w:id="221"/>
    <w:bookmarkStart w:name="z239" w:id="222"/>
    <w:p>
      <w:pPr>
        <w:spacing w:after="0"/>
        <w:ind w:left="0"/>
        <w:jc w:val="both"/>
      </w:pPr>
      <w:r>
        <w:rPr>
          <w:rFonts w:ascii="Times New Roman"/>
          <w:b w:val="false"/>
          <w:i w:val="false"/>
          <w:color w:val="000000"/>
          <w:sz w:val="28"/>
        </w:rPr>
        <w:t>
      2.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 разрабатываются организатором на казахском и русском языках в соответствии с настоящим Законом и правилами осуществления государственных закупок с учетом требований законодательства Республики Казахстан о государственных секретах, служебной информации ограниченного распространения, определяемой Правительством Республики Казахстан, и иной охраняемой законом тайны.</w:t>
      </w:r>
    </w:p>
    <w:bookmarkEnd w:id="222"/>
    <w:bookmarkStart w:name="z240" w:id="223"/>
    <w:p>
      <w:pPr>
        <w:spacing w:after="0"/>
        <w:ind w:left="0"/>
        <w:jc w:val="both"/>
      </w:pPr>
      <w:r>
        <w:rPr>
          <w:rFonts w:ascii="Times New Roman"/>
          <w:b w:val="false"/>
          <w:i w:val="false"/>
          <w:color w:val="000000"/>
          <w:sz w:val="28"/>
        </w:rPr>
        <w:t>
      В конкурсной документации, аукционной документации, а также в информации, размещаемой при осуществлении государственных закупок способом запроса ценовых предложений, должно присутствовать требование о выполнении пуско-наладочных работ, если это необходимо для введения в эксплуатацию товара, работы, услуги.</w:t>
      </w:r>
    </w:p>
    <w:bookmarkEnd w:id="223"/>
    <w:bookmarkStart w:name="z241" w:id="224"/>
    <w:p>
      <w:pPr>
        <w:spacing w:after="0"/>
        <w:ind w:left="0"/>
        <w:jc w:val="both"/>
      </w:pPr>
      <w:r>
        <w:rPr>
          <w:rFonts w:ascii="Times New Roman"/>
          <w:b w:val="false"/>
          <w:i w:val="false"/>
          <w:color w:val="000000"/>
          <w:sz w:val="28"/>
        </w:rPr>
        <w:t>
      3.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 должны содержать требования технической спецификации (краткое описание)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224"/>
    <w:bookmarkStart w:name="z242" w:id="225"/>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потенциальным поставщикам о представлении документов, подтверждающих соответствие поставляемых товаров требованиям, установленным техническими регламентами, стандартами или иными документами в соответствии с законодательством Республики Казахстан.</w:t>
      </w:r>
    </w:p>
    <w:bookmarkEnd w:id="225"/>
    <w:bookmarkStart w:name="z243" w:id="226"/>
    <w:p>
      <w:pPr>
        <w:spacing w:after="0"/>
        <w:ind w:left="0"/>
        <w:jc w:val="both"/>
      </w:pPr>
      <w:r>
        <w:rPr>
          <w:rFonts w:ascii="Times New Roman"/>
          <w:b w:val="false"/>
          <w:i w:val="false"/>
          <w:color w:val="000000"/>
          <w:sz w:val="28"/>
        </w:rPr>
        <w:t>
      4. В конкурсной документации, аукционной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bookmarkEnd w:id="226"/>
    <w:bookmarkStart w:name="z244" w:id="227"/>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bookmarkEnd w:id="227"/>
    <w:bookmarkStart w:name="z245" w:id="228"/>
    <w:p>
      <w:pPr>
        <w:spacing w:after="0"/>
        <w:ind w:left="0"/>
        <w:jc w:val="both"/>
      </w:pPr>
      <w:r>
        <w:rPr>
          <w:rFonts w:ascii="Times New Roman"/>
          <w:b w:val="false"/>
          <w:i w:val="false"/>
          <w:color w:val="000000"/>
          <w:sz w:val="28"/>
        </w:rPr>
        <w:t>
      Под неизмеряемыми требованиями понимаются требования, которые нельзя точно оценить или измерить с помощью численных или статистических методов.</w:t>
      </w:r>
    </w:p>
    <w:bookmarkEnd w:id="228"/>
    <w:bookmarkStart w:name="z246" w:id="229"/>
    <w:p>
      <w:pPr>
        <w:spacing w:after="0"/>
        <w:ind w:left="0"/>
        <w:jc w:val="both"/>
      </w:pPr>
      <w:r>
        <w:rPr>
          <w:rFonts w:ascii="Times New Roman"/>
          <w:b w:val="false"/>
          <w:i w:val="false"/>
          <w:color w:val="000000"/>
          <w:sz w:val="28"/>
        </w:rPr>
        <w:t>
      Под неадминистрируемыми требованиями понимаются требования, которые невозможно проверить и (или) контролировать;</w:t>
      </w:r>
    </w:p>
    <w:bookmarkEnd w:id="229"/>
    <w:bookmarkStart w:name="z247" w:id="230"/>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230"/>
    <w:bookmarkStart w:name="z248" w:id="231"/>
    <w:p>
      <w:pPr>
        <w:spacing w:after="0"/>
        <w:ind w:left="0"/>
        <w:jc w:val="both"/>
      </w:pPr>
      <w:r>
        <w:rPr>
          <w:rFonts w:ascii="Times New Roman"/>
          <w:b w:val="false"/>
          <w:i w:val="false"/>
          <w:color w:val="000000"/>
          <w:sz w:val="28"/>
        </w:rPr>
        <w:t>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231"/>
    <w:bookmarkStart w:name="z249" w:id="232"/>
    <w:p>
      <w:pPr>
        <w:spacing w:after="0"/>
        <w:ind w:left="0"/>
        <w:jc w:val="both"/>
      </w:pPr>
      <w:r>
        <w:rPr>
          <w:rFonts w:ascii="Times New Roman"/>
          <w:b w:val="false"/>
          <w:i w:val="false"/>
          <w:color w:val="000000"/>
          <w:sz w:val="28"/>
        </w:rPr>
        <w:t>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232"/>
    <w:bookmarkStart w:name="z250" w:id="233"/>
    <w:p>
      <w:pPr>
        <w:spacing w:after="0"/>
        <w:ind w:left="0"/>
        <w:jc w:val="both"/>
      </w:pPr>
      <w:r>
        <w:rPr>
          <w:rFonts w:ascii="Times New Roman"/>
          <w:b w:val="false"/>
          <w:i w:val="false"/>
          <w:color w:val="000000"/>
          <w:sz w:val="28"/>
        </w:rPr>
        <w:t>
      ремонта и (или) технического обслуживания имеющегося у заказчика товара;</w:t>
      </w:r>
    </w:p>
    <w:bookmarkEnd w:id="233"/>
    <w:bookmarkStart w:name="z251" w:id="234"/>
    <w:p>
      <w:pPr>
        <w:spacing w:after="0"/>
        <w:ind w:left="0"/>
        <w:jc w:val="both"/>
      </w:pPr>
      <w:r>
        <w:rPr>
          <w:rFonts w:ascii="Times New Roman"/>
          <w:b w:val="false"/>
          <w:i w:val="false"/>
          <w:color w:val="000000"/>
          <w:sz w:val="28"/>
        </w:rPr>
        <w:t>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234"/>
    <w:bookmarkStart w:name="z252" w:id="235"/>
    <w:p>
      <w:pPr>
        <w:spacing w:after="0"/>
        <w:ind w:left="0"/>
        <w:jc w:val="both"/>
      </w:pPr>
      <w:r>
        <w:rPr>
          <w:rFonts w:ascii="Times New Roman"/>
          <w:b w:val="false"/>
          <w:i w:val="false"/>
          <w:color w:val="000000"/>
          <w:sz w:val="28"/>
        </w:rPr>
        <w:t>
      5. В размещаемой информации при осуществлении государственных закупок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235"/>
    <w:bookmarkStart w:name="z253" w:id="236"/>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236"/>
    <w:bookmarkStart w:name="z254" w:id="237"/>
    <w:p>
      <w:pPr>
        <w:spacing w:after="0"/>
        <w:ind w:left="0"/>
        <w:jc w:val="both"/>
      </w:pPr>
      <w:r>
        <w:rPr>
          <w:rFonts w:ascii="Times New Roman"/>
          <w:b w:val="false"/>
          <w:i w:val="false"/>
          <w:color w:val="000000"/>
          <w:sz w:val="28"/>
        </w:rPr>
        <w:t>
      2)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237"/>
    <w:bookmarkStart w:name="z255" w:id="238"/>
    <w:p>
      <w:pPr>
        <w:spacing w:after="0"/>
        <w:ind w:left="0"/>
        <w:jc w:val="both"/>
      </w:pPr>
      <w:r>
        <w:rPr>
          <w:rFonts w:ascii="Times New Roman"/>
          <w:b w:val="false"/>
          <w:i w:val="false"/>
          <w:color w:val="000000"/>
          <w:sz w:val="28"/>
        </w:rPr>
        <w:t>
      3) ремонта и (или) технического обслуживания имеющегося у заказчика товара;</w:t>
      </w:r>
    </w:p>
    <w:bookmarkEnd w:id="238"/>
    <w:bookmarkStart w:name="z256" w:id="239"/>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239"/>
    <w:bookmarkStart w:name="z257" w:id="240"/>
    <w:p>
      <w:pPr>
        <w:spacing w:after="0"/>
        <w:ind w:left="0"/>
        <w:jc w:val="both"/>
      </w:pPr>
      <w:r>
        <w:rPr>
          <w:rFonts w:ascii="Times New Roman"/>
          <w:b w:val="false"/>
          <w:i w:val="false"/>
          <w:color w:val="000000"/>
          <w:sz w:val="28"/>
        </w:rPr>
        <w:t>
      5) приобретения однородных товаров, представленных и доступных на рынке, стоимость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240"/>
    <w:bookmarkStart w:name="z258" w:id="241"/>
    <w:p>
      <w:pPr>
        <w:spacing w:after="0"/>
        <w:ind w:left="0"/>
        <w:jc w:val="both"/>
      </w:pPr>
      <w:r>
        <w:rPr>
          <w:rFonts w:ascii="Times New Roman"/>
          <w:b w:val="false"/>
          <w:i w:val="false"/>
          <w:color w:val="000000"/>
          <w:sz w:val="28"/>
        </w:rPr>
        <w:t>
      6. Выбор поставщика осуществляется на основе соответствия квалификационным требованиям, требованиям конкурсной документации, аукционной документации, критериям, влияющим на конкурсное ценовое предложение, рейтинга потенциальных поставщиков, формируемого веб-порталом на основе данных и сведений государственных и негосударственных информационных систем, цены, предложенной потенциальным поставщиком при осуществлении государственных закупок способом запроса ценовых предложений.</w:t>
      </w:r>
    </w:p>
    <w:bookmarkEnd w:id="241"/>
    <w:bookmarkStart w:name="z259" w:id="242"/>
    <w:p>
      <w:pPr>
        <w:spacing w:after="0"/>
        <w:ind w:left="0"/>
        <w:jc w:val="both"/>
      </w:pPr>
      <w:r>
        <w:rPr>
          <w:rFonts w:ascii="Times New Roman"/>
          <w:b w:val="false"/>
          <w:i w:val="false"/>
          <w:color w:val="000000"/>
          <w:sz w:val="28"/>
        </w:rPr>
        <w:t>
      Порядок установления, а также основания признания потенциального поставщика соответствующим либо не соответствующим указанным требованиям определяются правилами осуществления государственных закупок.</w:t>
      </w:r>
    </w:p>
    <w:bookmarkEnd w:id="242"/>
    <w:bookmarkStart w:name="z260" w:id="243"/>
    <w:p>
      <w:pPr>
        <w:spacing w:after="0"/>
        <w:ind w:left="0"/>
        <w:jc w:val="both"/>
      </w:pPr>
      <w:r>
        <w:rPr>
          <w:rFonts w:ascii="Times New Roman"/>
          <w:b w:val="false"/>
          <w:i w:val="false"/>
          <w:color w:val="000000"/>
          <w:sz w:val="28"/>
        </w:rPr>
        <w:t>
      7. По отдельным товарам, работам, услугам уполномоченным органом к потенциальным поставщикам и поставщикам могут быть установлены дополнительные требования по перечню товаров, работ, услуг, утверждаемому уполномоченным органом.</w:t>
      </w:r>
    </w:p>
    <w:bookmarkEnd w:id="243"/>
    <w:bookmarkStart w:name="z261" w:id="244"/>
    <w:p>
      <w:pPr>
        <w:spacing w:after="0"/>
        <w:ind w:left="0"/>
        <w:jc w:val="both"/>
      </w:pPr>
      <w:r>
        <w:rPr>
          <w:rFonts w:ascii="Times New Roman"/>
          <w:b w:val="false"/>
          <w:i w:val="false"/>
          <w:color w:val="000000"/>
          <w:sz w:val="28"/>
        </w:rPr>
        <w:t>
      8. Типовые конкурсные документации, аукционные документации разрабатываются и утверждаются уполномоченными органами соответствующей отрасли по согласованию с уполномоченным органом в соответствии с перечнем видов товаров, работ, услуг, утверждаемым уполномоченным органом.</w:t>
      </w:r>
    </w:p>
    <w:bookmarkEnd w:id="244"/>
    <w:p>
      <w:pPr>
        <w:spacing w:after="0"/>
        <w:ind w:left="0"/>
        <w:jc w:val="both"/>
      </w:pPr>
      <w:r>
        <w:rPr>
          <w:rFonts w:ascii="Times New Roman"/>
          <w:b/>
          <w:i w:val="false"/>
          <w:color w:val="000000"/>
          <w:sz w:val="28"/>
        </w:rPr>
        <w:t>Статья 13. Антидемпинговые меры при осуществлении государственных закупок</w:t>
      </w:r>
    </w:p>
    <w:bookmarkStart w:name="z263" w:id="245"/>
    <w:p>
      <w:pPr>
        <w:spacing w:after="0"/>
        <w:ind w:left="0"/>
        <w:jc w:val="both"/>
      </w:pPr>
      <w:r>
        <w:rPr>
          <w:rFonts w:ascii="Times New Roman"/>
          <w:b w:val="false"/>
          <w:i w:val="false"/>
          <w:color w:val="000000"/>
          <w:sz w:val="28"/>
        </w:rPr>
        <w:t>
      1. Демпинговой ценой признается цена, предложенная потенциальным поставщиком, которая является ниже порогового значения, определяемого правилами осуществления государственных закупок.</w:t>
      </w:r>
    </w:p>
    <w:bookmarkEnd w:id="245"/>
    <w:bookmarkStart w:name="z264" w:id="246"/>
    <w:p>
      <w:pPr>
        <w:spacing w:after="0"/>
        <w:ind w:left="0"/>
        <w:jc w:val="both"/>
      </w:pPr>
      <w:r>
        <w:rPr>
          <w:rFonts w:ascii="Times New Roman"/>
          <w:b w:val="false"/>
          <w:i w:val="false"/>
          <w:color w:val="000000"/>
          <w:sz w:val="28"/>
        </w:rPr>
        <w:t>
      2. Представление демпинговых цен не допускается, за исключением случаев, предусмотренных правилами осуществления государственных закупок,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bookmarkEnd w:id="246"/>
    <w:p>
      <w:pPr>
        <w:spacing w:after="0"/>
        <w:ind w:left="0"/>
        <w:jc w:val="both"/>
      </w:pPr>
      <w:r>
        <w:rPr>
          <w:rFonts w:ascii="Times New Roman"/>
          <w:b/>
          <w:i w:val="false"/>
          <w:color w:val="000000"/>
          <w:sz w:val="28"/>
        </w:rPr>
        <w:t>Статья 14. Последствия предоставления потенциальным поставщиком, поставщиком недостоверной информации</w:t>
      </w:r>
    </w:p>
    <w:bookmarkStart w:name="z266" w:id="247"/>
    <w:p>
      <w:pPr>
        <w:spacing w:after="0"/>
        <w:ind w:left="0"/>
        <w:jc w:val="both"/>
      </w:pPr>
      <w:r>
        <w:rPr>
          <w:rFonts w:ascii="Times New Roman"/>
          <w:b w:val="false"/>
          <w:i w:val="false"/>
          <w:color w:val="000000"/>
          <w:sz w:val="28"/>
        </w:rPr>
        <w:t>
      1. Потенциальные поставщики или поставщики, предоставившие недостоверную информацию, включаются в реестр недобросовестных участников государственных закупок в порядке, установленном настоящим Законом.</w:t>
      </w:r>
    </w:p>
    <w:bookmarkEnd w:id="247"/>
    <w:bookmarkStart w:name="z267" w:id="248"/>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по квалификационным требованиям и (или) документам, влияющим на конкурсное ценовое предложение, может быть установлена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248"/>
    <w:bookmarkStart w:name="z268" w:id="249"/>
    <w:p>
      <w:pPr>
        <w:spacing w:after="0"/>
        <w:ind w:left="0"/>
        <w:jc w:val="both"/>
      </w:pPr>
      <w:r>
        <w:rPr>
          <w:rFonts w:ascii="Times New Roman"/>
          <w:b w:val="false"/>
          <w:i w:val="false"/>
          <w:color w:val="000000"/>
          <w:sz w:val="28"/>
        </w:rPr>
        <w:t>
      3. Уполномоченный орган либо органы государственного аудита и финансового контроля, установившие факт предоставления потенциальным поставщиком, поставщиком недостоверной информации по квалификационным требованиям и (или) документам, влияющим на конкурсное ценовое предложение, не позднее пяти рабочих дней со дня установления такого факта письменно уведомляют об этом:</w:t>
      </w:r>
    </w:p>
    <w:bookmarkEnd w:id="249"/>
    <w:bookmarkStart w:name="z269" w:id="250"/>
    <w:p>
      <w:pPr>
        <w:spacing w:after="0"/>
        <w:ind w:left="0"/>
        <w:jc w:val="both"/>
      </w:pPr>
      <w:r>
        <w:rPr>
          <w:rFonts w:ascii="Times New Roman"/>
          <w:b w:val="false"/>
          <w:i w:val="false"/>
          <w:color w:val="000000"/>
          <w:sz w:val="28"/>
        </w:rPr>
        <w:t>
      1) заказчика, если такой факт установлен после подведения итогов государственных закупок;</w:t>
      </w:r>
    </w:p>
    <w:bookmarkEnd w:id="250"/>
    <w:bookmarkStart w:name="z270" w:id="251"/>
    <w:p>
      <w:pPr>
        <w:spacing w:after="0"/>
        <w:ind w:left="0"/>
        <w:jc w:val="both"/>
      </w:pPr>
      <w:r>
        <w:rPr>
          <w:rFonts w:ascii="Times New Roman"/>
          <w:b w:val="false"/>
          <w:i w:val="false"/>
          <w:color w:val="000000"/>
          <w:sz w:val="28"/>
        </w:rPr>
        <w:t>
      2) организатора, единого организатора, если такой факт установлен до подведения итогов государственных закупок.</w:t>
      </w:r>
    </w:p>
    <w:bookmarkEnd w:id="251"/>
    <w:bookmarkStart w:name="z271" w:id="252"/>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252"/>
    <w:p>
      <w:pPr>
        <w:spacing w:after="0"/>
        <w:ind w:left="0"/>
        <w:jc w:val="both"/>
      </w:pPr>
      <w:r>
        <w:rPr>
          <w:rFonts w:ascii="Times New Roman"/>
          <w:b/>
          <w:i w:val="false"/>
          <w:color w:val="000000"/>
          <w:sz w:val="28"/>
        </w:rPr>
        <w:t>Статья 15. Основания и последствия признания государственных закупок несостоявшимися</w:t>
      </w:r>
    </w:p>
    <w:bookmarkStart w:name="z273" w:id="253"/>
    <w:p>
      <w:pPr>
        <w:spacing w:after="0"/>
        <w:ind w:left="0"/>
        <w:jc w:val="both"/>
      </w:pPr>
      <w:r>
        <w:rPr>
          <w:rFonts w:ascii="Times New Roman"/>
          <w:b w:val="false"/>
          <w:i w:val="false"/>
          <w:color w:val="000000"/>
          <w:sz w:val="28"/>
        </w:rPr>
        <w:t>
      1. Государственные закупки способом конкурса, аукциона признаются несостоявшимися по одному из следующих оснований:</w:t>
      </w:r>
    </w:p>
    <w:bookmarkEnd w:id="253"/>
    <w:bookmarkStart w:name="z274" w:id="254"/>
    <w:p>
      <w:pPr>
        <w:spacing w:after="0"/>
        <w:ind w:left="0"/>
        <w:jc w:val="both"/>
      </w:pPr>
      <w:r>
        <w:rPr>
          <w:rFonts w:ascii="Times New Roman"/>
          <w:b w:val="false"/>
          <w:i w:val="false"/>
          <w:color w:val="000000"/>
          <w:sz w:val="28"/>
        </w:rPr>
        <w:t>
      1) отсутствие представленных заявок на участие в конкурсе, аукционе;</w:t>
      </w:r>
    </w:p>
    <w:bookmarkEnd w:id="254"/>
    <w:bookmarkStart w:name="z275" w:id="255"/>
    <w:p>
      <w:pPr>
        <w:spacing w:after="0"/>
        <w:ind w:left="0"/>
        <w:jc w:val="both"/>
      </w:pPr>
      <w:r>
        <w:rPr>
          <w:rFonts w:ascii="Times New Roman"/>
          <w:b w:val="false"/>
          <w:i w:val="false"/>
          <w:color w:val="000000"/>
          <w:sz w:val="28"/>
        </w:rPr>
        <w:t>
      2) если к участию в конкурсе, аукционе не допущен ни один потенциальный поставщик;</w:t>
      </w:r>
    </w:p>
    <w:bookmarkEnd w:id="255"/>
    <w:bookmarkStart w:name="z276" w:id="256"/>
    <w:p>
      <w:pPr>
        <w:spacing w:after="0"/>
        <w:ind w:left="0"/>
        <w:jc w:val="both"/>
      </w:pPr>
      <w:r>
        <w:rPr>
          <w:rFonts w:ascii="Times New Roman"/>
          <w:b w:val="false"/>
          <w:i w:val="false"/>
          <w:color w:val="000000"/>
          <w:sz w:val="28"/>
        </w:rPr>
        <w:t>
      3) если к участию в конкурсе, аукционе допущен один потенциальный поставщик в случае представления на участие в конкурсе, аукционе двух и более заявок потенциальных поставщиков.</w:t>
      </w:r>
    </w:p>
    <w:bookmarkEnd w:id="256"/>
    <w:bookmarkStart w:name="z277" w:id="257"/>
    <w:p>
      <w:pPr>
        <w:spacing w:after="0"/>
        <w:ind w:left="0"/>
        <w:jc w:val="both"/>
      </w:pPr>
      <w:r>
        <w:rPr>
          <w:rFonts w:ascii="Times New Roman"/>
          <w:b w:val="false"/>
          <w:i w:val="false"/>
          <w:color w:val="000000"/>
          <w:sz w:val="28"/>
        </w:rPr>
        <w:t>
      2. Государственные закупки способом конкурса, аукциона признаются состоявшимися в случае, если на участие в конкурсе, аукционе представлена одна заявка, соответствующая квалификационным требованиям и (или) требованиям конкурсной документации, аукционной документации. При этом цена заключенного договора не должна превышать конкурсное ценовое предложение (стартовую цену) потенциального поставщика, указанное (указанную) в заявке на участие в конкурсе, аукционе.</w:t>
      </w:r>
    </w:p>
    <w:bookmarkEnd w:id="257"/>
    <w:bookmarkStart w:name="z278" w:id="258"/>
    <w:p>
      <w:pPr>
        <w:spacing w:after="0"/>
        <w:ind w:left="0"/>
        <w:jc w:val="both"/>
      </w:pPr>
      <w:r>
        <w:rPr>
          <w:rFonts w:ascii="Times New Roman"/>
          <w:b w:val="false"/>
          <w:i w:val="false"/>
          <w:color w:val="000000"/>
          <w:sz w:val="28"/>
        </w:rPr>
        <w:t>
      3. Если государственные закупки способом конкурса, аукциона признаны несостоявшимися, заказчик принимает одно из следующих решений:</w:t>
      </w:r>
    </w:p>
    <w:bookmarkEnd w:id="258"/>
    <w:bookmarkStart w:name="z279" w:id="259"/>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 аукциона;</w:t>
      </w:r>
    </w:p>
    <w:bookmarkEnd w:id="259"/>
    <w:bookmarkStart w:name="z280" w:id="260"/>
    <w:p>
      <w:pPr>
        <w:spacing w:after="0"/>
        <w:ind w:left="0"/>
        <w:jc w:val="both"/>
      </w:pPr>
      <w:r>
        <w:rPr>
          <w:rFonts w:ascii="Times New Roman"/>
          <w:b w:val="false"/>
          <w:i w:val="false"/>
          <w:color w:val="000000"/>
          <w:sz w:val="28"/>
        </w:rPr>
        <w:t>
      2) об изменении конкурсной документации, аукционной документации и о проведении государственных закупок способом конкурса, аукциона.</w:t>
      </w:r>
    </w:p>
    <w:bookmarkEnd w:id="260"/>
    <w:bookmarkStart w:name="z281" w:id="261"/>
    <w:p>
      <w:pPr>
        <w:spacing w:after="0"/>
        <w:ind w:left="0"/>
        <w:jc w:val="both"/>
      </w:pPr>
      <w:r>
        <w:rPr>
          <w:rFonts w:ascii="Times New Roman"/>
          <w:b w:val="false"/>
          <w:i w:val="false"/>
          <w:color w:val="000000"/>
          <w:sz w:val="28"/>
        </w:rPr>
        <w:t>
      4. В случае признания повторных государственных закупок способом конкурса, аукциона несостоявшимися по основанию, предусмотренному подпунктом 1) пункта 1 настоящей статьи, заказчик вправе осуществить государственные закупки способом из одного источника.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 и должен соответствовать квалификационным требованиям, а также требованиям конкурсной документации, аукционной документации. Цена заключенного договора не должна превышать сумму, выделенную для осуществления данной государственной закупки.</w:t>
      </w:r>
    </w:p>
    <w:bookmarkEnd w:id="261"/>
    <w:bookmarkStart w:name="z282" w:id="262"/>
    <w:p>
      <w:pPr>
        <w:spacing w:after="0"/>
        <w:ind w:left="0"/>
        <w:jc w:val="both"/>
      </w:pPr>
      <w:r>
        <w:rPr>
          <w:rFonts w:ascii="Times New Roman"/>
          <w:b w:val="false"/>
          <w:i w:val="false"/>
          <w:color w:val="000000"/>
          <w:sz w:val="28"/>
        </w:rPr>
        <w:t>
      5. В случаях признания государственных закупок способом конкурса, аукциона несостоявшимися по основаниям, предусмотренным подпунктами 2) и 3) пункта 1 настоящей статьи, осуществление государственных закупок способом из одного источника не допускается. При этом конкурсные ценовые предложения (стартовые цены) потенциальных поставщиков не вскрываются, а также не запрашиваются при осуществлении государственных закупок в соответствии со статьей 26 настоящего Закона.</w:t>
      </w:r>
    </w:p>
    <w:bookmarkEnd w:id="262"/>
    <w:bookmarkStart w:name="z283" w:id="263"/>
    <w:p>
      <w:pPr>
        <w:spacing w:after="0"/>
        <w:ind w:left="0"/>
        <w:jc w:val="both"/>
      </w:pPr>
      <w:r>
        <w:rPr>
          <w:rFonts w:ascii="Times New Roman"/>
          <w:b w:val="false"/>
          <w:i w:val="false"/>
          <w:color w:val="000000"/>
          <w:sz w:val="28"/>
        </w:rPr>
        <w:t>
      6. При осуществлении государственных закупок способом запроса ценовых предложений,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этого потенциального поставщика. При этом цена заключенного договора не должна превышать ценовое предложение потенциального поставщика.</w:t>
      </w:r>
    </w:p>
    <w:bookmarkEnd w:id="263"/>
    <w:bookmarkStart w:name="z284" w:id="264"/>
    <w:p>
      <w:pPr>
        <w:spacing w:after="0"/>
        <w:ind w:left="0"/>
        <w:jc w:val="both"/>
      </w:pPr>
      <w:r>
        <w:rPr>
          <w:rFonts w:ascii="Times New Roman"/>
          <w:b w:val="false"/>
          <w:i w:val="false"/>
          <w:color w:val="000000"/>
          <w:sz w:val="28"/>
        </w:rPr>
        <w:t>
      7.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264"/>
    <w:bookmarkStart w:name="z285" w:id="265"/>
    <w:p>
      <w:pPr>
        <w:spacing w:after="0"/>
        <w:ind w:left="0"/>
        <w:jc w:val="both"/>
      </w:pPr>
      <w:r>
        <w:rPr>
          <w:rFonts w:ascii="Times New Roman"/>
          <w:b w:val="false"/>
          <w:i w:val="false"/>
          <w:color w:val="000000"/>
          <w:sz w:val="28"/>
        </w:rPr>
        <w:t>
      8. Ценовое предложение потенциального поставщика подлежит автоматическому отклонению веб-порталом в случаях:</w:t>
      </w:r>
    </w:p>
    <w:bookmarkEnd w:id="265"/>
    <w:bookmarkStart w:name="z286" w:id="266"/>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266"/>
    <w:bookmarkStart w:name="z287" w:id="267"/>
    <w:p>
      <w:pPr>
        <w:spacing w:after="0"/>
        <w:ind w:left="0"/>
        <w:jc w:val="both"/>
      </w:pPr>
      <w:r>
        <w:rPr>
          <w:rFonts w:ascii="Times New Roman"/>
          <w:b w:val="false"/>
          <w:i w:val="false"/>
          <w:color w:val="000000"/>
          <w:sz w:val="28"/>
        </w:rPr>
        <w:t>
      2) предусмотренных подпунктами 1), 3), 4), 5), 6), 7) и 9) пункта 1 статьи 7 настоящего Закона;</w:t>
      </w:r>
    </w:p>
    <w:bookmarkEnd w:id="267"/>
    <w:bookmarkStart w:name="z288" w:id="268"/>
    <w:p>
      <w:pPr>
        <w:spacing w:after="0"/>
        <w:ind w:left="0"/>
        <w:jc w:val="both"/>
      </w:pPr>
      <w:r>
        <w:rPr>
          <w:rFonts w:ascii="Times New Roman"/>
          <w:b w:val="false"/>
          <w:i w:val="false"/>
          <w:color w:val="000000"/>
          <w:sz w:val="28"/>
        </w:rPr>
        <w:t>
      3) отсутствия либо недостаточности суммы обеспечения заявки на участие в запросе ценовых предложений, находящейся в электронном кошельке потенциального поставщика.</w:t>
      </w:r>
    </w:p>
    <w:bookmarkEnd w:id="268"/>
    <w:bookmarkStart w:name="z289" w:id="269"/>
    <w:p>
      <w:pPr>
        <w:spacing w:after="0"/>
        <w:ind w:left="0"/>
        <w:jc w:val="both"/>
      </w:pPr>
      <w:r>
        <w:rPr>
          <w:rFonts w:ascii="Times New Roman"/>
          <w:b w:val="false"/>
          <w:i w:val="false"/>
          <w:color w:val="000000"/>
          <w:sz w:val="28"/>
        </w:rPr>
        <w:t>
      9. Если после автоматического отклонения веб-порталом ценовых предложений по основаниям, предусмотренным пунктом 8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269"/>
    <w:bookmarkStart w:name="z290" w:id="270"/>
    <w:p>
      <w:pPr>
        <w:spacing w:after="0"/>
        <w:ind w:left="0"/>
        <w:jc w:val="both"/>
      </w:pPr>
      <w:r>
        <w:rPr>
          <w:rFonts w:ascii="Times New Roman"/>
          <w:b w:val="false"/>
          <w:i w:val="false"/>
          <w:color w:val="000000"/>
          <w:sz w:val="28"/>
        </w:rPr>
        <w:t>
      10. При осуществлении государственных закупок через электронный магазин, если в течение времени, определенного правилами осуществления государственных закупок, заказ не подтвержден ни одним из потенциальных поставщиков, государственные закупки через электронный магазин признаются несостоявшимися.</w:t>
      </w:r>
    </w:p>
    <w:bookmarkEnd w:id="270"/>
    <w:bookmarkStart w:name="z291" w:id="271"/>
    <w:p>
      <w:pPr>
        <w:spacing w:after="0"/>
        <w:ind w:left="0"/>
        <w:jc w:val="both"/>
      </w:pPr>
      <w:r>
        <w:rPr>
          <w:rFonts w:ascii="Times New Roman"/>
          <w:b w:val="false"/>
          <w:i w:val="false"/>
          <w:color w:val="000000"/>
          <w:sz w:val="28"/>
        </w:rPr>
        <w:t>
      11. В случае признания государственных закупок через электронный магазин несостоявшимися заказчик принимает одно из следующих решений:</w:t>
      </w:r>
    </w:p>
    <w:bookmarkEnd w:id="271"/>
    <w:bookmarkStart w:name="z292" w:id="272"/>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272"/>
    <w:bookmarkStart w:name="z293" w:id="273"/>
    <w:p>
      <w:pPr>
        <w:spacing w:after="0"/>
        <w:ind w:left="0"/>
        <w:jc w:val="both"/>
      </w:pPr>
      <w:r>
        <w:rPr>
          <w:rFonts w:ascii="Times New Roman"/>
          <w:b w:val="false"/>
          <w:i w:val="false"/>
          <w:color w:val="000000"/>
          <w:sz w:val="28"/>
        </w:rPr>
        <w:t>
      2) об осуществлении государственных закупок иными конкурентными способами, определенными пунктом 1 статьи 10 настоящего Закона.</w:t>
      </w:r>
    </w:p>
    <w:bookmarkEnd w:id="273"/>
    <w:p>
      <w:pPr>
        <w:spacing w:after="0"/>
        <w:ind w:left="0"/>
        <w:jc w:val="both"/>
      </w:pPr>
      <w:r>
        <w:rPr>
          <w:rFonts w:ascii="Times New Roman"/>
          <w:b/>
          <w:i w:val="false"/>
          <w:color w:val="000000"/>
          <w:sz w:val="28"/>
        </w:rPr>
        <w:t>Статья 16. Основания осуществления государственных закупок способом из одного источника</w:t>
      </w:r>
    </w:p>
    <w:bookmarkStart w:name="z295" w:id="274"/>
    <w:p>
      <w:pPr>
        <w:spacing w:after="0"/>
        <w:ind w:left="0"/>
        <w:jc w:val="both"/>
      </w:pPr>
      <w:r>
        <w:rPr>
          <w:rFonts w:ascii="Times New Roman"/>
          <w:b w:val="false"/>
          <w:i w:val="false"/>
          <w:color w:val="000000"/>
          <w:sz w:val="28"/>
        </w:rPr>
        <w:t>
      1. Государственные закупки способом из одного источника осуществляются в случаях, предусмотренных пунктами 2 и 3 настоящей статьи.</w:t>
      </w:r>
    </w:p>
    <w:bookmarkEnd w:id="274"/>
    <w:bookmarkStart w:name="z296" w:id="275"/>
    <w:p>
      <w:pPr>
        <w:spacing w:after="0"/>
        <w:ind w:left="0"/>
        <w:jc w:val="both"/>
      </w:pPr>
      <w:r>
        <w:rPr>
          <w:rFonts w:ascii="Times New Roman"/>
          <w:b w:val="false"/>
          <w:i w:val="false"/>
          <w:color w:val="000000"/>
          <w:sz w:val="28"/>
        </w:rPr>
        <w:t>
      2. Государственные закупки способом из одного источника по несостоявшимся государственным закупкам осуществляются в случаях, если:</w:t>
      </w:r>
    </w:p>
    <w:bookmarkEnd w:id="275"/>
    <w:bookmarkStart w:name="z297" w:id="276"/>
    <w:p>
      <w:pPr>
        <w:spacing w:after="0"/>
        <w:ind w:left="0"/>
        <w:jc w:val="both"/>
      </w:pPr>
      <w:r>
        <w:rPr>
          <w:rFonts w:ascii="Times New Roman"/>
          <w:b w:val="false"/>
          <w:i w:val="false"/>
          <w:color w:val="000000"/>
          <w:sz w:val="28"/>
        </w:rPr>
        <w:t>
      1) государственные закупки способом конкурса, аукциона признаны несостоявшимися в случаях, предусмотренных настоящим Законом.</w:t>
      </w:r>
    </w:p>
    <w:bookmarkEnd w:id="276"/>
    <w:bookmarkStart w:name="z298" w:id="277"/>
    <w:p>
      <w:pPr>
        <w:spacing w:after="0"/>
        <w:ind w:left="0"/>
        <w:jc w:val="both"/>
      </w:pPr>
      <w:r>
        <w:rPr>
          <w:rFonts w:ascii="Times New Roman"/>
          <w:b w:val="false"/>
          <w:i w:val="false"/>
          <w:color w:val="000000"/>
          <w:sz w:val="28"/>
        </w:rPr>
        <w:t>
      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bookmarkEnd w:id="277"/>
    <w:bookmarkStart w:name="z299" w:id="278"/>
    <w:p>
      <w:pPr>
        <w:spacing w:after="0"/>
        <w:ind w:left="0"/>
        <w:jc w:val="both"/>
      </w:pPr>
      <w:r>
        <w:rPr>
          <w:rFonts w:ascii="Times New Roman"/>
          <w:b w:val="false"/>
          <w:i w:val="false"/>
          <w:color w:val="000000"/>
          <w:sz w:val="28"/>
        </w:rPr>
        <w:t>
      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меры, предусмотренные пунктами 7 и 9 статьи 15 настоящего Закона, не привели к заключению договора.</w:t>
      </w:r>
    </w:p>
    <w:bookmarkEnd w:id="278"/>
    <w:bookmarkStart w:name="z300" w:id="279"/>
    <w:p>
      <w:pPr>
        <w:spacing w:after="0"/>
        <w:ind w:left="0"/>
        <w:jc w:val="both"/>
      </w:pPr>
      <w:r>
        <w:rPr>
          <w:rFonts w:ascii="Times New Roman"/>
          <w:b w:val="false"/>
          <w:i w:val="false"/>
          <w:color w:val="000000"/>
          <w:sz w:val="28"/>
        </w:rPr>
        <w:t>
      3. Государственные закупки способом из одного источника путем прямого заключения договора осуществляются в случаях:</w:t>
      </w:r>
    </w:p>
    <w:bookmarkEnd w:id="279"/>
    <w:bookmarkStart w:name="z301" w:id="280"/>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услуг энергоснабжения или купли-продажи электрической энергии у энергоснабжающей организации;</w:t>
      </w:r>
    </w:p>
    <w:bookmarkEnd w:id="280"/>
    <w:bookmarkStart w:name="z302" w:id="281"/>
    <w:p>
      <w:pPr>
        <w:spacing w:after="0"/>
        <w:ind w:left="0"/>
        <w:jc w:val="both"/>
      </w:pPr>
      <w:r>
        <w:rPr>
          <w:rFonts w:ascii="Times New Roman"/>
          <w:b w:val="false"/>
          <w:i w:val="false"/>
          <w:color w:val="000000"/>
          <w:sz w:val="28"/>
        </w:rPr>
        <w:t>
      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p>
    <w:bookmarkEnd w:id="281"/>
    <w:bookmarkStart w:name="z303" w:id="282"/>
    <w:p>
      <w:pPr>
        <w:spacing w:after="0"/>
        <w:ind w:left="0"/>
        <w:jc w:val="both"/>
      </w:pPr>
      <w:r>
        <w:rPr>
          <w:rFonts w:ascii="Times New Roman"/>
          <w:b w:val="false"/>
          <w:i w:val="false"/>
          <w:color w:val="000000"/>
          <w:sz w:val="28"/>
        </w:rPr>
        <w:t>
      Такое приобретение допускается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и услуг;</w:t>
      </w:r>
    </w:p>
    <w:bookmarkEnd w:id="282"/>
    <w:bookmarkStart w:name="z304" w:id="283"/>
    <w:p>
      <w:pPr>
        <w:spacing w:after="0"/>
        <w:ind w:left="0"/>
        <w:jc w:val="both"/>
      </w:pPr>
      <w:r>
        <w:rPr>
          <w:rFonts w:ascii="Times New Roman"/>
          <w:b w:val="false"/>
          <w:i w:val="false"/>
          <w:color w:val="000000"/>
          <w:sz w:val="28"/>
        </w:rPr>
        <w:t>
      3) приобретения товаров, работ, услуг, необходимых для:</w:t>
      </w:r>
    </w:p>
    <w:bookmarkEnd w:id="283"/>
    <w:bookmarkStart w:name="z305" w:id="284"/>
    <w:p>
      <w:pPr>
        <w:spacing w:after="0"/>
        <w:ind w:left="0"/>
        <w:jc w:val="both"/>
      </w:pPr>
      <w:r>
        <w:rPr>
          <w:rFonts w:ascii="Times New Roman"/>
          <w:b w:val="false"/>
          <w:i w:val="false"/>
          <w:color w:val="000000"/>
          <w:sz w:val="28"/>
        </w:rPr>
        <w:t>
      предотвращения, локализации и (или) ликвидации кризисных ситуаций, последствий чрезвычайных ситуаций или чрезвычайных положений;</w:t>
      </w:r>
    </w:p>
    <w:bookmarkEnd w:id="284"/>
    <w:bookmarkStart w:name="z306" w:id="285"/>
    <w:p>
      <w:pPr>
        <w:spacing w:after="0"/>
        <w:ind w:left="0"/>
        <w:jc w:val="both"/>
      </w:pPr>
      <w:r>
        <w:rPr>
          <w:rFonts w:ascii="Times New Roman"/>
          <w:b w:val="false"/>
          <w:i w:val="false"/>
          <w:color w:val="000000"/>
          <w:sz w:val="28"/>
        </w:rPr>
        <w:t>
      локализации и (или) ликвидации впервые или вновь выявленных на территории Республики Казахстан особо опасных, экзотических болезней животных, карантинных объектов, чужеродных видов;</w:t>
      </w:r>
    </w:p>
    <w:bookmarkEnd w:id="285"/>
    <w:bookmarkStart w:name="z307" w:id="286"/>
    <w:p>
      <w:pPr>
        <w:spacing w:after="0"/>
        <w:ind w:left="0"/>
        <w:jc w:val="both"/>
      </w:pPr>
      <w:r>
        <w:rPr>
          <w:rFonts w:ascii="Times New Roman"/>
          <w:b w:val="false"/>
          <w:i w:val="false"/>
          <w:color w:val="000000"/>
          <w:sz w:val="28"/>
        </w:rPr>
        <w:t>
      проведения мероприятий в карантинных зонах и неблагополучных пунктах по особо опасным болезням животных, очагах распространения карантинных объектов, экстренных фитосанитарных мероприятий;</w:t>
      </w:r>
    </w:p>
    <w:bookmarkEnd w:id="286"/>
    <w:bookmarkStart w:name="z308" w:id="287"/>
    <w:p>
      <w:pPr>
        <w:spacing w:after="0"/>
        <w:ind w:left="0"/>
        <w:jc w:val="both"/>
      </w:pPr>
      <w:r>
        <w:rPr>
          <w:rFonts w:ascii="Times New Roman"/>
          <w:b w:val="false"/>
          <w:i w:val="false"/>
          <w:color w:val="000000"/>
          <w:sz w:val="28"/>
        </w:rPr>
        <w:t>
      ликвидации технологических нарушений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bookmarkEnd w:id="287"/>
    <w:bookmarkStart w:name="z309" w:id="288"/>
    <w:p>
      <w:pPr>
        <w:spacing w:after="0"/>
        <w:ind w:left="0"/>
        <w:jc w:val="both"/>
      </w:pPr>
      <w:r>
        <w:rPr>
          <w:rFonts w:ascii="Times New Roman"/>
          <w:b w:val="false"/>
          <w:i w:val="false"/>
          <w:color w:val="000000"/>
          <w:sz w:val="28"/>
        </w:rPr>
        <w:t>
      4) приобретения товаров, работ, услуг за счет денег, выделенных из резерва Правительства Республики Казахстан и (или) местного исполнительного органа, в случаях возникновения ситуаций, угрожающих политической, экономической и социальной стабильности, жизни и здоровью людей;</w:t>
      </w:r>
    </w:p>
    <w:bookmarkEnd w:id="288"/>
    <w:bookmarkStart w:name="z310" w:id="289"/>
    <w:p>
      <w:pPr>
        <w:spacing w:after="0"/>
        <w:ind w:left="0"/>
        <w:jc w:val="both"/>
      </w:pPr>
      <w:r>
        <w:rPr>
          <w:rFonts w:ascii="Times New Roman"/>
          <w:b w:val="false"/>
          <w:i w:val="false"/>
          <w:color w:val="000000"/>
          <w:sz w:val="28"/>
        </w:rPr>
        <w:t>
      5) приобретения услуг по хранению материальных ценностей государственного материального резерва;</w:t>
      </w:r>
    </w:p>
    <w:bookmarkEnd w:id="289"/>
    <w:bookmarkStart w:name="z311" w:id="290"/>
    <w:p>
      <w:pPr>
        <w:spacing w:after="0"/>
        <w:ind w:left="0"/>
        <w:jc w:val="both"/>
      </w:pPr>
      <w:r>
        <w:rPr>
          <w:rFonts w:ascii="Times New Roman"/>
          <w:b w:val="false"/>
          <w:i w:val="false"/>
          <w:color w:val="000000"/>
          <w:sz w:val="28"/>
        </w:rPr>
        <w:t>
      6) приобретения для осуществления оперативно-розыскной деятельности по делу оперативного учета, разведывательной, контрразведывательной деятельности, осуществления досудебного расследования по уголовному делу, исполнения международного запроса органами, уполномоченными их осуществлять в соответствии с законодательством Республики Казахстан, а также государственными предприятиями и акционерными обществами, сто процентов голосующих акций которых принадлежат государству, в отношении которых органы национальной безопасности Республики Казахстан осуществляют управление в соответствии с законодательством Республики Казахстан о государственном имуществе:</w:t>
      </w:r>
    </w:p>
    <w:bookmarkEnd w:id="290"/>
    <w:bookmarkStart w:name="z312" w:id="291"/>
    <w:p>
      <w:pPr>
        <w:spacing w:after="0"/>
        <w:ind w:left="0"/>
        <w:jc w:val="both"/>
      </w:pP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bookmarkEnd w:id="291"/>
    <w:bookmarkStart w:name="z313" w:id="292"/>
    <w:p>
      <w:pPr>
        <w:spacing w:after="0"/>
        <w:ind w:left="0"/>
        <w:jc w:val="both"/>
      </w:pPr>
      <w:r>
        <w:rPr>
          <w:rFonts w:ascii="Times New Roman"/>
          <w:b w:val="false"/>
          <w:i w:val="false"/>
          <w:color w:val="000000"/>
          <w:sz w:val="28"/>
        </w:rPr>
        <w:t>
      служебных помещений, транспортных и иных технических средств, информационных систем, имущества, а также услуг по их содержанию, обслуживанию и технической поддержке;</w:t>
      </w:r>
    </w:p>
    <w:bookmarkEnd w:id="292"/>
    <w:bookmarkStart w:name="z314" w:id="293"/>
    <w:p>
      <w:pPr>
        <w:spacing w:after="0"/>
        <w:ind w:left="0"/>
        <w:jc w:val="both"/>
      </w:pPr>
      <w:r>
        <w:rPr>
          <w:rFonts w:ascii="Times New Roman"/>
          <w:b w:val="false"/>
          <w:i w:val="false"/>
          <w:color w:val="000000"/>
          <w:sz w:val="28"/>
        </w:rPr>
        <w:t>
      товаров, работ, услуг для создания и содержания конспиративных организаций и объектов;</w:t>
      </w:r>
    </w:p>
    <w:bookmarkEnd w:id="293"/>
    <w:bookmarkStart w:name="z315" w:id="294"/>
    <w:p>
      <w:pPr>
        <w:spacing w:after="0"/>
        <w:ind w:left="0"/>
        <w:jc w:val="both"/>
      </w:pPr>
      <w:r>
        <w:rPr>
          <w:rFonts w:ascii="Times New Roman"/>
          <w:b w:val="false"/>
          <w:i w:val="false"/>
          <w:color w:val="000000"/>
          <w:sz w:val="28"/>
        </w:rPr>
        <w:t>
      услуг должностных лиц, переводчиков, экспертов и специалистов, обладающих необходимыми научно-техническими или иными специальными познаниями.</w:t>
      </w:r>
    </w:p>
    <w:bookmarkEnd w:id="294"/>
    <w:bookmarkStart w:name="z316" w:id="295"/>
    <w:p>
      <w:pPr>
        <w:spacing w:after="0"/>
        <w:ind w:left="0"/>
        <w:jc w:val="both"/>
      </w:pPr>
      <w:r>
        <w:rPr>
          <w:rFonts w:ascii="Times New Roman"/>
          <w:b w:val="false"/>
          <w:i w:val="false"/>
          <w:color w:val="000000"/>
          <w:sz w:val="28"/>
        </w:rPr>
        <w:t>
      Допускается приобретение товаров, работ, услуг, указанных в настоящем подпункте, вне рамок дела оперативного учета для обеспечения деятельности штатных негласных сотрудников органов, осуществляющих оперативно-розыскную деятельность;</w:t>
      </w:r>
    </w:p>
    <w:bookmarkEnd w:id="295"/>
    <w:bookmarkStart w:name="z317" w:id="296"/>
    <w:p>
      <w:pPr>
        <w:spacing w:after="0"/>
        <w:ind w:left="0"/>
        <w:jc w:val="both"/>
      </w:pPr>
      <w:r>
        <w:rPr>
          <w:rFonts w:ascii="Times New Roman"/>
          <w:b w:val="false"/>
          <w:i w:val="false"/>
          <w:color w:val="000000"/>
          <w:sz w:val="28"/>
        </w:rPr>
        <w:t>
      7)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p>
    <w:bookmarkEnd w:id="296"/>
    <w:bookmarkStart w:name="z318" w:id="297"/>
    <w:p>
      <w:pPr>
        <w:spacing w:after="0"/>
        <w:ind w:left="0"/>
        <w:jc w:val="both"/>
      </w:pPr>
      <w:r>
        <w:rPr>
          <w:rFonts w:ascii="Times New Roman"/>
          <w:b w:val="false"/>
          <w:i w:val="false"/>
          <w:color w:val="000000"/>
          <w:sz w:val="28"/>
        </w:rPr>
        <w:t>
      8) приобретения услуг международных рейтинговых агентств, финансовых услуг, включая услуги по страхованию профессиональной ответственности медицинского работника, за исключением иных видов страхования;</w:t>
      </w:r>
    </w:p>
    <w:bookmarkEnd w:id="297"/>
    <w:bookmarkStart w:name="z319" w:id="298"/>
    <w:p>
      <w:pPr>
        <w:spacing w:after="0"/>
        <w:ind w:left="0"/>
        <w:jc w:val="both"/>
      </w:pPr>
      <w:r>
        <w:rPr>
          <w:rFonts w:ascii="Times New Roman"/>
          <w:b w:val="false"/>
          <w:i w:val="false"/>
          <w:color w:val="000000"/>
          <w:sz w:val="28"/>
        </w:rPr>
        <w:t>
      9) приобретения услуг специализированных библиотек для незрячих и слабовидящих граждан;</w:t>
      </w:r>
    </w:p>
    <w:bookmarkEnd w:id="298"/>
    <w:bookmarkStart w:name="z320" w:id="299"/>
    <w:p>
      <w:pPr>
        <w:spacing w:after="0"/>
        <w:ind w:left="0"/>
        <w:jc w:val="both"/>
      </w:pPr>
      <w:r>
        <w:rPr>
          <w:rFonts w:ascii="Times New Roman"/>
          <w:b w:val="false"/>
          <w:i w:val="false"/>
          <w:color w:val="000000"/>
          <w:sz w:val="28"/>
        </w:rPr>
        <w:t>
      10)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w:t>
      </w:r>
    </w:p>
    <w:bookmarkEnd w:id="299"/>
    <w:bookmarkStart w:name="z321" w:id="300"/>
    <w:p>
      <w:pPr>
        <w:spacing w:after="0"/>
        <w:ind w:left="0"/>
        <w:jc w:val="both"/>
      </w:pPr>
      <w:r>
        <w:rPr>
          <w:rFonts w:ascii="Times New Roman"/>
          <w:b w:val="false"/>
          <w:i w:val="false"/>
          <w:color w:val="000000"/>
          <w:sz w:val="28"/>
        </w:rPr>
        <w:t>
      11) приобретения товаров, работ, услуг, осуществляемого в соответствии с международными договорами Республики Казахстан, по перечню, утвержденному Правительством Республики Казахстан;</w:t>
      </w:r>
    </w:p>
    <w:bookmarkEnd w:id="300"/>
    <w:bookmarkStart w:name="z322" w:id="301"/>
    <w:p>
      <w:pPr>
        <w:spacing w:after="0"/>
        <w:ind w:left="0"/>
        <w:jc w:val="both"/>
      </w:pPr>
      <w:r>
        <w:rPr>
          <w:rFonts w:ascii="Times New Roman"/>
          <w:b w:val="false"/>
          <w:i w:val="false"/>
          <w:color w:val="000000"/>
          <w:sz w:val="28"/>
        </w:rPr>
        <w:t>
      12)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bookmarkEnd w:id="301"/>
    <w:bookmarkStart w:name="z323" w:id="302"/>
    <w:p>
      <w:pPr>
        <w:spacing w:after="0"/>
        <w:ind w:left="0"/>
        <w:jc w:val="both"/>
      </w:pPr>
      <w:r>
        <w:rPr>
          <w:rFonts w:ascii="Times New Roman"/>
          <w:b w:val="false"/>
          <w:i w:val="false"/>
          <w:color w:val="000000"/>
          <w:sz w:val="28"/>
        </w:rPr>
        <w:t>
      13) приобретения услуг по подготовке, переподготовке и повышению квалификации работников за рубежом;</w:t>
      </w:r>
    </w:p>
    <w:bookmarkEnd w:id="302"/>
    <w:bookmarkStart w:name="z324" w:id="303"/>
    <w:p>
      <w:pPr>
        <w:spacing w:after="0"/>
        <w:ind w:left="0"/>
        <w:jc w:val="both"/>
      </w:pPr>
      <w:r>
        <w:rPr>
          <w:rFonts w:ascii="Times New Roman"/>
          <w:b w:val="false"/>
          <w:i w:val="false"/>
          <w:color w:val="000000"/>
          <w:sz w:val="28"/>
        </w:rPr>
        <w:t>
      14) приобретения услуг по лечению граждан Республики Казахстан за рубежом, а также услуг по их транспортировке и сопровождению;</w:t>
      </w:r>
    </w:p>
    <w:bookmarkEnd w:id="303"/>
    <w:bookmarkStart w:name="z325" w:id="304"/>
    <w:p>
      <w:pPr>
        <w:spacing w:after="0"/>
        <w:ind w:left="0"/>
        <w:jc w:val="both"/>
      </w:pPr>
      <w:r>
        <w:rPr>
          <w:rFonts w:ascii="Times New Roman"/>
          <w:b w:val="false"/>
          <w:i w:val="false"/>
          <w:color w:val="000000"/>
          <w:sz w:val="28"/>
        </w:rPr>
        <w:t>
      15) приобретения товаров, работ, услуг:</w:t>
      </w:r>
    </w:p>
    <w:bookmarkEnd w:id="304"/>
    <w:bookmarkStart w:name="z326" w:id="305"/>
    <w:p>
      <w:pPr>
        <w:spacing w:after="0"/>
        <w:ind w:left="0"/>
        <w:jc w:val="both"/>
      </w:pPr>
      <w:r>
        <w:rPr>
          <w:rFonts w:ascii="Times New Roman"/>
          <w:b w:val="false"/>
          <w:i w:val="false"/>
          <w:color w:val="000000"/>
          <w:sz w:val="28"/>
        </w:rPr>
        <w:t>
      загранучреждениями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bookmarkEnd w:id="305"/>
    <w:bookmarkStart w:name="z327" w:id="306"/>
    <w:p>
      <w:pPr>
        <w:spacing w:after="0"/>
        <w:ind w:left="0"/>
        <w:jc w:val="both"/>
      </w:pPr>
      <w:r>
        <w:rPr>
          <w:rFonts w:ascii="Times New Roman"/>
          <w:b w:val="false"/>
          <w:i w:val="false"/>
          <w:color w:val="000000"/>
          <w:sz w:val="28"/>
        </w:rPr>
        <w:t>
      оператором в сфере официальной помощи развитию для реализации проектов официальной помощи развитию на территории страны-партнера;</w:t>
      </w:r>
    </w:p>
    <w:bookmarkEnd w:id="306"/>
    <w:bookmarkStart w:name="z328" w:id="307"/>
    <w:p>
      <w:pPr>
        <w:spacing w:after="0"/>
        <w:ind w:left="0"/>
        <w:jc w:val="both"/>
      </w:pPr>
      <w:r>
        <w:rPr>
          <w:rFonts w:ascii="Times New Roman"/>
          <w:b w:val="false"/>
          <w:i w:val="false"/>
          <w:color w:val="000000"/>
          <w:sz w:val="28"/>
        </w:rPr>
        <w:t>
      16) приобретения товаров, услуг, связанных с представительскими расходами;</w:t>
      </w:r>
    </w:p>
    <w:bookmarkEnd w:id="307"/>
    <w:bookmarkStart w:name="z329" w:id="308"/>
    <w:p>
      <w:pPr>
        <w:spacing w:after="0"/>
        <w:ind w:left="0"/>
        <w:jc w:val="both"/>
      </w:pPr>
      <w:r>
        <w:rPr>
          <w:rFonts w:ascii="Times New Roman"/>
          <w:b w:val="false"/>
          <w:i w:val="false"/>
          <w:color w:val="000000"/>
          <w:sz w:val="28"/>
        </w:rPr>
        <w:t>
      17) приобретения услуг по предоставлению информации международными и (или) зарубежными информационными организациями;</w:t>
      </w:r>
    </w:p>
    <w:bookmarkEnd w:id="308"/>
    <w:bookmarkStart w:name="z330" w:id="309"/>
    <w:p>
      <w:pPr>
        <w:spacing w:after="0"/>
        <w:ind w:left="0"/>
        <w:jc w:val="both"/>
      </w:pPr>
      <w:r>
        <w:rPr>
          <w:rFonts w:ascii="Times New Roman"/>
          <w:b w:val="false"/>
          <w:i w:val="false"/>
          <w:color w:val="000000"/>
          <w:sz w:val="28"/>
        </w:rPr>
        <w:t>
      18) приобретения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bookmarkEnd w:id="309"/>
    <w:bookmarkStart w:name="z331" w:id="310"/>
    <w:p>
      <w:pPr>
        <w:spacing w:after="0"/>
        <w:ind w:left="0"/>
        <w:jc w:val="both"/>
      </w:pPr>
      <w:r>
        <w:rPr>
          <w:rFonts w:ascii="Times New Roman"/>
          <w:b w:val="false"/>
          <w:i w:val="false"/>
          <w:color w:val="000000"/>
          <w:sz w:val="28"/>
        </w:rPr>
        <w:t>
      19)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утверждаются центральным исполнительным органом Республики Казахстан, возглавляющим единую систему органов внутренних дел, по согласованию с уполномоченным органом и антимонопольным органом.</w:t>
      </w:r>
    </w:p>
    <w:bookmarkEnd w:id="310"/>
    <w:bookmarkStart w:name="z332" w:id="311"/>
    <w:p>
      <w:pPr>
        <w:spacing w:after="0"/>
        <w:ind w:left="0"/>
        <w:jc w:val="both"/>
      </w:pPr>
      <w:r>
        <w:rPr>
          <w:rFonts w:ascii="Times New Roman"/>
          <w:b w:val="false"/>
          <w:i w:val="false"/>
          <w:color w:val="000000"/>
          <w:sz w:val="28"/>
        </w:rPr>
        <w:t>
      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осуществляется на основании договоров, заключенных с юридическими лицами.</w:t>
      </w:r>
    </w:p>
    <w:bookmarkEnd w:id="311"/>
    <w:bookmarkStart w:name="z333" w:id="312"/>
    <w:p>
      <w:pPr>
        <w:spacing w:after="0"/>
        <w:ind w:left="0"/>
        <w:jc w:val="both"/>
      </w:pPr>
      <w:r>
        <w:rPr>
          <w:rFonts w:ascii="Times New Roman"/>
          <w:b w:val="false"/>
          <w:i w:val="false"/>
          <w:color w:val="000000"/>
          <w:sz w:val="28"/>
        </w:rPr>
        <w:t>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одной третьей объема выполняемых работ или оказываемых услуг в целях трудоустройства субподрядчиком (соисполнителем) осужденных и (или) отбывших срок наказания либо находящихся на учете в службе пробации на условиях, определенных правилами осуществления государственных закупок;</w:t>
      </w:r>
    </w:p>
    <w:bookmarkEnd w:id="312"/>
    <w:bookmarkStart w:name="z334" w:id="313"/>
    <w:p>
      <w:pPr>
        <w:spacing w:after="0"/>
        <w:ind w:left="0"/>
        <w:jc w:val="both"/>
      </w:pPr>
      <w:r>
        <w:rPr>
          <w:rFonts w:ascii="Times New Roman"/>
          <w:b w:val="false"/>
          <w:i w:val="false"/>
          <w:color w:val="000000"/>
          <w:sz w:val="28"/>
        </w:rPr>
        <w:t>
      20)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w:t>
      </w:r>
    </w:p>
    <w:bookmarkEnd w:id="313"/>
    <w:bookmarkStart w:name="z335" w:id="314"/>
    <w:p>
      <w:pPr>
        <w:spacing w:after="0"/>
        <w:ind w:left="0"/>
        <w:jc w:val="both"/>
      </w:pPr>
      <w:r>
        <w:rPr>
          <w:rFonts w:ascii="Times New Roman"/>
          <w:b w:val="false"/>
          <w:i w:val="false"/>
          <w:color w:val="000000"/>
          <w:sz w:val="28"/>
        </w:rPr>
        <w:t>
      21)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bookmarkEnd w:id="314"/>
    <w:bookmarkStart w:name="z336" w:id="315"/>
    <w:p>
      <w:pPr>
        <w:spacing w:after="0"/>
        <w:ind w:left="0"/>
        <w:jc w:val="both"/>
      </w:pPr>
      <w:r>
        <w:rPr>
          <w:rFonts w:ascii="Times New Roman"/>
          <w:b w:val="false"/>
          <w:i w:val="false"/>
          <w:color w:val="000000"/>
          <w:sz w:val="28"/>
        </w:rPr>
        <w:t>
      22)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автомобильных 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bookmarkEnd w:id="315"/>
    <w:bookmarkStart w:name="z337" w:id="316"/>
    <w:p>
      <w:pPr>
        <w:spacing w:after="0"/>
        <w:ind w:left="0"/>
        <w:jc w:val="both"/>
      </w:pPr>
      <w:r>
        <w:rPr>
          <w:rFonts w:ascii="Times New Roman"/>
          <w:b w:val="false"/>
          <w:i w:val="false"/>
          <w:color w:val="000000"/>
          <w:sz w:val="28"/>
        </w:rPr>
        <w:t>
      23)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p>
    <w:bookmarkEnd w:id="316"/>
    <w:bookmarkStart w:name="z338" w:id="317"/>
    <w:p>
      <w:pPr>
        <w:spacing w:after="0"/>
        <w:ind w:left="0"/>
        <w:jc w:val="both"/>
      </w:pPr>
      <w:r>
        <w:rPr>
          <w:rFonts w:ascii="Times New Roman"/>
          <w:b w:val="false"/>
          <w:i w:val="false"/>
          <w:color w:val="000000"/>
          <w:sz w:val="28"/>
        </w:rPr>
        <w:t>
      24)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доарбитражного (судебного) урегулирования споров;</w:t>
      </w:r>
    </w:p>
    <w:bookmarkEnd w:id="317"/>
    <w:bookmarkStart w:name="z339" w:id="318"/>
    <w:p>
      <w:pPr>
        <w:spacing w:after="0"/>
        <w:ind w:left="0"/>
        <w:jc w:val="both"/>
      </w:pPr>
      <w:r>
        <w:rPr>
          <w:rFonts w:ascii="Times New Roman"/>
          <w:b w:val="false"/>
          <w:i w:val="false"/>
          <w:color w:val="000000"/>
          <w:sz w:val="28"/>
        </w:rPr>
        <w:t>
      25) приобретения товаров, работ, услуг у лица, определенного законами Республики Казахстан;</w:t>
      </w:r>
    </w:p>
    <w:bookmarkEnd w:id="318"/>
    <w:bookmarkStart w:name="z340" w:id="319"/>
    <w:p>
      <w:pPr>
        <w:spacing w:after="0"/>
        <w:ind w:left="0"/>
        <w:jc w:val="both"/>
      </w:pPr>
      <w:r>
        <w:rPr>
          <w:rFonts w:ascii="Times New Roman"/>
          <w:b w:val="false"/>
          <w:i w:val="false"/>
          <w:color w:val="000000"/>
          <w:sz w:val="28"/>
        </w:rPr>
        <w:t>
      26) приобретения государственным органом товаров, работ, услуг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bookmarkEnd w:id="319"/>
    <w:bookmarkStart w:name="z341" w:id="320"/>
    <w:p>
      <w:pPr>
        <w:spacing w:after="0"/>
        <w:ind w:left="0"/>
        <w:jc w:val="both"/>
      </w:pPr>
      <w:r>
        <w:rPr>
          <w:rFonts w:ascii="Times New Roman"/>
          <w:b w:val="false"/>
          <w:i w:val="false"/>
          <w:color w:val="000000"/>
          <w:sz w:val="28"/>
        </w:rPr>
        <w:t>
      Требование по наличию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не распространяется на приобретение товаров, работ, услуг у организаций, обеспечивающих деятельность органов национальной безопасности, избирательных комиссий;</w:t>
      </w:r>
    </w:p>
    <w:bookmarkEnd w:id="320"/>
    <w:bookmarkStart w:name="z342" w:id="321"/>
    <w:p>
      <w:pPr>
        <w:spacing w:after="0"/>
        <w:ind w:left="0"/>
        <w:jc w:val="both"/>
      </w:pPr>
      <w:r>
        <w:rPr>
          <w:rFonts w:ascii="Times New Roman"/>
          <w:b w:val="false"/>
          <w:i w:val="false"/>
          <w:color w:val="000000"/>
          <w:sz w:val="28"/>
        </w:rPr>
        <w:t>
      27) приобретения услуг по подготовке космонавтов и организации осуществления полетов космонавтов в космос, а также товаров и услуг по техническому обслуживанию и ремонту авиационной техники у специализированных авиационных производителей и предприятий;</w:t>
      </w:r>
    </w:p>
    <w:bookmarkEnd w:id="321"/>
    <w:bookmarkStart w:name="z343" w:id="322"/>
    <w:p>
      <w:pPr>
        <w:spacing w:after="0"/>
        <w:ind w:left="0"/>
        <w:jc w:val="both"/>
      </w:pPr>
      <w:r>
        <w:rPr>
          <w:rFonts w:ascii="Times New Roman"/>
          <w:b w:val="false"/>
          <w:i w:val="false"/>
          <w:color w:val="000000"/>
          <w:sz w:val="28"/>
        </w:rPr>
        <w:t>
      28) приобретения однородных товаров, если годовой объем таких однородных товаров в стоимостном выражении не превышает стократного размера месячного расчетного показателя, работ и услуг, если годовой объем таких однородных работ и услуг в стоимостном выражении не превышает пятисоткратного размера месячного расчетного показателя, а для аппаратов акимов городов районного значения, сел, поселков, сельских округов –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22"/>
    <w:bookmarkStart w:name="z344" w:id="323"/>
    <w:p>
      <w:pPr>
        <w:spacing w:after="0"/>
        <w:ind w:left="0"/>
        <w:jc w:val="both"/>
      </w:pPr>
      <w:r>
        <w:rPr>
          <w:rFonts w:ascii="Times New Roman"/>
          <w:b w:val="false"/>
          <w:i w:val="false"/>
          <w:color w:val="000000"/>
          <w:sz w:val="28"/>
        </w:rPr>
        <w:t>
      29)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bookmarkEnd w:id="323"/>
    <w:bookmarkStart w:name="z345" w:id="324"/>
    <w:p>
      <w:pPr>
        <w:spacing w:after="0"/>
        <w:ind w:left="0"/>
        <w:jc w:val="both"/>
      </w:pPr>
      <w:r>
        <w:rPr>
          <w:rFonts w:ascii="Times New Roman"/>
          <w:b w:val="false"/>
          <w:i w:val="false"/>
          <w:color w:val="000000"/>
          <w:sz w:val="28"/>
        </w:rPr>
        <w:t>
      30)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bookmarkEnd w:id="324"/>
    <w:bookmarkStart w:name="z346" w:id="325"/>
    <w:p>
      <w:pPr>
        <w:spacing w:after="0"/>
        <w:ind w:left="0"/>
        <w:jc w:val="both"/>
      </w:pPr>
      <w:r>
        <w:rPr>
          <w:rFonts w:ascii="Times New Roman"/>
          <w:b w:val="false"/>
          <w:i w:val="false"/>
          <w:color w:val="000000"/>
          <w:sz w:val="28"/>
        </w:rPr>
        <w:t>
      31) приобретения материалов выставок, семинаров, конференций, совещаний, форумов, симпозиумов, тренингов, а также оплаты за участие в указанных мероприятиях, при наличии заключения антимонопольного органа об отсутствии иной возможности приобретения соответствующих товаров, работ, услуг на конкурентной основе;</w:t>
      </w:r>
    </w:p>
    <w:bookmarkEnd w:id="325"/>
    <w:bookmarkStart w:name="z347" w:id="326"/>
    <w:p>
      <w:pPr>
        <w:spacing w:after="0"/>
        <w:ind w:left="0"/>
        <w:jc w:val="both"/>
      </w:pPr>
      <w:r>
        <w:rPr>
          <w:rFonts w:ascii="Times New Roman"/>
          <w:b w:val="false"/>
          <w:i w:val="false"/>
          <w:color w:val="000000"/>
          <w:sz w:val="28"/>
        </w:rPr>
        <w:t>
      32) приобретения организацией культуры, организацией образования в области культуры, оператором телерадиовещания товаров, работ, услуг для осуществления сценических представлений, публичного исполнения и представления произведений искусства и культурных ценностей;</w:t>
      </w:r>
    </w:p>
    <w:bookmarkEnd w:id="326"/>
    <w:bookmarkStart w:name="z348" w:id="327"/>
    <w:p>
      <w:pPr>
        <w:spacing w:after="0"/>
        <w:ind w:left="0"/>
        <w:jc w:val="both"/>
      </w:pPr>
      <w:r>
        <w:rPr>
          <w:rFonts w:ascii="Times New Roman"/>
          <w:b w:val="false"/>
          <w:i w:val="false"/>
          <w:color w:val="000000"/>
          <w:sz w:val="28"/>
        </w:rPr>
        <w:t>
      33) размещения заказа на посещение зоопарка, театра, кинотеатра, концерта, цирка, музея, выставки и спортивного мероприятия;</w:t>
      </w:r>
    </w:p>
    <w:bookmarkEnd w:id="327"/>
    <w:bookmarkStart w:name="z349" w:id="328"/>
    <w:p>
      <w:pPr>
        <w:spacing w:after="0"/>
        <w:ind w:left="0"/>
        <w:jc w:val="both"/>
      </w:pPr>
      <w:r>
        <w:rPr>
          <w:rFonts w:ascii="Times New Roman"/>
          <w:b w:val="false"/>
          <w:i w:val="false"/>
          <w:color w:val="000000"/>
          <w:sz w:val="28"/>
        </w:rPr>
        <w:t>
      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bookmarkEnd w:id="328"/>
    <w:bookmarkStart w:name="z350" w:id="329"/>
    <w:p>
      <w:pPr>
        <w:spacing w:after="0"/>
        <w:ind w:left="0"/>
        <w:jc w:val="both"/>
      </w:pPr>
      <w:r>
        <w:rPr>
          <w:rFonts w:ascii="Times New Roman"/>
          <w:b w:val="false"/>
          <w:i w:val="false"/>
          <w:color w:val="000000"/>
          <w:sz w:val="28"/>
        </w:rPr>
        <w:t>
      35)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и вступления в силу договора в случае, если такие государственные закупки осуществляются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329"/>
    <w:bookmarkStart w:name="z351" w:id="330"/>
    <w:p>
      <w:pPr>
        <w:spacing w:after="0"/>
        <w:ind w:left="0"/>
        <w:jc w:val="both"/>
      </w:pPr>
      <w:r>
        <w:rPr>
          <w:rFonts w:ascii="Times New Roman"/>
          <w:b w:val="false"/>
          <w:i w:val="false"/>
          <w:color w:val="000000"/>
          <w:sz w:val="28"/>
        </w:rPr>
        <w:t>
      Настоящий подпункт применяется в случае отказа поставщика на продление действия договора, заключенного в предыдущем году, если такие государственные закупки осуществляются в течение первого месяца года, или в случае создания (реорганизации) заказчика в течение текущего финансового года, но не более чем на два месяца;</w:t>
      </w:r>
    </w:p>
    <w:bookmarkEnd w:id="330"/>
    <w:bookmarkStart w:name="z352" w:id="331"/>
    <w:p>
      <w:pPr>
        <w:spacing w:after="0"/>
        <w:ind w:left="0"/>
        <w:jc w:val="both"/>
      </w:pPr>
      <w:r>
        <w:rPr>
          <w:rFonts w:ascii="Times New Roman"/>
          <w:b w:val="false"/>
          <w:i w:val="false"/>
          <w:color w:val="000000"/>
          <w:sz w:val="28"/>
        </w:rPr>
        <w:t>
      36)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bookmarkEnd w:id="331"/>
    <w:bookmarkStart w:name="z353" w:id="332"/>
    <w:p>
      <w:pPr>
        <w:spacing w:after="0"/>
        <w:ind w:left="0"/>
        <w:jc w:val="both"/>
      </w:pPr>
      <w:r>
        <w:rPr>
          <w:rFonts w:ascii="Times New Roman"/>
          <w:b w:val="false"/>
          <w:i w:val="false"/>
          <w:color w:val="000000"/>
          <w:sz w:val="28"/>
        </w:rPr>
        <w:t>
      37) приобретения для нужд обороны, национальной безопасности, а также обеспечения правопорядка услуг связи, товаров, являющихся средствами криптографической защиты информации, отнесенной к государственным секретам;</w:t>
      </w:r>
    </w:p>
    <w:bookmarkEnd w:id="332"/>
    <w:bookmarkStart w:name="z354" w:id="333"/>
    <w:p>
      <w:pPr>
        <w:spacing w:after="0"/>
        <w:ind w:left="0"/>
        <w:jc w:val="both"/>
      </w:pPr>
      <w:r>
        <w:rPr>
          <w:rFonts w:ascii="Times New Roman"/>
          <w:b w:val="false"/>
          <w:i w:val="false"/>
          <w:color w:val="000000"/>
          <w:sz w:val="28"/>
        </w:rPr>
        <w:t>
      38)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(в том числе государственными органами, размещающимися в зданиях, относящихся к особо важным государственным объектам),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оперативное управление заказчику;</w:t>
      </w:r>
    </w:p>
    <w:bookmarkEnd w:id="333"/>
    <w:bookmarkStart w:name="z355" w:id="334"/>
    <w:p>
      <w:pPr>
        <w:spacing w:after="0"/>
        <w:ind w:left="0"/>
        <w:jc w:val="both"/>
      </w:pPr>
      <w:r>
        <w:rPr>
          <w:rFonts w:ascii="Times New Roman"/>
          <w:b w:val="false"/>
          <w:i w:val="false"/>
          <w:color w:val="000000"/>
          <w:sz w:val="28"/>
        </w:rPr>
        <w:t>
      39) приобретения у общественных объединений лиц с инвалидностью Республики Казахстан услуг инватакси.</w:t>
      </w:r>
    </w:p>
    <w:bookmarkEnd w:id="334"/>
    <w:bookmarkStart w:name="z356" w:id="335"/>
    <w:p>
      <w:pPr>
        <w:spacing w:after="0"/>
        <w:ind w:left="0"/>
        <w:jc w:val="both"/>
      </w:pPr>
      <w:r>
        <w:rPr>
          <w:rFonts w:ascii="Times New Roman"/>
          <w:b w:val="false"/>
          <w:i w:val="false"/>
          <w:color w:val="000000"/>
          <w:sz w:val="28"/>
        </w:rPr>
        <w:t>
      Проект договора направляется общественным объединениям лиц с инвалидностью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части 2 подпункта 39)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всем условиям, предусмотренным подпунктом 11) части первой </w:t>
      </w:r>
      <w:r>
        <w:rPr>
          <w:rFonts w:ascii="Times New Roman"/>
          <w:b w:val="false"/>
          <w:i w:val="false"/>
          <w:color w:val="000000"/>
          <w:sz w:val="28"/>
        </w:rPr>
        <w:t>статьи 394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Start w:name="z358" w:id="336"/>
    <w:p>
      <w:pPr>
        <w:spacing w:after="0"/>
        <w:ind w:left="0"/>
        <w:jc w:val="both"/>
      </w:pPr>
      <w:r>
        <w:rPr>
          <w:rFonts w:ascii="Times New Roman"/>
          <w:b w:val="false"/>
          <w:i w:val="false"/>
          <w:color w:val="000000"/>
          <w:sz w:val="28"/>
        </w:rPr>
        <w:t>
      принадлежности к общественным объединениям лиц с инвалидностью Республики Казахстан;</w:t>
      </w:r>
    </w:p>
    <w:bookmarkEnd w:id="336"/>
    <w:bookmarkStart w:name="z359" w:id="337"/>
    <w:p>
      <w:pPr>
        <w:spacing w:after="0"/>
        <w:ind w:left="0"/>
        <w:jc w:val="both"/>
      </w:pPr>
      <w:r>
        <w:rPr>
          <w:rFonts w:ascii="Times New Roman"/>
          <w:b w:val="false"/>
          <w:i w:val="false"/>
          <w:color w:val="000000"/>
          <w:sz w:val="28"/>
        </w:rPr>
        <w:t>
      40) приобретения товаров, работ, услуг, необходимых для обеспечения деятельности подразделений специального назначения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bookmarkEnd w:id="337"/>
    <w:bookmarkStart w:name="z360" w:id="338"/>
    <w:p>
      <w:pPr>
        <w:spacing w:after="0"/>
        <w:ind w:left="0"/>
        <w:jc w:val="both"/>
      </w:pPr>
      <w:r>
        <w:rPr>
          <w:rFonts w:ascii="Times New Roman"/>
          <w:b w:val="false"/>
          <w:i w:val="false"/>
          <w:color w:val="000000"/>
          <w:sz w:val="28"/>
        </w:rPr>
        <w:t>
      41) приобретения товаров, работ, услуг, направленных на реализацию критически важных объектов и проектов общестранового значения в соответствии с бюджетным законодательством Республики Казахстан, у лица, определенного Правительством Республики Казахстан по решению (поручению) Президента Республики Казахстан;</w:t>
      </w:r>
    </w:p>
    <w:bookmarkEnd w:id="338"/>
    <w:bookmarkStart w:name="z361" w:id="339"/>
    <w:p>
      <w:pPr>
        <w:spacing w:after="0"/>
        <w:ind w:left="0"/>
        <w:jc w:val="both"/>
      </w:pPr>
      <w:r>
        <w:rPr>
          <w:rFonts w:ascii="Times New Roman"/>
          <w:b w:val="false"/>
          <w:i w:val="false"/>
          <w:color w:val="000000"/>
          <w:sz w:val="28"/>
        </w:rPr>
        <w:t xml:space="preserve">
      42) приобретения товаров у юридического лица, заключившего соглашение об инвестициях, в соответствии со </w:t>
      </w:r>
      <w:r>
        <w:rPr>
          <w:rFonts w:ascii="Times New Roman"/>
          <w:b w:val="false"/>
          <w:i w:val="false"/>
          <w:color w:val="000000"/>
          <w:sz w:val="28"/>
        </w:rPr>
        <w:t>статьей 295-2</w:t>
      </w:r>
      <w:r>
        <w:rPr>
          <w:rFonts w:ascii="Times New Roman"/>
          <w:b w:val="false"/>
          <w:i w:val="false"/>
          <w:color w:val="000000"/>
          <w:sz w:val="28"/>
        </w:rPr>
        <w:t xml:space="preserve"> Предпринимательского кодекса Республики Казахстан;</w:t>
      </w:r>
    </w:p>
    <w:bookmarkEnd w:id="339"/>
    <w:bookmarkStart w:name="z362" w:id="340"/>
    <w:p>
      <w:pPr>
        <w:spacing w:after="0"/>
        <w:ind w:left="0"/>
        <w:jc w:val="both"/>
      </w:pPr>
      <w:r>
        <w:rPr>
          <w:rFonts w:ascii="Times New Roman"/>
          <w:b w:val="false"/>
          <w:i w:val="false"/>
          <w:color w:val="000000"/>
          <w:sz w:val="28"/>
        </w:rPr>
        <w:t>
      43) приобретения товаров, являющихся предметом офтейк-контрактов, заключаемых в соответствии с законодательством Республики Казахстан.</w:t>
      </w:r>
    </w:p>
    <w:bookmarkEnd w:id="340"/>
    <w:bookmarkStart w:name="z363" w:id="341"/>
    <w:p>
      <w:pPr>
        <w:spacing w:after="0"/>
        <w:ind w:left="0"/>
        <w:jc w:val="both"/>
      </w:pPr>
      <w:r>
        <w:rPr>
          <w:rFonts w:ascii="Times New Roman"/>
          <w:b w:val="false"/>
          <w:i w:val="false"/>
          <w:color w:val="000000"/>
          <w:sz w:val="28"/>
        </w:rPr>
        <w:t>
      4. Государственные закупки способом из одного источника путем прямого заключения договора осуществляются в порядке, определенном правилами осуществления государственных закупок, в том числе с учетом форматно-логического контроля.</w:t>
      </w:r>
    </w:p>
    <w:bookmarkEnd w:id="341"/>
    <w:bookmarkStart w:name="z364" w:id="342"/>
    <w:p>
      <w:pPr>
        <w:spacing w:after="0"/>
        <w:ind w:left="0"/>
        <w:jc w:val="both"/>
      </w:pPr>
      <w:r>
        <w:rPr>
          <w:rFonts w:ascii="Times New Roman"/>
          <w:b w:val="false"/>
          <w:i w:val="false"/>
          <w:color w:val="000000"/>
          <w:sz w:val="28"/>
        </w:rPr>
        <w:t>
      5.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w:t>
      </w:r>
    </w:p>
    <w:bookmarkEnd w:id="342"/>
    <w:bookmarkStart w:name="z365" w:id="343"/>
    <w:p>
      <w:pPr>
        <w:spacing w:after="0"/>
        <w:ind w:left="0"/>
        <w:jc w:val="both"/>
      </w:pPr>
      <w:r>
        <w:rPr>
          <w:rFonts w:ascii="Times New Roman"/>
          <w:b w:val="false"/>
          <w:i w:val="false"/>
          <w:color w:val="000000"/>
          <w:sz w:val="28"/>
        </w:rPr>
        <w:t>
      6. Государственные закупки способом из одного источника путем прямого заключения договора осуществляются с соблюдением принципов осуществления государственных закупок, предусмотренных подпунктами 1), 4), 6) и 7) пункта 1 статьи 5 настоящего Закона.</w:t>
      </w:r>
    </w:p>
    <w:bookmarkEnd w:id="343"/>
    <w:bookmarkStart w:name="z366" w:id="344"/>
    <w:p>
      <w:pPr>
        <w:spacing w:after="0"/>
        <w:ind w:left="0"/>
        <w:jc w:val="both"/>
      </w:pPr>
      <w:r>
        <w:rPr>
          <w:rFonts w:ascii="Times New Roman"/>
          <w:b w:val="false"/>
          <w:i w:val="false"/>
          <w:color w:val="000000"/>
          <w:sz w:val="28"/>
        </w:rPr>
        <w:t>
      Лицо, принявшее решение об осуществлении государственных закупок способом из одного источника путем прямого заключения договора, несет персональную ответственность за соблюдение вышеуказанных принципов.</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Заключение и исполнение договора</w:t>
      </w:r>
    </w:p>
    <w:bookmarkStart w:name="z368" w:id="345"/>
    <w:p>
      <w:pPr>
        <w:spacing w:after="0"/>
        <w:ind w:left="0"/>
        <w:jc w:val="both"/>
      </w:pPr>
      <w:r>
        <w:rPr>
          <w:rFonts w:ascii="Times New Roman"/>
          <w:b w:val="false"/>
          <w:i w:val="false"/>
          <w:color w:val="000000"/>
          <w:sz w:val="28"/>
        </w:rPr>
        <w:t>
      1. Заключение и исполнение договора осуществляются в соответствии с настоящим Законом, гражданским законодательством Республики Казахстан, правилами осуществления государственных закупок.</w:t>
      </w:r>
    </w:p>
    <w:bookmarkEnd w:id="345"/>
    <w:bookmarkStart w:name="z369" w:id="346"/>
    <w:p>
      <w:pPr>
        <w:spacing w:after="0"/>
        <w:ind w:left="0"/>
        <w:jc w:val="both"/>
      </w:pPr>
      <w:r>
        <w:rPr>
          <w:rFonts w:ascii="Times New Roman"/>
          <w:b w:val="false"/>
          <w:i w:val="false"/>
          <w:color w:val="000000"/>
          <w:sz w:val="28"/>
        </w:rPr>
        <w:t>
      2. Проекты договоров составляются в соответствии с типовыми договорами, утверждаемыми уполномоченным органом.</w:t>
      </w:r>
    </w:p>
    <w:bookmarkEnd w:id="346"/>
    <w:bookmarkStart w:name="z370" w:id="347"/>
    <w:p>
      <w:pPr>
        <w:spacing w:after="0"/>
        <w:ind w:left="0"/>
        <w:jc w:val="both"/>
      </w:pPr>
      <w:r>
        <w:rPr>
          <w:rFonts w:ascii="Times New Roman"/>
          <w:b w:val="false"/>
          <w:i w:val="false"/>
          <w:color w:val="000000"/>
          <w:sz w:val="28"/>
        </w:rPr>
        <w:t>
      По отдельным видам товаров, работ, услуг уполномоченным органом могут быть утверждены типовые договоры.</w:t>
      </w:r>
    </w:p>
    <w:bookmarkEnd w:id="347"/>
    <w:bookmarkStart w:name="z371" w:id="348"/>
    <w:p>
      <w:pPr>
        <w:spacing w:after="0"/>
        <w:ind w:left="0"/>
        <w:jc w:val="both"/>
      </w:pPr>
      <w:r>
        <w:rPr>
          <w:rFonts w:ascii="Times New Roman"/>
          <w:b w:val="false"/>
          <w:i w:val="false"/>
          <w:color w:val="000000"/>
          <w:sz w:val="28"/>
        </w:rPr>
        <w:t>
      В случае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348"/>
    <w:bookmarkStart w:name="z372" w:id="349"/>
    <w:p>
      <w:pPr>
        <w:spacing w:after="0"/>
        <w:ind w:left="0"/>
        <w:jc w:val="both"/>
      </w:pPr>
      <w:r>
        <w:rPr>
          <w:rFonts w:ascii="Times New Roman"/>
          <w:b w:val="false"/>
          <w:i w:val="false"/>
          <w:color w:val="000000"/>
          <w:sz w:val="28"/>
        </w:rPr>
        <w:t>
      Договоры, заключенные в соответствии с пунктом 3 статьи 16 настоящего Закона, могут быть составлены в иной форме с учетом требований законодательства Республики Казахстан.</w:t>
      </w:r>
    </w:p>
    <w:bookmarkEnd w:id="349"/>
    <w:bookmarkStart w:name="z373" w:id="350"/>
    <w:p>
      <w:pPr>
        <w:spacing w:after="0"/>
        <w:ind w:left="0"/>
        <w:jc w:val="both"/>
      </w:pPr>
      <w:r>
        <w:rPr>
          <w:rFonts w:ascii="Times New Roman"/>
          <w:b w:val="false"/>
          <w:i w:val="false"/>
          <w:color w:val="000000"/>
          <w:sz w:val="28"/>
        </w:rPr>
        <w:t>
      3. Договор заключается сроком на один финансовый год.</w:t>
      </w:r>
    </w:p>
    <w:bookmarkEnd w:id="350"/>
    <w:bookmarkStart w:name="z374" w:id="351"/>
    <w:p>
      <w:pPr>
        <w:spacing w:after="0"/>
        <w:ind w:left="0"/>
        <w:jc w:val="both"/>
      </w:pPr>
      <w:r>
        <w:rPr>
          <w:rFonts w:ascii="Times New Roman"/>
          <w:b w:val="false"/>
          <w:i w:val="false"/>
          <w:color w:val="000000"/>
          <w:sz w:val="28"/>
        </w:rPr>
        <w:t>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351"/>
    <w:bookmarkStart w:name="z375" w:id="352"/>
    <w:p>
      <w:pPr>
        <w:spacing w:after="0"/>
        <w:ind w:left="0"/>
        <w:jc w:val="both"/>
      </w:pPr>
      <w:r>
        <w:rPr>
          <w:rFonts w:ascii="Times New Roman"/>
          <w:b w:val="false"/>
          <w:i w:val="false"/>
          <w:color w:val="000000"/>
          <w:sz w:val="28"/>
        </w:rPr>
        <w:t>
      4. Договор вступает в силу после его подписания заказчиком и поставщиком. Если договор подлежит регистрации, он вступает в силу после его регистрации в соответствии с законодательством Республики Казахстан.</w:t>
      </w:r>
    </w:p>
    <w:bookmarkEnd w:id="352"/>
    <w:bookmarkStart w:name="z376" w:id="353"/>
    <w:p>
      <w:pPr>
        <w:spacing w:after="0"/>
        <w:ind w:left="0"/>
        <w:jc w:val="both"/>
      </w:pPr>
      <w:r>
        <w:rPr>
          <w:rFonts w:ascii="Times New Roman"/>
          <w:b w:val="false"/>
          <w:i w:val="false"/>
          <w:color w:val="000000"/>
          <w:sz w:val="28"/>
        </w:rPr>
        <w:t>
      5. В случае если потенциальный поставщик, признанный победителем, в сроки, установленные правилами осуществления государственных закупок, не представил заказчику подписанный договор или, заключив договор, не внес обеспечение исполнения договора и (или) антидемпинговую сумму (при наличии), то такой потенциальный поставщик признается уклонившимся от заключения договора.</w:t>
      </w:r>
    </w:p>
    <w:bookmarkEnd w:id="353"/>
    <w:bookmarkStart w:name="z377" w:id="354"/>
    <w:p>
      <w:pPr>
        <w:spacing w:after="0"/>
        <w:ind w:left="0"/>
        <w:jc w:val="both"/>
      </w:pPr>
      <w:r>
        <w:rPr>
          <w:rFonts w:ascii="Times New Roman"/>
          <w:b w:val="false"/>
          <w:i w:val="false"/>
          <w:color w:val="000000"/>
          <w:sz w:val="28"/>
        </w:rPr>
        <w:t>
      6. Договор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354"/>
    <w:bookmarkStart w:name="z378" w:id="355"/>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355"/>
    <w:bookmarkStart w:name="z379" w:id="356"/>
    <w:p>
      <w:pPr>
        <w:spacing w:after="0"/>
        <w:ind w:left="0"/>
        <w:jc w:val="both"/>
      </w:pPr>
      <w:r>
        <w:rPr>
          <w:rFonts w:ascii="Times New Roman"/>
          <w:b w:val="false"/>
          <w:i w:val="false"/>
          <w:color w:val="000000"/>
          <w:sz w:val="28"/>
        </w:rPr>
        <w:t>
      7. В отношении сторон договора должна быть предусмотрена ответственность за неисполнение либо ненадлежащее исполнение обязательств по договору.</w:t>
      </w:r>
    </w:p>
    <w:bookmarkEnd w:id="356"/>
    <w:bookmarkStart w:name="z380" w:id="357"/>
    <w:p>
      <w:pPr>
        <w:spacing w:after="0"/>
        <w:ind w:left="0"/>
        <w:jc w:val="both"/>
      </w:pPr>
      <w:r>
        <w:rPr>
          <w:rFonts w:ascii="Times New Roman"/>
          <w:b w:val="false"/>
          <w:i w:val="false"/>
          <w:color w:val="000000"/>
          <w:sz w:val="28"/>
        </w:rPr>
        <w:t>
      8. Предельные объемы работ и услуг, передаваемые поставщиком субподрядчикам (соисполнителям) для выполнения работ либо оказания услуг, не должны превышать в совокупности тридцать процентов от общего объема выполняемых работ или оказываемых услуг.</w:t>
      </w:r>
    </w:p>
    <w:bookmarkEnd w:id="357"/>
    <w:bookmarkStart w:name="z381" w:id="358"/>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358"/>
    <w:bookmarkStart w:name="z382" w:id="359"/>
    <w:p>
      <w:pPr>
        <w:spacing w:after="0"/>
        <w:ind w:left="0"/>
        <w:jc w:val="both"/>
      </w:pPr>
      <w:r>
        <w:rPr>
          <w:rFonts w:ascii="Times New Roman"/>
          <w:b w:val="false"/>
          <w:i w:val="false"/>
          <w:color w:val="000000"/>
          <w:sz w:val="28"/>
        </w:rPr>
        <w:t>
      9. Договор считается исполненным при условии полного выполнения заказчиком и поставщиком принятых обязательств по указанному договору.</w:t>
      </w:r>
    </w:p>
    <w:bookmarkEnd w:id="359"/>
    <w:bookmarkStart w:name="z383" w:id="360"/>
    <w:p>
      <w:pPr>
        <w:spacing w:after="0"/>
        <w:ind w:left="0"/>
        <w:jc w:val="both"/>
      </w:pPr>
      <w:r>
        <w:rPr>
          <w:rFonts w:ascii="Times New Roman"/>
          <w:b w:val="false"/>
          <w:i w:val="false"/>
          <w:color w:val="000000"/>
          <w:sz w:val="28"/>
        </w:rPr>
        <w:t>
      В случае неисполнения либо ненадлежащего исполнения принятых поставщиком обязательств по договору заказчик принимает меры по:</w:t>
      </w:r>
    </w:p>
    <w:bookmarkEnd w:id="360"/>
    <w:bookmarkStart w:name="z384" w:id="361"/>
    <w:p>
      <w:pPr>
        <w:spacing w:after="0"/>
        <w:ind w:left="0"/>
        <w:jc w:val="both"/>
      </w:pPr>
      <w:r>
        <w:rPr>
          <w:rFonts w:ascii="Times New Roman"/>
          <w:b w:val="false"/>
          <w:i w:val="false"/>
          <w:color w:val="000000"/>
          <w:sz w:val="28"/>
        </w:rPr>
        <w:t>
      1) включению такого поставщика в реестр недобросовестных участников государственных закупок в порядке, определенном настоящим Законом;</w:t>
      </w:r>
    </w:p>
    <w:bookmarkEnd w:id="361"/>
    <w:bookmarkStart w:name="z385" w:id="362"/>
    <w:p>
      <w:pPr>
        <w:spacing w:after="0"/>
        <w:ind w:left="0"/>
        <w:jc w:val="both"/>
      </w:pPr>
      <w:r>
        <w:rPr>
          <w:rFonts w:ascii="Times New Roman"/>
          <w:b w:val="false"/>
          <w:i w:val="false"/>
          <w:color w:val="000000"/>
          <w:sz w:val="28"/>
        </w:rPr>
        <w:t>
      2) взысканию неустойки (штрафа, пени) в порядке, определенном правилами осуществления государственных закупок.</w:t>
      </w:r>
    </w:p>
    <w:bookmarkEnd w:id="362"/>
    <w:bookmarkStart w:name="z386" w:id="363"/>
    <w:p>
      <w:pPr>
        <w:spacing w:after="0"/>
        <w:ind w:left="0"/>
        <w:jc w:val="both"/>
      </w:pPr>
      <w:r>
        <w:rPr>
          <w:rFonts w:ascii="Times New Roman"/>
          <w:b w:val="false"/>
          <w:i w:val="false"/>
          <w:color w:val="000000"/>
          <w:sz w:val="28"/>
        </w:rPr>
        <w:t>
      10. Порядок заключения договора, в том числе внесения обеспечений исполнения договора (обеспечения аванса, антидемпинговой суммы), их виды определяются правилами осуществления государственных закупок.</w:t>
      </w:r>
    </w:p>
    <w:bookmarkEnd w:id="363"/>
    <w:bookmarkStart w:name="z387" w:id="364"/>
    <w:p>
      <w:pPr>
        <w:spacing w:after="0"/>
        <w:ind w:left="0"/>
        <w:jc w:val="both"/>
      </w:pPr>
      <w:r>
        <w:rPr>
          <w:rFonts w:ascii="Times New Roman"/>
          <w:b w:val="false"/>
          <w:i w:val="false"/>
          <w:color w:val="000000"/>
          <w:sz w:val="28"/>
        </w:rPr>
        <w:t>
      При этом в случаях, определенных правилами осуществления государственных закупок, размер обеспечения исполнения договора составляет от трех до пяти процентов от общей суммы договора.</w:t>
      </w:r>
    </w:p>
    <w:bookmarkEnd w:id="364"/>
    <w:bookmarkStart w:name="z388" w:id="365"/>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365"/>
    <w:p>
      <w:pPr>
        <w:spacing w:after="0"/>
        <w:ind w:left="0"/>
        <w:jc w:val="both"/>
      </w:pPr>
      <w:r>
        <w:rPr>
          <w:rFonts w:ascii="Times New Roman"/>
          <w:b/>
          <w:i w:val="false"/>
          <w:color w:val="000000"/>
          <w:sz w:val="28"/>
        </w:rPr>
        <w:t>Статья 18. Основания по внесению изменений в проект договора, заключенный договор, а также расторжению договора</w:t>
      </w:r>
    </w:p>
    <w:bookmarkStart w:name="z390" w:id="366"/>
    <w:p>
      <w:pPr>
        <w:spacing w:after="0"/>
        <w:ind w:left="0"/>
        <w:jc w:val="both"/>
      </w:pPr>
      <w:r>
        <w:rPr>
          <w:rFonts w:ascii="Times New Roman"/>
          <w:b w:val="false"/>
          <w:i w:val="false"/>
          <w:color w:val="000000"/>
          <w:sz w:val="28"/>
        </w:rPr>
        <w:t>
      1. Внесение изменения в проект договора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366"/>
    <w:bookmarkStart w:name="z391" w:id="367"/>
    <w:p>
      <w:pPr>
        <w:spacing w:after="0"/>
        <w:ind w:left="0"/>
        <w:jc w:val="both"/>
      </w:pPr>
      <w:r>
        <w:rPr>
          <w:rFonts w:ascii="Times New Roman"/>
          <w:b w:val="false"/>
          <w:i w:val="false"/>
          <w:color w:val="000000"/>
          <w:sz w:val="28"/>
        </w:rPr>
        <w:t>
      1) внесение изменений в проект договора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bookmarkEnd w:id="367"/>
    <w:bookmarkStart w:name="z392" w:id="368"/>
    <w:p>
      <w:pPr>
        <w:spacing w:after="0"/>
        <w:ind w:left="0"/>
        <w:jc w:val="both"/>
      </w:pPr>
      <w:r>
        <w:rPr>
          <w:rFonts w:ascii="Times New Roman"/>
          <w:b w:val="false"/>
          <w:i w:val="false"/>
          <w:color w:val="000000"/>
          <w:sz w:val="28"/>
        </w:rPr>
        <w:t>
      2) внесение изменения допускается в части уменьшения суммы проекта договора;</w:t>
      </w:r>
    </w:p>
    <w:bookmarkEnd w:id="368"/>
    <w:bookmarkStart w:name="z393" w:id="369"/>
    <w:p>
      <w:pPr>
        <w:spacing w:after="0"/>
        <w:ind w:left="0"/>
        <w:jc w:val="both"/>
      </w:pPr>
      <w:r>
        <w:rPr>
          <w:rFonts w:ascii="Times New Roman"/>
          <w:b w:val="false"/>
          <w:i w:val="false"/>
          <w:color w:val="000000"/>
          <w:sz w:val="28"/>
        </w:rPr>
        <w:t>
      3) решение о внесении изменения в части уменьшения суммы проекта договора принято по взаимному согласию сторон;</w:t>
      </w:r>
    </w:p>
    <w:bookmarkEnd w:id="369"/>
    <w:bookmarkStart w:name="z394" w:id="370"/>
    <w:p>
      <w:pPr>
        <w:spacing w:after="0"/>
        <w:ind w:left="0"/>
        <w:jc w:val="both"/>
      </w:pPr>
      <w:r>
        <w:rPr>
          <w:rFonts w:ascii="Times New Roman"/>
          <w:b w:val="false"/>
          <w:i w:val="false"/>
          <w:color w:val="000000"/>
          <w:sz w:val="28"/>
        </w:rPr>
        <w:t>
      4) внесение изменения в проект договора в части увеличения срока исполнения договора на пять рабочих дней, направляемый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bookmarkEnd w:id="370"/>
    <w:bookmarkStart w:name="z395" w:id="371"/>
    <w:p>
      <w:pPr>
        <w:spacing w:after="0"/>
        <w:ind w:left="0"/>
        <w:jc w:val="both"/>
      </w:pPr>
      <w:r>
        <w:rPr>
          <w:rFonts w:ascii="Times New Roman"/>
          <w:b w:val="false"/>
          <w:i w:val="false"/>
          <w:color w:val="000000"/>
          <w:sz w:val="28"/>
        </w:rPr>
        <w:t>
      Не допускается внесение изменения в проект договора без соблюдения условий, предусмотренных настоящим пунктом.</w:t>
      </w:r>
    </w:p>
    <w:bookmarkEnd w:id="371"/>
    <w:bookmarkStart w:name="z396" w:id="372"/>
    <w:p>
      <w:pPr>
        <w:spacing w:after="0"/>
        <w:ind w:left="0"/>
        <w:jc w:val="both"/>
      </w:pPr>
      <w:r>
        <w:rPr>
          <w:rFonts w:ascii="Times New Roman"/>
          <w:b w:val="false"/>
          <w:i w:val="false"/>
          <w:color w:val="000000"/>
          <w:sz w:val="28"/>
        </w:rPr>
        <w:t>
      2.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bookmarkEnd w:id="372"/>
    <w:bookmarkStart w:name="z397" w:id="373"/>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p>
    <w:bookmarkEnd w:id="373"/>
    <w:bookmarkStart w:name="z398" w:id="374"/>
    <w:p>
      <w:pPr>
        <w:spacing w:after="0"/>
        <w:ind w:left="0"/>
        <w:jc w:val="both"/>
      </w:pPr>
      <w:r>
        <w:rPr>
          <w:rFonts w:ascii="Times New Roman"/>
          <w:b w:val="false"/>
          <w:i w:val="false"/>
          <w:color w:val="000000"/>
          <w:sz w:val="28"/>
        </w:rPr>
        <w:t>
      2) в части увеличения суммы договора,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bookmarkEnd w:id="374"/>
    <w:bookmarkStart w:name="z399" w:id="375"/>
    <w:p>
      <w:pPr>
        <w:spacing w:after="0"/>
        <w:ind w:left="0"/>
        <w:jc w:val="both"/>
      </w:pP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указанной в заключенном договоре данных товаров, работ, услуг. Такое изменение заключенного договора допускается в пределах сложившейся экономии по данной государственной закупке, за исключением транспортных услуг, услуг связи, а также товаров и услуг, связанных с организацией питания Вооруженных Cил Республики Казахстан, других войск и воинских формирований;</w:t>
      </w:r>
    </w:p>
    <w:bookmarkEnd w:id="375"/>
    <w:bookmarkStart w:name="z400" w:id="376"/>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w:t>
      </w:r>
    </w:p>
    <w:bookmarkEnd w:id="376"/>
    <w:bookmarkStart w:name="z401" w:id="377"/>
    <w:p>
      <w:pPr>
        <w:spacing w:after="0"/>
        <w:ind w:left="0"/>
        <w:jc w:val="both"/>
      </w:pPr>
      <w:r>
        <w:rPr>
          <w:rFonts w:ascii="Times New Roman"/>
          <w:b w:val="false"/>
          <w:i w:val="false"/>
          <w:color w:val="000000"/>
          <w:sz w:val="28"/>
        </w:rPr>
        <w:t>
      5) в части уменьшения или увеличения суммы договора на выполнение работ, оказание услуг со сроком завершения в следующем (последующих) финансовом году (годах), вызванного изменением налогового, таможенного и иного законодательства Республики Казахстан;</w:t>
      </w:r>
    </w:p>
    <w:bookmarkEnd w:id="377"/>
    <w:bookmarkStart w:name="z402" w:id="378"/>
    <w:p>
      <w:pPr>
        <w:spacing w:after="0"/>
        <w:ind w:left="0"/>
        <w:jc w:val="both"/>
      </w:pPr>
      <w:r>
        <w:rPr>
          <w:rFonts w:ascii="Times New Roman"/>
          <w:b w:val="false"/>
          <w:i w:val="false"/>
          <w:color w:val="000000"/>
          <w:sz w:val="28"/>
        </w:rPr>
        <w:t>
      6) в части уменьшения суммы договора о выполнении работ, об оказании услуг со сроком завершения в следующем (последующих) финансовом году (годах);</w:t>
      </w:r>
    </w:p>
    <w:bookmarkEnd w:id="378"/>
    <w:bookmarkStart w:name="z403" w:id="379"/>
    <w:p>
      <w:pPr>
        <w:spacing w:after="0"/>
        <w:ind w:left="0"/>
        <w:jc w:val="both"/>
      </w:pPr>
      <w:r>
        <w:rPr>
          <w:rFonts w:ascii="Times New Roman"/>
          <w:b w:val="false"/>
          <w:i w:val="false"/>
          <w:color w:val="000000"/>
          <w:sz w:val="28"/>
        </w:rPr>
        <w:t>
      7) в части изменения сроков исполнения обязательств по договорам о выполнении работ, об оказании услуг в случае изменения финансирования по годам при условии неизменности суммы заключенного договора;</w:t>
      </w:r>
    </w:p>
    <w:bookmarkEnd w:id="379"/>
    <w:bookmarkStart w:name="z404" w:id="380"/>
    <w:p>
      <w:pPr>
        <w:spacing w:after="0"/>
        <w:ind w:left="0"/>
        <w:jc w:val="both"/>
      </w:pPr>
      <w:r>
        <w:rPr>
          <w:rFonts w:ascii="Times New Roman"/>
          <w:b w:val="false"/>
          <w:i w:val="false"/>
          <w:color w:val="000000"/>
          <w:sz w:val="28"/>
        </w:rPr>
        <w:t>
      8) в части изменения срока исполнения обязательств по договору о выполнении работ в случае возбуждения уголовного дела, связанного с исполнением договора, в отношении должностного лица заказчика и (или) поставщика;</w:t>
      </w:r>
    </w:p>
    <w:bookmarkEnd w:id="380"/>
    <w:bookmarkStart w:name="z405" w:id="381"/>
    <w:p>
      <w:pPr>
        <w:spacing w:after="0"/>
        <w:ind w:left="0"/>
        <w:jc w:val="both"/>
      </w:pPr>
      <w:r>
        <w:rPr>
          <w:rFonts w:ascii="Times New Roman"/>
          <w:b w:val="false"/>
          <w:i w:val="false"/>
          <w:color w:val="000000"/>
          <w:sz w:val="28"/>
        </w:rPr>
        <w:t>
      9) в части изменения срока исполнения договора о поставке товара в случае, если поставщик является 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bookmarkEnd w:id="381"/>
    <w:bookmarkStart w:name="z406" w:id="382"/>
    <w:p>
      <w:pPr>
        <w:spacing w:after="0"/>
        <w:ind w:left="0"/>
        <w:jc w:val="both"/>
      </w:pPr>
      <w:r>
        <w:rPr>
          <w:rFonts w:ascii="Times New Roman"/>
          <w:b w:val="false"/>
          <w:i w:val="false"/>
          <w:color w:val="000000"/>
          <w:sz w:val="28"/>
        </w:rPr>
        <w:t>
      10) в части изменения сроков исполнения договора в связи с введением чрезвычайного положения либо карантинных ограничений. Такое изменение заключенного договора допускается в пределах текущего финансового года по уведомлению поставщика;</w:t>
      </w:r>
    </w:p>
    <w:bookmarkEnd w:id="382"/>
    <w:bookmarkStart w:name="z407" w:id="383"/>
    <w:p>
      <w:pPr>
        <w:spacing w:after="0"/>
        <w:ind w:left="0"/>
        <w:jc w:val="both"/>
      </w:pPr>
      <w:r>
        <w:rPr>
          <w:rFonts w:ascii="Times New Roman"/>
          <w:b w:val="false"/>
          <w:i w:val="false"/>
          <w:color w:val="000000"/>
          <w:sz w:val="28"/>
        </w:rPr>
        <w:t>
      11) в части изменения реквизитов (банковских счетов) получателя денег при заключении поставщиком договора финансирования под уступку денежного требования (факторинга);</w:t>
      </w:r>
    </w:p>
    <w:bookmarkEnd w:id="383"/>
    <w:bookmarkStart w:name="z408" w:id="384"/>
    <w:p>
      <w:pPr>
        <w:spacing w:after="0"/>
        <w:ind w:left="0"/>
        <w:jc w:val="both"/>
      </w:pPr>
      <w:r>
        <w:rPr>
          <w:rFonts w:ascii="Times New Roman"/>
          <w:b w:val="false"/>
          <w:i w:val="false"/>
          <w:color w:val="000000"/>
          <w:sz w:val="28"/>
        </w:rPr>
        <w:t>
      12) в целях обеспечения бесперебойной деятельности заказчика в части продления на период до подведения итогов государственных закупок способом конкурса, аукциона и вступления в силу договора, но не более чем на два месяца, действие договора ежедневной или еженедельной потребности по перечню, утвержденному уполномоченным органом. Такое изменение заключенного договора допускается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384"/>
    <w:bookmarkStart w:name="z409" w:id="385"/>
    <w:p>
      <w:pPr>
        <w:spacing w:after="0"/>
        <w:ind w:left="0"/>
        <w:jc w:val="both"/>
      </w:pPr>
      <w:r>
        <w:rPr>
          <w:rFonts w:ascii="Times New Roman"/>
          <w:b w:val="false"/>
          <w:i w:val="false"/>
          <w:color w:val="000000"/>
          <w:sz w:val="28"/>
        </w:rPr>
        <w:t>
      13) в части изменения источника финансирования, кодов бюджетной классификации расходов бюджета (специфики) в предметах договора (для государственных органов, государственных учреждений);</w:t>
      </w:r>
    </w:p>
    <w:bookmarkEnd w:id="385"/>
    <w:bookmarkStart w:name="z410" w:id="386"/>
    <w:p>
      <w:pPr>
        <w:spacing w:after="0"/>
        <w:ind w:left="0"/>
        <w:jc w:val="both"/>
      </w:pPr>
      <w:r>
        <w:rPr>
          <w:rFonts w:ascii="Times New Roman"/>
          <w:b w:val="false"/>
          <w:i w:val="false"/>
          <w:color w:val="000000"/>
          <w:sz w:val="28"/>
        </w:rPr>
        <w:t>
      14) в части уменьшения суммы договора в связи с удержанием (взысканием) неустойки, штрафа, пени;</w:t>
      </w:r>
    </w:p>
    <w:bookmarkEnd w:id="386"/>
    <w:bookmarkStart w:name="z411" w:id="387"/>
    <w:p>
      <w:pPr>
        <w:spacing w:after="0"/>
        <w:ind w:left="0"/>
        <w:jc w:val="both"/>
      </w:pPr>
      <w:r>
        <w:rPr>
          <w:rFonts w:ascii="Times New Roman"/>
          <w:b w:val="false"/>
          <w:i w:val="false"/>
          <w:color w:val="000000"/>
          <w:sz w:val="28"/>
        </w:rPr>
        <w:t>
      15) в части изменения реквизитов (банковских счетов) заказчика и (или) поставщика;</w:t>
      </w:r>
    </w:p>
    <w:bookmarkEnd w:id="387"/>
    <w:bookmarkStart w:name="z412" w:id="388"/>
    <w:p>
      <w:pPr>
        <w:spacing w:after="0"/>
        <w:ind w:left="0"/>
        <w:jc w:val="both"/>
      </w:pPr>
      <w:r>
        <w:rPr>
          <w:rFonts w:ascii="Times New Roman"/>
          <w:b w:val="false"/>
          <w:i w:val="false"/>
          <w:color w:val="000000"/>
          <w:sz w:val="28"/>
        </w:rPr>
        <w:t>
      16) в части изменения суммы договора в связи с изменением тарифов (цен), утвержденных государственным органом, осуществляющим руководство в соответствующих сферах естественных монополий;</w:t>
      </w:r>
    </w:p>
    <w:bookmarkEnd w:id="388"/>
    <w:bookmarkStart w:name="z413" w:id="389"/>
    <w:p>
      <w:pPr>
        <w:spacing w:after="0"/>
        <w:ind w:left="0"/>
        <w:jc w:val="both"/>
      </w:pPr>
      <w:r>
        <w:rPr>
          <w:rFonts w:ascii="Times New Roman"/>
          <w:b w:val="false"/>
          <w:i w:val="false"/>
          <w:color w:val="000000"/>
          <w:sz w:val="28"/>
        </w:rPr>
        <w:t>
      17) в части изменения суммы договора, связанной с постановкой поставщика на регистрационный учет или снятием поставщика с регистрационного учета по налогу на добавленную стоимость;</w:t>
      </w:r>
    </w:p>
    <w:bookmarkEnd w:id="389"/>
    <w:bookmarkStart w:name="z414" w:id="390"/>
    <w:p>
      <w:pPr>
        <w:spacing w:after="0"/>
        <w:ind w:left="0"/>
        <w:jc w:val="both"/>
      </w:pPr>
      <w:r>
        <w:rPr>
          <w:rFonts w:ascii="Times New Roman"/>
          <w:b w:val="false"/>
          <w:i w:val="false"/>
          <w:color w:val="000000"/>
          <w:sz w:val="28"/>
        </w:rPr>
        <w:t>
      18) в части изменения сроков исполнения обязательств по договорам о выполнении работ, об оказании услуг в связи с невозможностью поставщика в исполнении своих обязательств вследствие непреодолимой силы, в том числе в связи с запретом заказчика пользования местом выполнения работ либо проведением испытаний и (или) экспертиз, не запланированных договором.</w:t>
      </w:r>
    </w:p>
    <w:bookmarkEnd w:id="390"/>
    <w:bookmarkStart w:name="z415" w:id="391"/>
    <w:p>
      <w:pPr>
        <w:spacing w:after="0"/>
        <w:ind w:left="0"/>
        <w:jc w:val="both"/>
      </w:pPr>
      <w:r>
        <w:rPr>
          <w:rFonts w:ascii="Times New Roman"/>
          <w:b w:val="false"/>
          <w:i w:val="false"/>
          <w:color w:val="000000"/>
          <w:sz w:val="28"/>
        </w:rPr>
        <w:t>
      3. Не допускается внесение в проект договора либо заключенный договор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пунктами 1 и 2 настоящей статьи.</w:t>
      </w:r>
    </w:p>
    <w:bookmarkEnd w:id="391"/>
    <w:bookmarkStart w:name="z416" w:id="392"/>
    <w:p>
      <w:pPr>
        <w:spacing w:after="0"/>
        <w:ind w:left="0"/>
        <w:jc w:val="both"/>
      </w:pPr>
      <w:r>
        <w:rPr>
          <w:rFonts w:ascii="Times New Roman"/>
          <w:b w:val="false"/>
          <w:i w:val="false"/>
          <w:color w:val="000000"/>
          <w:sz w:val="28"/>
        </w:rPr>
        <w:t>
      4. Расторжение договора до истечения его срока действия допускается:</w:t>
      </w:r>
    </w:p>
    <w:bookmarkEnd w:id="392"/>
    <w:bookmarkStart w:name="z417" w:id="393"/>
    <w:p>
      <w:pPr>
        <w:spacing w:after="0"/>
        <w:ind w:left="0"/>
        <w:jc w:val="both"/>
      </w:pPr>
      <w:r>
        <w:rPr>
          <w:rFonts w:ascii="Times New Roman"/>
          <w:b w:val="false"/>
          <w:i w:val="false"/>
          <w:color w:val="000000"/>
          <w:sz w:val="28"/>
        </w:rPr>
        <w:t>
      1) заказчиком в одностороннем порядке в случае отказа поставщика от исполнения своих обязательств по заключенному договору;</w:t>
      </w:r>
    </w:p>
    <w:bookmarkEnd w:id="393"/>
    <w:bookmarkStart w:name="z418" w:id="394"/>
    <w:p>
      <w:pPr>
        <w:spacing w:after="0"/>
        <w:ind w:left="0"/>
        <w:jc w:val="both"/>
      </w:pPr>
      <w:r>
        <w:rPr>
          <w:rFonts w:ascii="Times New Roman"/>
          <w:b w:val="false"/>
          <w:i w:val="false"/>
          <w:color w:val="000000"/>
          <w:sz w:val="28"/>
        </w:rPr>
        <w:t>
      2) заказчиком в одностороннем порядке в случае неисполнения либо ненадлежащего исполнения поставщиком своих обязательств по договору;</w:t>
      </w:r>
    </w:p>
    <w:bookmarkEnd w:id="394"/>
    <w:bookmarkStart w:name="z419" w:id="395"/>
    <w:p>
      <w:pPr>
        <w:spacing w:after="0"/>
        <w:ind w:left="0"/>
        <w:jc w:val="both"/>
      </w:pPr>
      <w:r>
        <w:rPr>
          <w:rFonts w:ascii="Times New Roman"/>
          <w:b w:val="false"/>
          <w:i w:val="false"/>
          <w:color w:val="000000"/>
          <w:sz w:val="28"/>
        </w:rPr>
        <w:t>
      3) заказчиком в одностороннем порядке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пунктом 8 статьи 17 настоящего Закона;</w:t>
      </w:r>
    </w:p>
    <w:bookmarkEnd w:id="395"/>
    <w:bookmarkStart w:name="z420" w:id="396"/>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96"/>
    <w:bookmarkStart w:name="z421" w:id="397"/>
    <w:p>
      <w:pPr>
        <w:spacing w:after="0"/>
        <w:ind w:left="0"/>
        <w:jc w:val="both"/>
      </w:pPr>
      <w:r>
        <w:rPr>
          <w:rFonts w:ascii="Times New Roman"/>
          <w:b w:val="false"/>
          <w:i w:val="false"/>
          <w:color w:val="000000"/>
          <w:sz w:val="28"/>
        </w:rPr>
        <w:t>
      5) заказчиком в одностороннем порядке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97"/>
    <w:bookmarkStart w:name="z422" w:id="398"/>
    <w:p>
      <w:pPr>
        <w:spacing w:after="0"/>
        <w:ind w:left="0"/>
        <w:jc w:val="both"/>
      </w:pPr>
      <w:r>
        <w:rPr>
          <w:rFonts w:ascii="Times New Roman"/>
          <w:b w:val="false"/>
          <w:i w:val="false"/>
          <w:color w:val="000000"/>
          <w:sz w:val="28"/>
        </w:rPr>
        <w:t xml:space="preserve">
      6) заказчиком в одностороннем порядке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98"/>
    <w:bookmarkStart w:name="z423" w:id="399"/>
    <w:p>
      <w:pPr>
        <w:spacing w:after="0"/>
        <w:ind w:left="0"/>
        <w:jc w:val="both"/>
      </w:pPr>
      <w:r>
        <w:rPr>
          <w:rFonts w:ascii="Times New Roman"/>
          <w:b w:val="false"/>
          <w:i w:val="false"/>
          <w:color w:val="000000"/>
          <w:sz w:val="28"/>
        </w:rPr>
        <w:t>
      7) заказчиком в одностороннем порядке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99"/>
    <w:bookmarkStart w:name="z424" w:id="400"/>
    <w:p>
      <w:pPr>
        <w:spacing w:after="0"/>
        <w:ind w:left="0"/>
        <w:jc w:val="both"/>
      </w:pPr>
      <w:r>
        <w:rPr>
          <w:rFonts w:ascii="Times New Roman"/>
          <w:b w:val="false"/>
          <w:i w:val="false"/>
          <w:color w:val="000000"/>
          <w:sz w:val="28"/>
        </w:rPr>
        <w:t>
      8) по соглашению сторон в случае нецелесообразности дальнейшего исполнения договора с подробным обоснованием причин данной нецелесообразности;</w:t>
      </w:r>
    </w:p>
    <w:bookmarkEnd w:id="400"/>
    <w:bookmarkStart w:name="z425" w:id="401"/>
    <w:p>
      <w:pPr>
        <w:spacing w:after="0"/>
        <w:ind w:left="0"/>
        <w:jc w:val="both"/>
      </w:pPr>
      <w:r>
        <w:rPr>
          <w:rFonts w:ascii="Times New Roman"/>
          <w:b w:val="false"/>
          <w:i w:val="false"/>
          <w:color w:val="000000"/>
          <w:sz w:val="28"/>
        </w:rPr>
        <w:t>
      9) заказчиком в одностороннем порядке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401"/>
    <w:bookmarkStart w:name="z426" w:id="402"/>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402"/>
    <w:bookmarkStart w:name="z427" w:id="403"/>
    <w:p>
      <w:pPr>
        <w:spacing w:after="0"/>
        <w:ind w:left="0"/>
        <w:jc w:val="both"/>
      </w:pPr>
      <w:r>
        <w:rPr>
          <w:rFonts w:ascii="Times New Roman"/>
          <w:b w:val="false"/>
          <w:i w:val="false"/>
          <w:color w:val="000000"/>
          <w:sz w:val="28"/>
        </w:rPr>
        <w:t>
      Основания расторжения договора, предусмотренные подпунктами 1), 2) и 3) части первой настоящего пункта, являются правом заказчика.</w:t>
      </w:r>
    </w:p>
    <w:bookmarkEnd w:id="403"/>
    <w:bookmarkStart w:name="z428" w:id="404"/>
    <w:p>
      <w:pPr>
        <w:spacing w:after="0"/>
        <w:ind w:left="0"/>
        <w:jc w:val="both"/>
      </w:pPr>
      <w:r>
        <w:rPr>
          <w:rFonts w:ascii="Times New Roman"/>
          <w:b w:val="false"/>
          <w:i w:val="false"/>
          <w:color w:val="000000"/>
          <w:sz w:val="28"/>
        </w:rPr>
        <w:t>
      Расторжение договора по основаниям, не предусмотренным частью первой настоящего пункта, не допускается.</w:t>
      </w:r>
    </w:p>
    <w:bookmarkEnd w:id="404"/>
    <w:p>
      <w:pPr>
        <w:spacing w:after="0"/>
        <w:ind w:left="0"/>
        <w:jc w:val="both"/>
      </w:pPr>
      <w:r>
        <w:rPr>
          <w:rFonts w:ascii="Times New Roman"/>
          <w:b/>
          <w:i w:val="false"/>
          <w:color w:val="000000"/>
          <w:sz w:val="28"/>
        </w:rPr>
        <w:t>Статья 19. Договор о строительстве "под ключ"</w:t>
      </w:r>
    </w:p>
    <w:bookmarkStart w:name="z430" w:id="405"/>
    <w:p>
      <w:pPr>
        <w:spacing w:after="0"/>
        <w:ind w:left="0"/>
        <w:jc w:val="both"/>
      </w:pPr>
      <w:r>
        <w:rPr>
          <w:rFonts w:ascii="Times New Roman"/>
          <w:b w:val="false"/>
          <w:i w:val="false"/>
          <w:color w:val="000000"/>
          <w:sz w:val="28"/>
        </w:rPr>
        <w:t>
      1. Договор о строительстве "под ключ" может заключаться для строительства объектов, перечень которых утверждается маслихатами областей, городов республиканского значения и столицы.</w:t>
      </w:r>
    </w:p>
    <w:bookmarkEnd w:id="405"/>
    <w:bookmarkStart w:name="z431" w:id="406"/>
    <w:p>
      <w:pPr>
        <w:spacing w:after="0"/>
        <w:ind w:left="0"/>
        <w:jc w:val="both"/>
      </w:pPr>
      <w:r>
        <w:rPr>
          <w:rFonts w:ascii="Times New Roman"/>
          <w:b w:val="false"/>
          <w:i w:val="false"/>
          <w:color w:val="000000"/>
          <w:sz w:val="28"/>
        </w:rPr>
        <w:t>
      2. В целях заключения договора о строительстве "под ключ" заказчик осуществляет государственные закупки способом конкурса.</w:t>
      </w:r>
    </w:p>
    <w:bookmarkEnd w:id="406"/>
    <w:bookmarkStart w:name="z432" w:id="407"/>
    <w:p>
      <w:pPr>
        <w:spacing w:after="0"/>
        <w:ind w:left="0"/>
        <w:jc w:val="both"/>
      </w:pPr>
      <w:r>
        <w:rPr>
          <w:rFonts w:ascii="Times New Roman"/>
          <w:b w:val="false"/>
          <w:i w:val="false"/>
          <w:color w:val="000000"/>
          <w:sz w:val="28"/>
        </w:rPr>
        <w:t>
      3. Результатом выполненной работы по договору о строительстве "под ключ" является объект капитального строительства, введенный в эксплуатацию.</w:t>
      </w:r>
    </w:p>
    <w:bookmarkEnd w:id="407"/>
    <w:bookmarkStart w:name="z433" w:id="408"/>
    <w:p>
      <w:pPr>
        <w:spacing w:after="0"/>
        <w:ind w:left="0"/>
        <w:jc w:val="both"/>
      </w:pPr>
      <w:r>
        <w:rPr>
          <w:rFonts w:ascii="Times New Roman"/>
          <w:b w:val="false"/>
          <w:i w:val="false"/>
          <w:color w:val="000000"/>
          <w:sz w:val="28"/>
        </w:rPr>
        <w:t>
      4. Иные особенности составления и реализации договора о строительстве "под ключ" определяются настоящим Законом, правилами государственных закупок и положениями договора.</w:t>
      </w:r>
    </w:p>
    <w:bookmarkEnd w:id="408"/>
    <w:bookmarkStart w:name="z434" w:id="409"/>
    <w:p>
      <w:pPr>
        <w:spacing w:after="0"/>
        <w:ind w:left="0"/>
        <w:jc w:val="left"/>
      </w:pPr>
      <w:r>
        <w:rPr>
          <w:rFonts w:ascii="Times New Roman"/>
          <w:b/>
          <w:i w:val="false"/>
          <w:color w:val="000000"/>
        </w:rPr>
        <w:t xml:space="preserve"> Глава 3. ГОСУДАРСТВЕННОЕ РЕГУЛИРОВАНИЕ ОСУЩЕСТВЛЕНИЯ ГОСУДАРСТВЕННЫХ ЗАКУПОК</w:t>
      </w:r>
    </w:p>
    <w:bookmarkEnd w:id="409"/>
    <w:p>
      <w:pPr>
        <w:spacing w:after="0"/>
        <w:ind w:left="0"/>
        <w:jc w:val="both"/>
      </w:pPr>
      <w:r>
        <w:rPr>
          <w:rFonts w:ascii="Times New Roman"/>
          <w:b/>
          <w:i w:val="false"/>
          <w:color w:val="000000"/>
          <w:sz w:val="28"/>
        </w:rPr>
        <w:t>Статья 20. Компетенция Правительства Республики Казахстан</w:t>
      </w:r>
    </w:p>
    <w:bookmarkStart w:name="z436" w:id="410"/>
    <w:p>
      <w:pPr>
        <w:spacing w:after="0"/>
        <w:ind w:left="0"/>
        <w:jc w:val="both"/>
      </w:pPr>
      <w:r>
        <w:rPr>
          <w:rFonts w:ascii="Times New Roman"/>
          <w:b w:val="false"/>
          <w:i w:val="false"/>
          <w:color w:val="000000"/>
          <w:sz w:val="28"/>
        </w:rPr>
        <w:t>
      Правительство Республики Казахстан:</w:t>
      </w:r>
    </w:p>
    <w:bookmarkEnd w:id="410"/>
    <w:bookmarkStart w:name="z437" w:id="411"/>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государственных закупок и организует их осуществление;</w:t>
      </w:r>
    </w:p>
    <w:bookmarkEnd w:id="411"/>
    <w:bookmarkStart w:name="z438" w:id="412"/>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412"/>
    <w:p>
      <w:pPr>
        <w:spacing w:after="0"/>
        <w:ind w:left="0"/>
        <w:jc w:val="both"/>
      </w:pPr>
      <w:r>
        <w:rPr>
          <w:rFonts w:ascii="Times New Roman"/>
          <w:b/>
          <w:i w:val="false"/>
          <w:color w:val="000000"/>
          <w:sz w:val="28"/>
        </w:rPr>
        <w:t>Статья 21. Компетенция уполномоченного органа</w:t>
      </w:r>
    </w:p>
    <w:bookmarkStart w:name="z440" w:id="413"/>
    <w:p>
      <w:pPr>
        <w:spacing w:after="0"/>
        <w:ind w:left="0"/>
        <w:jc w:val="both"/>
      </w:pPr>
      <w:r>
        <w:rPr>
          <w:rFonts w:ascii="Times New Roman"/>
          <w:b w:val="false"/>
          <w:i w:val="false"/>
          <w:color w:val="000000"/>
          <w:sz w:val="28"/>
        </w:rPr>
        <w:t>
      Уполномоченный орган:</w:t>
      </w:r>
    </w:p>
    <w:bookmarkEnd w:id="413"/>
    <w:bookmarkStart w:name="z441" w:id="414"/>
    <w:p>
      <w:pPr>
        <w:spacing w:after="0"/>
        <w:ind w:left="0"/>
        <w:jc w:val="both"/>
      </w:pPr>
      <w:r>
        <w:rPr>
          <w:rFonts w:ascii="Times New Roman"/>
          <w:b w:val="false"/>
          <w:i w:val="false"/>
          <w:color w:val="000000"/>
          <w:sz w:val="28"/>
        </w:rPr>
        <w:t>
      1) формирует и реализует государственную политику в сфере государственных закупок и организует ее осуществление;</w:t>
      </w:r>
    </w:p>
    <w:bookmarkEnd w:id="414"/>
    <w:bookmarkStart w:name="z442" w:id="415"/>
    <w:p>
      <w:pPr>
        <w:spacing w:after="0"/>
        <w:ind w:left="0"/>
        <w:jc w:val="both"/>
      </w:pPr>
      <w:r>
        <w:rPr>
          <w:rFonts w:ascii="Times New Roman"/>
          <w:b w:val="false"/>
          <w:i w:val="false"/>
          <w:color w:val="000000"/>
          <w:sz w:val="28"/>
        </w:rPr>
        <w:t>
      2) разрабатывает и утверждает нормативные правовые акты в сфере государственных закупок;</w:t>
      </w:r>
    </w:p>
    <w:bookmarkEnd w:id="415"/>
    <w:bookmarkStart w:name="z443" w:id="416"/>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16"/>
    <w:p>
      <w:pPr>
        <w:spacing w:after="0"/>
        <w:ind w:left="0"/>
        <w:jc w:val="both"/>
      </w:pPr>
      <w:r>
        <w:rPr>
          <w:rFonts w:ascii="Times New Roman"/>
          <w:b/>
          <w:i w:val="false"/>
          <w:color w:val="000000"/>
          <w:sz w:val="28"/>
        </w:rPr>
        <w:t>Статья 22.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446" w:id="417"/>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w:t>
      </w:r>
    </w:p>
    <w:bookmarkEnd w:id="417"/>
    <w:bookmarkStart w:name="z447" w:id="418"/>
    <w:p>
      <w:pPr>
        <w:spacing w:after="0"/>
        <w:ind w:left="0"/>
        <w:jc w:val="both"/>
      </w:pPr>
      <w:r>
        <w:rPr>
          <w:rFonts w:ascii="Times New Roman"/>
          <w:b w:val="false"/>
          <w:i w:val="false"/>
          <w:color w:val="000000"/>
          <w:sz w:val="28"/>
        </w:rPr>
        <w:t>
      2) осуществляет управление проектами по развитию веб-портала, а также по согласованию с уполномоченным органом определяет требования и обеспечивает взаимодействие веб-портала с информационными системами;</w:t>
      </w:r>
    </w:p>
    <w:bookmarkEnd w:id="418"/>
    <w:bookmarkStart w:name="z448" w:id="419"/>
    <w:p>
      <w:pPr>
        <w:spacing w:after="0"/>
        <w:ind w:left="0"/>
        <w:jc w:val="both"/>
      </w:pPr>
      <w:r>
        <w:rPr>
          <w:rFonts w:ascii="Times New Roman"/>
          <w:b w:val="false"/>
          <w:i w:val="false"/>
          <w:color w:val="000000"/>
          <w:sz w:val="28"/>
        </w:rPr>
        <w:t>
      3) оказывает на платной основе потенциальным поставщикам услуги по использованию (доступу) веб-портала. Цена на услуги по использованию (доступу) потенциальными поставщиками веб-портала устанавливается единым оператором по согласованию с уполномоченным органом.</w:t>
      </w:r>
    </w:p>
    <w:bookmarkEnd w:id="419"/>
    <w:bookmarkStart w:name="z449" w:id="420"/>
    <w:p>
      <w:pPr>
        <w:spacing w:after="0"/>
        <w:ind w:left="0"/>
        <w:jc w:val="both"/>
      </w:pPr>
      <w:r>
        <w:rPr>
          <w:rFonts w:ascii="Times New Roman"/>
          <w:b w:val="false"/>
          <w:i w:val="false"/>
          <w:color w:val="000000"/>
          <w:sz w:val="28"/>
        </w:rPr>
        <w:t>
      При этом цена на услуги по использованию (доступу) веб-портала должна обеспечить полное возмещение затрат, понесенных единым оператором на осуществление полномочий единого оператора;</w:t>
      </w:r>
    </w:p>
    <w:bookmarkEnd w:id="420"/>
    <w:bookmarkStart w:name="z450" w:id="421"/>
    <w:p>
      <w:pPr>
        <w:spacing w:after="0"/>
        <w:ind w:left="0"/>
        <w:jc w:val="both"/>
      </w:pPr>
      <w:r>
        <w:rPr>
          <w:rFonts w:ascii="Times New Roman"/>
          <w:b w:val="false"/>
          <w:i w:val="false"/>
          <w:color w:val="000000"/>
          <w:sz w:val="28"/>
        </w:rPr>
        <w:t>
      4) оказывает консультационную помощь субъектам государственных закупок по вопросам функционирования веб-портала на безвозмездной основе;</w:t>
      </w:r>
    </w:p>
    <w:bookmarkEnd w:id="421"/>
    <w:bookmarkStart w:name="z451" w:id="422"/>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государственных закупок, размещенных на веб-портале;</w:t>
      </w:r>
    </w:p>
    <w:bookmarkEnd w:id="422"/>
    <w:bookmarkStart w:name="z452" w:id="423"/>
    <w:p>
      <w:pPr>
        <w:spacing w:after="0"/>
        <w:ind w:left="0"/>
        <w:jc w:val="both"/>
      </w:pPr>
      <w:r>
        <w:rPr>
          <w:rFonts w:ascii="Times New Roman"/>
          <w:b w:val="false"/>
          <w:i w:val="false"/>
          <w:color w:val="000000"/>
          <w:sz w:val="28"/>
        </w:rPr>
        <w:t>
      6) осуществляет информационное наполнение веб-портала в соответствии с правилами осуществления государственных закупок;</w:t>
      </w:r>
    </w:p>
    <w:bookmarkEnd w:id="423"/>
    <w:bookmarkStart w:name="z453" w:id="424"/>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424"/>
    <w:bookmarkStart w:name="z454" w:id="425"/>
    <w:p>
      <w:pPr>
        <w:spacing w:after="0"/>
        <w:ind w:left="0"/>
        <w:jc w:val="both"/>
      </w:pPr>
      <w:r>
        <w:rPr>
          <w:rFonts w:ascii="Times New Roman"/>
          <w:b w:val="false"/>
          <w:i w:val="false"/>
          <w:color w:val="000000"/>
          <w:sz w:val="28"/>
        </w:rPr>
        <w:t>
      8) обеспечивает операционное сопровождение процесса внесения и возврата денег потенциального поставщика или поставщика, находящихся в электронном кошельке, в порядке, определенном правилами осуществления государственных закупок, с использованием средств веб-портала;</w:t>
      </w:r>
    </w:p>
    <w:bookmarkEnd w:id="425"/>
    <w:bookmarkStart w:name="z455" w:id="426"/>
    <w:p>
      <w:pPr>
        <w:spacing w:after="0"/>
        <w:ind w:left="0"/>
        <w:jc w:val="both"/>
      </w:pPr>
      <w:r>
        <w:rPr>
          <w:rFonts w:ascii="Times New Roman"/>
          <w:b w:val="false"/>
          <w:i w:val="false"/>
          <w:color w:val="000000"/>
          <w:sz w:val="28"/>
        </w:rPr>
        <w:t>
      9) оказывает электронные услуги посредством веб-портала в соответствии с правилами использования веб-портала в порядке, определяемом уполномоченным органом;</w:t>
      </w:r>
    </w:p>
    <w:bookmarkEnd w:id="426"/>
    <w:bookmarkStart w:name="z456" w:id="427"/>
    <w:p>
      <w:pPr>
        <w:spacing w:after="0"/>
        <w:ind w:left="0"/>
        <w:jc w:val="both"/>
      </w:pPr>
      <w:r>
        <w:rPr>
          <w:rFonts w:ascii="Times New Roman"/>
          <w:b w:val="false"/>
          <w:i w:val="false"/>
          <w:color w:val="000000"/>
          <w:sz w:val="28"/>
        </w:rPr>
        <w:t>
      10) осуществляет внедрение и сопровождение базы данных цен на товары, работы, услуги с внедрением справочника;</w:t>
      </w:r>
    </w:p>
    <w:bookmarkEnd w:id="427"/>
    <w:bookmarkStart w:name="z457" w:id="428"/>
    <w:p>
      <w:pPr>
        <w:spacing w:after="0"/>
        <w:ind w:left="0"/>
        <w:jc w:val="both"/>
      </w:pPr>
      <w:r>
        <w:rPr>
          <w:rFonts w:ascii="Times New Roman"/>
          <w:b w:val="false"/>
          <w:i w:val="false"/>
          <w:color w:val="000000"/>
          <w:sz w:val="28"/>
        </w:rPr>
        <w:t>
      11) в целях обеспечения сохранности денег потенциальных поставщиков и поставщиков размещает деньги по операциям, осуществляемым с использованием электронного кошелька, на свой счет, открытый в центральном уполномоченном органе по исполнению бюджета, в порядке, определенном уполномоченным органом;</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определяет порядок формирования электронного каталога товаров.</w:t>
      </w:r>
    </w:p>
    <w:bookmarkStart w:name="z459" w:id="429"/>
    <w:p>
      <w:pPr>
        <w:spacing w:after="0"/>
        <w:ind w:left="0"/>
        <w:jc w:val="left"/>
      </w:pPr>
      <w:r>
        <w:rPr>
          <w:rFonts w:ascii="Times New Roman"/>
          <w:b/>
          <w:i w:val="false"/>
          <w:color w:val="000000"/>
        </w:rPr>
        <w:t xml:space="preserve"> Глава 4. КОНТРОЛЬ И МОНИТОРИНГ ПРОВЕДЕНИЯ ГОСУДАРСТВЕННЫХ ЗАКУПОК. ОБЖАЛОВАНИЕ</w:t>
      </w:r>
    </w:p>
    <w:bookmarkEnd w:id="429"/>
    <w:p>
      <w:pPr>
        <w:spacing w:after="0"/>
        <w:ind w:left="0"/>
        <w:jc w:val="both"/>
      </w:pPr>
      <w:r>
        <w:rPr>
          <w:rFonts w:ascii="Times New Roman"/>
          <w:b/>
          <w:i w:val="false"/>
          <w:color w:val="000000"/>
          <w:sz w:val="28"/>
        </w:rPr>
        <w:t>Статья 23. Контроль за соблюдением законодательства Республики Казахстан о государственных закупках</w:t>
      </w:r>
    </w:p>
    <w:bookmarkStart w:name="z461" w:id="430"/>
    <w:p>
      <w:pPr>
        <w:spacing w:after="0"/>
        <w:ind w:left="0"/>
        <w:jc w:val="both"/>
      </w:pPr>
      <w:r>
        <w:rPr>
          <w:rFonts w:ascii="Times New Roman"/>
          <w:b w:val="false"/>
          <w:i w:val="false"/>
          <w:color w:val="000000"/>
          <w:sz w:val="28"/>
        </w:rPr>
        <w:t>
      1. Контроль за соблюдением законодательства Республики Казахстан о государственных закупках осуществляется уполномоченным органом в соответствии с настоящим Законом и Законом Республики Казахстан "О государственном аудите и финансовом контроле".</w:t>
      </w:r>
    </w:p>
    <w:bookmarkEnd w:id="430"/>
    <w:bookmarkStart w:name="z462" w:id="431"/>
    <w:p>
      <w:pPr>
        <w:spacing w:after="0"/>
        <w:ind w:left="0"/>
        <w:jc w:val="both"/>
      </w:pPr>
      <w:r>
        <w:rPr>
          <w:rFonts w:ascii="Times New Roman"/>
          <w:b w:val="false"/>
          <w:i w:val="false"/>
          <w:color w:val="000000"/>
          <w:sz w:val="28"/>
        </w:rPr>
        <w:t>
      2. Объектами контроля являются:</w:t>
      </w:r>
    </w:p>
    <w:bookmarkEnd w:id="431"/>
    <w:bookmarkStart w:name="z463" w:id="432"/>
    <w:p>
      <w:pPr>
        <w:spacing w:after="0"/>
        <w:ind w:left="0"/>
        <w:jc w:val="both"/>
      </w:pPr>
      <w:r>
        <w:rPr>
          <w:rFonts w:ascii="Times New Roman"/>
          <w:b w:val="false"/>
          <w:i w:val="false"/>
          <w:color w:val="000000"/>
          <w:sz w:val="28"/>
        </w:rPr>
        <w:t>
      1) заказчик, организатор, единый организатор, экспертная комиссия, эксперт;</w:t>
      </w:r>
    </w:p>
    <w:bookmarkEnd w:id="432"/>
    <w:bookmarkStart w:name="z464" w:id="433"/>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bookmarkEnd w:id="433"/>
    <w:bookmarkStart w:name="z465" w:id="434"/>
    <w:p>
      <w:pPr>
        <w:spacing w:after="0"/>
        <w:ind w:left="0"/>
        <w:jc w:val="both"/>
      </w:pPr>
      <w:r>
        <w:rPr>
          <w:rFonts w:ascii="Times New Roman"/>
          <w:b w:val="false"/>
          <w:i w:val="false"/>
          <w:color w:val="000000"/>
          <w:sz w:val="28"/>
        </w:rPr>
        <w:t>
      3) единый оператор.</w:t>
      </w:r>
    </w:p>
    <w:bookmarkEnd w:id="434"/>
    <w:bookmarkStart w:name="z466" w:id="435"/>
    <w:p>
      <w:pPr>
        <w:spacing w:after="0"/>
        <w:ind w:left="0"/>
        <w:jc w:val="both"/>
      </w:pPr>
      <w:r>
        <w:rPr>
          <w:rFonts w:ascii="Times New Roman"/>
          <w:b w:val="false"/>
          <w:i w:val="false"/>
          <w:color w:val="000000"/>
          <w:sz w:val="28"/>
        </w:rPr>
        <w:t>
      3. Контроль осуществляется уполномоченным органом при наступлении одного из следующих случаев:</w:t>
      </w:r>
    </w:p>
    <w:bookmarkEnd w:id="435"/>
    <w:bookmarkStart w:name="z467" w:id="436"/>
    <w:p>
      <w:pPr>
        <w:spacing w:after="0"/>
        <w:ind w:left="0"/>
        <w:jc w:val="both"/>
      </w:pPr>
      <w:r>
        <w:rPr>
          <w:rFonts w:ascii="Times New Roman"/>
          <w:b w:val="false"/>
          <w:i w:val="false"/>
          <w:color w:val="000000"/>
          <w:sz w:val="28"/>
        </w:rPr>
        <w:t>
      1) письменного обращения либо обращения,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единого организатора, экспертной комиссии, эксперта, единого оператора;</w:t>
      </w:r>
    </w:p>
    <w:bookmarkEnd w:id="436"/>
    <w:bookmarkStart w:name="z468" w:id="437"/>
    <w:p>
      <w:pPr>
        <w:spacing w:after="0"/>
        <w:ind w:left="0"/>
        <w:jc w:val="both"/>
      </w:pPr>
      <w:r>
        <w:rPr>
          <w:rFonts w:ascii="Times New Roman"/>
          <w:b w:val="false"/>
          <w:i w:val="false"/>
          <w:color w:val="000000"/>
          <w:sz w:val="28"/>
        </w:rPr>
        <w:t>
      2) при поступлении постановлений правоохранительных органов;</w:t>
      </w:r>
    </w:p>
    <w:bookmarkEnd w:id="437"/>
    <w:bookmarkStart w:name="z469" w:id="438"/>
    <w:p>
      <w:pPr>
        <w:spacing w:after="0"/>
        <w:ind w:left="0"/>
        <w:jc w:val="both"/>
      </w:pPr>
      <w:r>
        <w:rPr>
          <w:rFonts w:ascii="Times New Roman"/>
          <w:b w:val="false"/>
          <w:i w:val="false"/>
          <w:color w:val="000000"/>
          <w:sz w:val="28"/>
        </w:rPr>
        <w:t>
      3) по результатам анализа информации, полученной посредством системы оценки и управления рисками.</w:t>
      </w:r>
    </w:p>
    <w:bookmarkEnd w:id="438"/>
    <w:bookmarkStart w:name="z470" w:id="439"/>
    <w:p>
      <w:pPr>
        <w:spacing w:after="0"/>
        <w:ind w:left="0"/>
        <w:jc w:val="both"/>
      </w:pPr>
      <w:r>
        <w:rPr>
          <w:rFonts w:ascii="Times New Roman"/>
          <w:b w:val="false"/>
          <w:i w:val="false"/>
          <w:color w:val="000000"/>
          <w:sz w:val="28"/>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bookmarkEnd w:id="439"/>
    <w:bookmarkStart w:name="z471" w:id="440"/>
    <w:p>
      <w:pPr>
        <w:spacing w:after="0"/>
        <w:ind w:left="0"/>
        <w:jc w:val="both"/>
      </w:pPr>
      <w:r>
        <w:rPr>
          <w:rFonts w:ascii="Times New Roman"/>
          <w:b w:val="false"/>
          <w:i w:val="false"/>
          <w:color w:val="000000"/>
          <w:sz w:val="28"/>
        </w:rPr>
        <w:t>
      1) направляет объекту контроля предписание, уведомление об устранении нарушений, выявленных по результатам камерального контроля;</w:t>
      </w:r>
    </w:p>
    <w:bookmarkEnd w:id="440"/>
    <w:bookmarkStart w:name="z472" w:id="441"/>
    <w:p>
      <w:pPr>
        <w:spacing w:after="0"/>
        <w:ind w:left="0"/>
        <w:jc w:val="both"/>
      </w:pPr>
      <w:r>
        <w:rPr>
          <w:rFonts w:ascii="Times New Roman"/>
          <w:b w:val="false"/>
          <w:i w:val="false"/>
          <w:color w:val="000000"/>
          <w:sz w:val="28"/>
        </w:rPr>
        <w:t>
      2) обращается в суд с иском о признании недействительными вступивших в силу договоров, заключенных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bookmarkEnd w:id="441"/>
    <w:bookmarkStart w:name="z473" w:id="442"/>
    <w:p>
      <w:pPr>
        <w:spacing w:after="0"/>
        <w:ind w:left="0"/>
        <w:jc w:val="both"/>
      </w:pPr>
      <w:r>
        <w:rPr>
          <w:rFonts w:ascii="Times New Roman"/>
          <w:b w:val="false"/>
          <w:i w:val="false"/>
          <w:color w:val="000000"/>
          <w:sz w:val="28"/>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bookmarkEnd w:id="442"/>
    <w:bookmarkStart w:name="z474" w:id="443"/>
    <w:p>
      <w:pPr>
        <w:spacing w:after="0"/>
        <w:ind w:left="0"/>
        <w:jc w:val="both"/>
      </w:pPr>
      <w:r>
        <w:rPr>
          <w:rFonts w:ascii="Times New Roman"/>
          <w:b w:val="false"/>
          <w:i w:val="false"/>
          <w:color w:val="000000"/>
          <w:sz w:val="28"/>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bookmarkEnd w:id="443"/>
    <w:p>
      <w:pPr>
        <w:spacing w:after="0"/>
        <w:ind w:left="0"/>
        <w:jc w:val="both"/>
      </w:pPr>
      <w:r>
        <w:rPr>
          <w:rFonts w:ascii="Times New Roman"/>
          <w:b/>
          <w:i w:val="false"/>
          <w:color w:val="000000"/>
          <w:sz w:val="28"/>
        </w:rPr>
        <w:t>Статья 24. Мониторинг государственных закупок</w:t>
      </w:r>
    </w:p>
    <w:bookmarkStart w:name="z476" w:id="444"/>
    <w:p>
      <w:pPr>
        <w:spacing w:after="0"/>
        <w:ind w:left="0"/>
        <w:jc w:val="both"/>
      </w:pPr>
      <w:r>
        <w:rPr>
          <w:rFonts w:ascii="Times New Roman"/>
          <w:b w:val="false"/>
          <w:i w:val="false"/>
          <w:color w:val="000000"/>
          <w:sz w:val="28"/>
        </w:rPr>
        <w:t>
      1. В целях осуществления сбора, обобщения, анализа, систематизации, и оценки информации об осуществлении государственных закупок уполномоченный орган посредством веб-портала и на основе содержащейся в нем информации проводит мониторинг государственных закупок.</w:t>
      </w:r>
    </w:p>
    <w:bookmarkEnd w:id="444"/>
    <w:bookmarkStart w:name="z477" w:id="445"/>
    <w:p>
      <w:pPr>
        <w:spacing w:after="0"/>
        <w:ind w:left="0"/>
        <w:jc w:val="both"/>
      </w:pPr>
      <w:r>
        <w:rPr>
          <w:rFonts w:ascii="Times New Roman"/>
          <w:b w:val="false"/>
          <w:i w:val="false"/>
          <w:color w:val="000000"/>
          <w:sz w:val="28"/>
        </w:rPr>
        <w:t>
      2. Субъекты общественного контроля посредством веб-портала и на основе содержащейся в нем информации могут проводить общественный мониторинг государственных закупок в соответствии с Законом Республики Казахстан "Об общественном контроле".</w:t>
      </w:r>
    </w:p>
    <w:bookmarkEnd w:id="445"/>
    <w:p>
      <w:pPr>
        <w:spacing w:after="0"/>
        <w:ind w:left="0"/>
        <w:jc w:val="both"/>
      </w:pPr>
      <w:r>
        <w:rPr>
          <w:rFonts w:ascii="Times New Roman"/>
          <w:b/>
          <w:i w:val="false"/>
          <w:color w:val="000000"/>
          <w:sz w:val="28"/>
        </w:rPr>
        <w:t>Статья 25. Обжалование действий (бездействия), решений заказчика, организатора, единого организатора, экспертной комиссии (эксперта)</w:t>
      </w:r>
    </w:p>
    <w:bookmarkStart w:name="z479" w:id="446"/>
    <w:p>
      <w:pPr>
        <w:spacing w:after="0"/>
        <w:ind w:left="0"/>
        <w:jc w:val="both"/>
      </w:pPr>
      <w:r>
        <w:rPr>
          <w:rFonts w:ascii="Times New Roman"/>
          <w:b w:val="false"/>
          <w:i w:val="false"/>
          <w:color w:val="000000"/>
          <w:sz w:val="28"/>
        </w:rPr>
        <w:t>
      1. Потенциальный поставщик вправе посредством веб-портала обжаловать действия (бездействие), решения заказчика, организатора, единого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способом конкурса, аукциона.</w:t>
      </w:r>
    </w:p>
    <w:bookmarkEnd w:id="446"/>
    <w:bookmarkStart w:name="z480" w:id="447"/>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единого организатора, экспертной комиссии (эксперта) срок заключения договора приостанавливается до окончания срока рассмотрения жалобы.</w:t>
      </w:r>
    </w:p>
    <w:bookmarkEnd w:id="447"/>
    <w:bookmarkStart w:name="z481" w:id="448"/>
    <w:p>
      <w:pPr>
        <w:spacing w:after="0"/>
        <w:ind w:left="0"/>
        <w:jc w:val="both"/>
      </w:pPr>
      <w:r>
        <w:rPr>
          <w:rFonts w:ascii="Times New Roman"/>
          <w:b w:val="false"/>
          <w:i w:val="false"/>
          <w:color w:val="000000"/>
          <w:sz w:val="28"/>
        </w:rPr>
        <w:t>
      2. Заказчик, организатор, единый организатор в течение трех рабочих дней после дня истечения срока для подачи жалобы, предусмотренного пунктом 1 настоящей статьи, принимает решение об удовлетворении либо отказе в удовлетворении жалобы.</w:t>
      </w:r>
    </w:p>
    <w:bookmarkEnd w:id="448"/>
    <w:bookmarkStart w:name="z482" w:id="449"/>
    <w:p>
      <w:pPr>
        <w:spacing w:after="0"/>
        <w:ind w:left="0"/>
        <w:jc w:val="both"/>
      </w:pPr>
      <w:r>
        <w:rPr>
          <w:rFonts w:ascii="Times New Roman"/>
          <w:b w:val="false"/>
          <w:i w:val="false"/>
          <w:color w:val="000000"/>
          <w:sz w:val="28"/>
        </w:rPr>
        <w:t>
      3. Решение заказчика, организатора, единого организатора, принятое по результатам рассмотрения жалобы, может быть обжаловано в суд в соответствии с законодательством Республики Казахстан.</w:t>
      </w:r>
    </w:p>
    <w:bookmarkEnd w:id="449"/>
    <w:bookmarkStart w:name="z483" w:id="450"/>
    <w:p>
      <w:pPr>
        <w:spacing w:after="0"/>
        <w:ind w:left="0"/>
        <w:jc w:val="both"/>
      </w:pPr>
      <w:r>
        <w:rPr>
          <w:rFonts w:ascii="Times New Roman"/>
          <w:b w:val="false"/>
          <w:i w:val="false"/>
          <w:color w:val="000000"/>
          <w:sz w:val="28"/>
        </w:rPr>
        <w:t>
      При этом обжалование решения заказчика, организатора, единого организатора в рамках административного судопроизводства не приостанавливает процедуры государственных закупок.</w:t>
      </w:r>
    </w:p>
    <w:bookmarkEnd w:id="450"/>
    <w:bookmarkStart w:name="z484" w:id="451"/>
    <w:p>
      <w:pPr>
        <w:spacing w:after="0"/>
        <w:ind w:left="0"/>
        <w:jc w:val="both"/>
      </w:pPr>
      <w:r>
        <w:rPr>
          <w:rFonts w:ascii="Times New Roman"/>
          <w:b w:val="false"/>
          <w:i w:val="false"/>
          <w:color w:val="000000"/>
          <w:sz w:val="28"/>
        </w:rPr>
        <w:t>
      4. Порядок подачи и рассмотрения жалоб определяется правилами осуществления государственных закупок.</w:t>
      </w:r>
    </w:p>
    <w:bookmarkEnd w:id="451"/>
    <w:bookmarkStart w:name="z485" w:id="452"/>
    <w:p>
      <w:pPr>
        <w:spacing w:after="0"/>
        <w:ind w:left="0"/>
        <w:jc w:val="both"/>
      </w:pPr>
      <w:r>
        <w:rPr>
          <w:rFonts w:ascii="Times New Roman"/>
          <w:b w:val="false"/>
          <w:i w:val="false"/>
          <w:color w:val="000000"/>
          <w:sz w:val="28"/>
        </w:rPr>
        <w:t>
      5. Требования по направлению и рассмотрению жалобы посредством веб-портала не распространяются на государственные закупки с применением особого порядка.</w:t>
      </w:r>
    </w:p>
    <w:bookmarkEnd w:id="452"/>
    <w:bookmarkStart w:name="z486" w:id="453"/>
    <w:p>
      <w:pPr>
        <w:spacing w:after="0"/>
        <w:ind w:left="0"/>
        <w:jc w:val="both"/>
      </w:pPr>
      <w:r>
        <w:rPr>
          <w:rFonts w:ascii="Times New Roman"/>
          <w:b w:val="false"/>
          <w:i w:val="false"/>
          <w:color w:val="000000"/>
          <w:sz w:val="28"/>
        </w:rPr>
        <w:t>
      6. Досудебный порядок урегулирования споров, предусмотренный настоящей статьей, является обязательным.</w:t>
      </w:r>
    </w:p>
    <w:bookmarkEnd w:id="453"/>
    <w:bookmarkStart w:name="z487" w:id="454"/>
    <w:p>
      <w:pPr>
        <w:spacing w:after="0"/>
        <w:ind w:left="0"/>
        <w:jc w:val="both"/>
      </w:pPr>
      <w:r>
        <w:rPr>
          <w:rFonts w:ascii="Times New Roman"/>
          <w:b w:val="false"/>
          <w:i w:val="false"/>
          <w:color w:val="000000"/>
          <w:sz w:val="28"/>
        </w:rPr>
        <w:t>
      7. Итоги государственных закупок, по которым победитель государственных закупок определяется веб-порталом автоматически, обжалованию в порядке, предусмотренном настоящей статьей, не подлежат.</w:t>
      </w:r>
    </w:p>
    <w:bookmarkEnd w:id="454"/>
    <w:bookmarkStart w:name="z488" w:id="455"/>
    <w:p>
      <w:pPr>
        <w:spacing w:after="0"/>
        <w:ind w:left="0"/>
        <w:jc w:val="left"/>
      </w:pPr>
      <w:r>
        <w:rPr>
          <w:rFonts w:ascii="Times New Roman"/>
          <w:b/>
          <w:i w:val="false"/>
          <w:color w:val="000000"/>
        </w:rPr>
        <w:t xml:space="preserve"> Глава 5. СПЕЦИАЛЬНЫЕ И ЗАКЛЮЧИТЕЛЬНЫЕ ПОЛОЖЕНИЯ</w:t>
      </w:r>
    </w:p>
    <w:bookmarkEnd w:id="455"/>
    <w:p>
      <w:pPr>
        <w:spacing w:after="0"/>
        <w:ind w:left="0"/>
        <w:jc w:val="both"/>
      </w:pPr>
      <w:r>
        <w:rPr>
          <w:rFonts w:ascii="Times New Roman"/>
          <w:b/>
          <w:i w:val="false"/>
          <w:color w:val="000000"/>
          <w:sz w:val="28"/>
        </w:rPr>
        <w:t>Статья 26. Особый порядок осуществления государственных закупок</w:t>
      </w:r>
    </w:p>
    <w:bookmarkStart w:name="z490" w:id="456"/>
    <w:p>
      <w:pPr>
        <w:spacing w:after="0"/>
        <w:ind w:left="0"/>
        <w:jc w:val="both"/>
      </w:pPr>
      <w:r>
        <w:rPr>
          <w:rFonts w:ascii="Times New Roman"/>
          <w:b w:val="false"/>
          <w:i w:val="false"/>
          <w:color w:val="000000"/>
          <w:sz w:val="28"/>
        </w:rPr>
        <w:t>
      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осуществления государственных закупок, предусмотренные настоящим Законом.</w:t>
      </w:r>
    </w:p>
    <w:bookmarkEnd w:id="456"/>
    <w:bookmarkStart w:name="z491" w:id="457"/>
    <w:p>
      <w:pPr>
        <w:spacing w:after="0"/>
        <w:ind w:left="0"/>
        <w:jc w:val="both"/>
      </w:pPr>
      <w:r>
        <w:rPr>
          <w:rFonts w:ascii="Times New Roman"/>
          <w:b w:val="false"/>
          <w:i w:val="false"/>
          <w:color w:val="000000"/>
          <w:sz w:val="28"/>
        </w:rPr>
        <w:t>
      2. Государственные закупки с применением особого порядка осуществляются в случаях приобретения:</w:t>
      </w:r>
    </w:p>
    <w:bookmarkEnd w:id="457"/>
    <w:bookmarkStart w:name="z492" w:id="458"/>
    <w:p>
      <w:pPr>
        <w:spacing w:after="0"/>
        <w:ind w:left="0"/>
        <w:jc w:val="both"/>
      </w:pPr>
      <w:r>
        <w:rPr>
          <w:rFonts w:ascii="Times New Roman"/>
          <w:b w:val="false"/>
          <w:i w:val="false"/>
          <w:color w:val="000000"/>
          <w:sz w:val="28"/>
        </w:rPr>
        <w:t>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End w:id="458"/>
    <w:bookmarkStart w:name="z493" w:id="459"/>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w:t>
      </w:r>
    </w:p>
    <w:bookmarkEnd w:id="459"/>
    <w:bookmarkStart w:name="z494" w:id="460"/>
    <w:p>
      <w:pPr>
        <w:spacing w:after="0"/>
        <w:ind w:left="0"/>
        <w:jc w:val="both"/>
      </w:pPr>
      <w:r>
        <w:rPr>
          <w:rFonts w:ascii="Times New Roman"/>
          <w:b w:val="false"/>
          <w:i w:val="false"/>
          <w:color w:val="000000"/>
          <w:sz w:val="28"/>
        </w:rPr>
        <w:t>
      3. Порядок осуществления государственных закупок с применением особого порядка определяется уполномоченным органом.</w:t>
      </w:r>
    </w:p>
    <w:bookmarkEnd w:id="460"/>
    <w:p>
      <w:pPr>
        <w:spacing w:after="0"/>
        <w:ind w:left="0"/>
        <w:jc w:val="both"/>
      </w:pPr>
      <w:r>
        <w:rPr>
          <w:rFonts w:ascii="Times New Roman"/>
          <w:b/>
          <w:i w:val="false"/>
          <w:color w:val="000000"/>
          <w:sz w:val="28"/>
        </w:rPr>
        <w:t>Статья 27. Участие в государственных закупках отдельных категорий потенциальных поставщиков</w:t>
      </w:r>
    </w:p>
    <w:bookmarkStart w:name="z496" w:id="461"/>
    <w:p>
      <w:pPr>
        <w:spacing w:after="0"/>
        <w:ind w:left="0"/>
        <w:jc w:val="both"/>
      </w:pPr>
      <w:r>
        <w:rPr>
          <w:rFonts w:ascii="Times New Roman"/>
          <w:b w:val="false"/>
          <w:i w:val="false"/>
          <w:color w:val="000000"/>
          <w:sz w:val="28"/>
        </w:rPr>
        <w:t>
      1. Участие в государственных закупках отдельных категорий потенциальных поставщиков определяется в случаях, предусмотренных настоящим Законом.</w:t>
      </w:r>
    </w:p>
    <w:bookmarkEnd w:id="461"/>
    <w:bookmarkStart w:name="z497" w:id="462"/>
    <w:p>
      <w:pPr>
        <w:spacing w:after="0"/>
        <w:ind w:left="0"/>
        <w:jc w:val="both"/>
      </w:pPr>
      <w:r>
        <w:rPr>
          <w:rFonts w:ascii="Times New Roman"/>
          <w:b w:val="false"/>
          <w:i w:val="false"/>
          <w:color w:val="000000"/>
          <w:sz w:val="28"/>
        </w:rPr>
        <w:t>
      2. Заказчик, организатор, единый организатор при проведении государственных закупок отдельных видов товаров, работ, услуг осуществляют закупки:</w:t>
      </w:r>
    </w:p>
    <w:bookmarkEnd w:id="462"/>
    <w:bookmarkStart w:name="z498" w:id="463"/>
    <w:p>
      <w:pPr>
        <w:spacing w:after="0"/>
        <w:ind w:left="0"/>
        <w:jc w:val="both"/>
      </w:pPr>
      <w:r>
        <w:rPr>
          <w:rFonts w:ascii="Times New Roman"/>
          <w:b w:val="false"/>
          <w:i w:val="false"/>
          <w:color w:val="000000"/>
          <w:sz w:val="28"/>
        </w:rPr>
        <w:t>
      1) товаров, за исключением товаров, предназначенных для нужд лиц с инвалидностью в соответствии с индивидуальной программой абилитации и реабилитации лица с инвалидностью, у производящих товары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не менее пятидесяти процентов от общего объема средств, выделенных для приобретения данных товаров в текущем году;</w:t>
      </w:r>
    </w:p>
    <w:bookmarkEnd w:id="463"/>
    <w:bookmarkStart w:name="z499" w:id="464"/>
    <w:p>
      <w:pPr>
        <w:spacing w:after="0"/>
        <w:ind w:left="0"/>
        <w:jc w:val="both"/>
      </w:pPr>
      <w:r>
        <w:rPr>
          <w:rFonts w:ascii="Times New Roman"/>
          <w:b w:val="false"/>
          <w:i w:val="false"/>
          <w:color w:val="000000"/>
          <w:sz w:val="28"/>
        </w:rPr>
        <w:t>
      2) работ и услуг у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ста процентов от общего объема средств, выделенных для приобретения данных работ и услуг в текущем году.</w:t>
      </w:r>
    </w:p>
    <w:bookmarkEnd w:id="464"/>
    <w:bookmarkStart w:name="z500" w:id="465"/>
    <w:p>
      <w:pPr>
        <w:spacing w:after="0"/>
        <w:ind w:left="0"/>
        <w:jc w:val="both"/>
      </w:pPr>
      <w:r>
        <w:rPr>
          <w:rFonts w:ascii="Times New Roman"/>
          <w:b w:val="false"/>
          <w:i w:val="false"/>
          <w:color w:val="000000"/>
          <w:sz w:val="28"/>
        </w:rPr>
        <w:t>
      3. Перечень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товары и (или) поставляющих товары, выполняющих работы, оказывающих услуги, определяется центральным исполнительным органом, осуществляющим руководство и межотраслевую координацию в сфере социальной защиты населения, по согласованию с уполномоченным органом и антимонопольным органом.</w:t>
      </w:r>
    </w:p>
    <w:bookmarkEnd w:id="465"/>
    <w:bookmarkStart w:name="z501" w:id="466"/>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пункте 2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всем условиям, предусмотренным подпунктом 11) части первой статьи 394 Кодекса Республики Казахстан "О налогах и других обязательных платежах в бюджет" (Налоговый кодекс);</w:t>
      </w:r>
    </w:p>
    <w:bookmarkStart w:name="z503" w:id="467"/>
    <w:p>
      <w:pPr>
        <w:spacing w:after="0"/>
        <w:ind w:left="0"/>
        <w:jc w:val="both"/>
      </w:pPr>
      <w:r>
        <w:rPr>
          <w:rFonts w:ascii="Times New Roman"/>
          <w:b w:val="false"/>
          <w:i w:val="false"/>
          <w:color w:val="000000"/>
          <w:sz w:val="28"/>
        </w:rPr>
        <w:t>
      2) принадлежности к общественным объединениям лиц с инвалидностью Республики Казахстан и (или) организациям, учредителем которых являются общественные объединения лиц с инвалидностью Республики Казахстан.</w:t>
      </w:r>
    </w:p>
    <w:bookmarkEnd w:id="467"/>
    <w:bookmarkStart w:name="z504" w:id="468"/>
    <w:p>
      <w:pPr>
        <w:spacing w:after="0"/>
        <w:ind w:left="0"/>
        <w:jc w:val="both"/>
      </w:pPr>
      <w:r>
        <w:rPr>
          <w:rFonts w:ascii="Times New Roman"/>
          <w:b w:val="false"/>
          <w:i w:val="false"/>
          <w:color w:val="000000"/>
          <w:sz w:val="28"/>
        </w:rPr>
        <w:t>
      В случае выявления несоответствия подпунктам 1) и 2) части второй настоящего пункта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w:t>
      </w:r>
    </w:p>
    <w:bookmarkEnd w:id="468"/>
    <w:bookmarkStart w:name="z505" w:id="469"/>
    <w:p>
      <w:pPr>
        <w:spacing w:after="0"/>
        <w:ind w:left="0"/>
        <w:jc w:val="both"/>
      </w:pPr>
      <w:r>
        <w:rPr>
          <w:rFonts w:ascii="Times New Roman"/>
          <w:b w:val="false"/>
          <w:i w:val="false"/>
          <w:color w:val="000000"/>
          <w:sz w:val="28"/>
        </w:rPr>
        <w:t>
      4. Для реализации положений, установленных пунктом 2 настоящей статьи, организатор осуществляет государственные закупки способами, предусмотренными настоящим Законом, к которым допускаются производящие товары и (или) поставляющие товары, выполняющие работы, оказывающие услуги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w:t>
      </w:r>
    </w:p>
    <w:bookmarkEnd w:id="469"/>
    <w:bookmarkStart w:name="z506" w:id="470"/>
    <w:p>
      <w:pPr>
        <w:spacing w:after="0"/>
        <w:ind w:left="0"/>
        <w:jc w:val="both"/>
      </w:pPr>
      <w:r>
        <w:rPr>
          <w:rFonts w:ascii="Times New Roman"/>
          <w:b w:val="false"/>
          <w:i w:val="false"/>
          <w:color w:val="000000"/>
          <w:sz w:val="28"/>
        </w:rPr>
        <w:t>
      Выполняющим работы, оказывающим услуги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bookmarkEnd w:id="470"/>
    <w:bookmarkStart w:name="z507" w:id="471"/>
    <w:p>
      <w:pPr>
        <w:spacing w:after="0"/>
        <w:ind w:left="0"/>
        <w:jc w:val="both"/>
      </w:pPr>
      <w:r>
        <w:rPr>
          <w:rFonts w:ascii="Times New Roman"/>
          <w:b w:val="false"/>
          <w:i w:val="false"/>
          <w:color w:val="000000"/>
          <w:sz w:val="28"/>
        </w:rPr>
        <w:t>
      При осуществлении государственных закупок в соответствии с пунктом 2 настоящей статьи организатор в тексте объявления указывает, что государственные закупки осуществляются исключительно среди производящих товары и (или) поставляющих товары,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w:t>
      </w:r>
    </w:p>
    <w:bookmarkEnd w:id="471"/>
    <w:bookmarkStart w:name="z508" w:id="472"/>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bookmarkEnd w:id="472"/>
    <w:bookmarkStart w:name="z509" w:id="473"/>
    <w:p>
      <w:pPr>
        <w:spacing w:after="0"/>
        <w:ind w:left="0"/>
        <w:jc w:val="both"/>
      </w:pPr>
      <w:r>
        <w:rPr>
          <w:rFonts w:ascii="Times New Roman"/>
          <w:b w:val="false"/>
          <w:i w:val="false"/>
          <w:color w:val="000000"/>
          <w:sz w:val="28"/>
        </w:rPr>
        <w:t xml:space="preserve">
      5. В случае признания государственных закупок несостоявшимися по основаниям, предусмотренным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заказчик принимает решение об осуществлении государственных закупок среди иных потенциальных поставщиков в порядке, установленном настоящим Законом.</w:t>
      </w:r>
    </w:p>
    <w:bookmarkEnd w:id="473"/>
    <w:bookmarkStart w:name="z510" w:id="474"/>
    <w:p>
      <w:pPr>
        <w:spacing w:after="0"/>
        <w:ind w:left="0"/>
        <w:jc w:val="both"/>
      </w:pPr>
      <w:r>
        <w:rPr>
          <w:rFonts w:ascii="Times New Roman"/>
          <w:b w:val="false"/>
          <w:i w:val="false"/>
          <w:color w:val="000000"/>
          <w:sz w:val="28"/>
        </w:rPr>
        <w:t>
      6. Государственные закупки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правилами осуществления государственных закупок.</w:t>
      </w:r>
    </w:p>
    <w:bookmarkEnd w:id="474"/>
    <w:bookmarkStart w:name="z511" w:id="475"/>
    <w:p>
      <w:pPr>
        <w:spacing w:after="0"/>
        <w:ind w:left="0"/>
        <w:jc w:val="both"/>
      </w:pPr>
      <w:r>
        <w:rPr>
          <w:rFonts w:ascii="Times New Roman"/>
          <w:b w:val="false"/>
          <w:i w:val="false"/>
          <w:color w:val="000000"/>
          <w:sz w:val="28"/>
        </w:rPr>
        <w:t>
      7. Государственные закупки у субъектов малого и среднего предпринимательства осуществляются по перечню товаров, работ, услуг в порядке и объемах, которые утверждены уполномоченным органом.</w:t>
      </w:r>
    </w:p>
    <w:bookmarkEnd w:id="475"/>
    <w:p>
      <w:pPr>
        <w:spacing w:after="0"/>
        <w:ind w:left="0"/>
        <w:jc w:val="both"/>
      </w:pPr>
      <w:r>
        <w:rPr>
          <w:rFonts w:ascii="Times New Roman"/>
          <w:b/>
          <w:i w:val="false"/>
          <w:color w:val="000000"/>
          <w:sz w:val="28"/>
        </w:rPr>
        <w:t>Статья 28. Ответственность за нарушение законодательства Республики Казахстан о государственных закупках</w:t>
      </w:r>
    </w:p>
    <w:bookmarkStart w:name="z513" w:id="476"/>
    <w:p>
      <w:pPr>
        <w:spacing w:after="0"/>
        <w:ind w:left="0"/>
        <w:jc w:val="both"/>
      </w:pPr>
      <w:r>
        <w:rPr>
          <w:rFonts w:ascii="Times New Roman"/>
          <w:b w:val="false"/>
          <w:i w:val="false"/>
          <w:color w:val="000000"/>
          <w:sz w:val="28"/>
        </w:rPr>
        <w:t>
      Нарушение законодательства Республики Казахстан о государственных закупках влечет ответственность, установленную законами Республики Казахстан.</w:t>
      </w:r>
    </w:p>
    <w:bookmarkEnd w:id="476"/>
    <w:p>
      <w:pPr>
        <w:spacing w:after="0"/>
        <w:ind w:left="0"/>
        <w:jc w:val="both"/>
      </w:pPr>
      <w:r>
        <w:rPr>
          <w:rFonts w:ascii="Times New Roman"/>
          <w:b/>
          <w:i w:val="false"/>
          <w:color w:val="000000"/>
          <w:sz w:val="28"/>
        </w:rPr>
        <w:t>Статья 29. Порядок введения в действие настоящего Закона</w:t>
      </w:r>
    </w:p>
    <w:bookmarkStart w:name="z515" w:id="477"/>
    <w:p>
      <w:pPr>
        <w:spacing w:after="0"/>
        <w:ind w:left="0"/>
        <w:jc w:val="both"/>
      </w:pPr>
      <w:r>
        <w:rPr>
          <w:rFonts w:ascii="Times New Roman"/>
          <w:b w:val="false"/>
          <w:i w:val="false"/>
          <w:color w:val="000000"/>
          <w:sz w:val="28"/>
        </w:rPr>
        <w:t>
      1. Настоящий Закон вводится в действие с 1 января 2025 года.</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518" w:id="478"/>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