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EFF5F" w14:textId="77777777" w:rsidR="00271D10" w:rsidRDefault="00271D10" w:rsidP="00173689">
      <w:pPr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</w:p>
    <w:p w14:paraId="2C82FA72" w14:textId="2AA76C35" w:rsidR="001508AD" w:rsidRPr="00642A6E" w:rsidRDefault="001508AD" w:rsidP="001508AD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  <w:u w:val="single"/>
        </w:rPr>
      </w:pPr>
      <w:r w:rsidRPr="00642A6E">
        <w:rPr>
          <w:rFonts w:ascii="Aptos" w:hAnsi="Aptos"/>
          <w:b/>
          <w:bCs/>
          <w:sz w:val="24"/>
          <w:szCs w:val="24"/>
          <w:u w:val="single"/>
        </w:rPr>
        <w:t>Annex 1</w:t>
      </w:r>
    </w:p>
    <w:p w14:paraId="60E6238E" w14:textId="268D0CE4" w:rsidR="001508AD" w:rsidRPr="00642A6E" w:rsidRDefault="001508AD" w:rsidP="001508AD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 w:rsidRPr="00642A6E">
        <w:rPr>
          <w:rFonts w:ascii="Aptos" w:hAnsi="Aptos"/>
          <w:b/>
          <w:bCs/>
          <w:sz w:val="24"/>
          <w:szCs w:val="24"/>
        </w:rPr>
        <w:t>Mention the discount offered percentage for air ticket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"/>
        <w:gridCol w:w="1169"/>
        <w:gridCol w:w="1218"/>
        <w:gridCol w:w="1218"/>
        <w:gridCol w:w="1218"/>
        <w:gridCol w:w="1157"/>
        <w:gridCol w:w="1157"/>
        <w:gridCol w:w="1218"/>
      </w:tblGrid>
      <w:tr w:rsidR="00642A6E" w:rsidRPr="00642A6E" w14:paraId="22DDE8B7" w14:textId="77777777" w:rsidTr="006D5AFA">
        <w:tc>
          <w:tcPr>
            <w:tcW w:w="1830" w:type="dxa"/>
            <w:gridSpan w:val="2"/>
          </w:tcPr>
          <w:p w14:paraId="67B6575C" w14:textId="77777777" w:rsidR="001E5356" w:rsidRPr="00642A6E" w:rsidRDefault="001E5356" w:rsidP="00FA3181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642A6E">
              <w:rPr>
                <w:rFonts w:ascii="Aptos" w:hAnsi="Aptos"/>
                <w:b/>
                <w:bCs/>
                <w:sz w:val="24"/>
                <w:szCs w:val="24"/>
              </w:rPr>
              <w:t>Domestic Air Tickets</w:t>
            </w:r>
          </w:p>
        </w:tc>
        <w:tc>
          <w:tcPr>
            <w:tcW w:w="2436" w:type="dxa"/>
            <w:gridSpan w:val="2"/>
          </w:tcPr>
          <w:p w14:paraId="59425AE2" w14:textId="68CF6471" w:rsidR="001E5356" w:rsidRPr="00642A6E" w:rsidRDefault="005A75C5" w:rsidP="00FA3181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642A6E">
              <w:rPr>
                <w:rFonts w:ascii="Aptos" w:hAnsi="Aptos"/>
                <w:b/>
                <w:bCs/>
                <w:sz w:val="24"/>
                <w:szCs w:val="24"/>
              </w:rPr>
              <w:t>Airline ______</w:t>
            </w:r>
          </w:p>
        </w:tc>
        <w:tc>
          <w:tcPr>
            <w:tcW w:w="2375" w:type="dxa"/>
            <w:gridSpan w:val="2"/>
          </w:tcPr>
          <w:p w14:paraId="65F43FB5" w14:textId="6A8F5563" w:rsidR="001E5356" w:rsidRPr="00642A6E" w:rsidRDefault="005A75C5" w:rsidP="00FA3181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642A6E">
              <w:rPr>
                <w:rFonts w:ascii="Aptos" w:hAnsi="Aptos"/>
                <w:b/>
                <w:bCs/>
                <w:sz w:val="24"/>
                <w:szCs w:val="24"/>
              </w:rPr>
              <w:t>Airline____</w:t>
            </w:r>
          </w:p>
        </w:tc>
        <w:tc>
          <w:tcPr>
            <w:tcW w:w="2375" w:type="dxa"/>
            <w:gridSpan w:val="2"/>
          </w:tcPr>
          <w:p w14:paraId="61A5709C" w14:textId="2DA23EDC" w:rsidR="001E5356" w:rsidRPr="00642A6E" w:rsidRDefault="005A75C5" w:rsidP="00FA3181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642A6E">
              <w:rPr>
                <w:rFonts w:ascii="Aptos" w:hAnsi="Aptos"/>
                <w:b/>
                <w:bCs/>
                <w:sz w:val="24"/>
                <w:szCs w:val="24"/>
              </w:rPr>
              <w:t>Airline_____</w:t>
            </w:r>
          </w:p>
        </w:tc>
      </w:tr>
      <w:tr w:rsidR="00642A6E" w:rsidRPr="00642A6E" w14:paraId="67FD194B" w14:textId="77777777" w:rsidTr="006D5AFA">
        <w:tc>
          <w:tcPr>
            <w:tcW w:w="661" w:type="dxa"/>
            <w:vMerge w:val="restart"/>
          </w:tcPr>
          <w:p w14:paraId="3635785E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S.N.</w:t>
            </w:r>
          </w:p>
        </w:tc>
        <w:tc>
          <w:tcPr>
            <w:tcW w:w="1169" w:type="dxa"/>
            <w:vMerge w:val="restart"/>
          </w:tcPr>
          <w:p w14:paraId="3C57775B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Flight Sector</w:t>
            </w:r>
          </w:p>
        </w:tc>
        <w:tc>
          <w:tcPr>
            <w:tcW w:w="1218" w:type="dxa"/>
          </w:tcPr>
          <w:p w14:paraId="028AA34C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NPR</w:t>
            </w:r>
          </w:p>
        </w:tc>
        <w:tc>
          <w:tcPr>
            <w:tcW w:w="1218" w:type="dxa"/>
          </w:tcPr>
          <w:p w14:paraId="1BA747CB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USD</w:t>
            </w:r>
          </w:p>
        </w:tc>
        <w:tc>
          <w:tcPr>
            <w:tcW w:w="1218" w:type="dxa"/>
          </w:tcPr>
          <w:p w14:paraId="7B79FE87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NPR</w:t>
            </w:r>
          </w:p>
        </w:tc>
        <w:tc>
          <w:tcPr>
            <w:tcW w:w="1157" w:type="dxa"/>
          </w:tcPr>
          <w:p w14:paraId="4A266B06" w14:textId="125B51D9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USD</w:t>
            </w:r>
          </w:p>
        </w:tc>
        <w:tc>
          <w:tcPr>
            <w:tcW w:w="1157" w:type="dxa"/>
          </w:tcPr>
          <w:p w14:paraId="028B18EB" w14:textId="37C39461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NPR</w:t>
            </w:r>
          </w:p>
        </w:tc>
        <w:tc>
          <w:tcPr>
            <w:tcW w:w="1218" w:type="dxa"/>
          </w:tcPr>
          <w:p w14:paraId="12267256" w14:textId="4F86D44B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USD</w:t>
            </w:r>
          </w:p>
        </w:tc>
      </w:tr>
      <w:tr w:rsidR="00642A6E" w:rsidRPr="00642A6E" w14:paraId="7BA081A5" w14:textId="77777777" w:rsidTr="006D5AFA">
        <w:tc>
          <w:tcPr>
            <w:tcW w:w="661" w:type="dxa"/>
            <w:vMerge/>
          </w:tcPr>
          <w:p w14:paraId="73C03A18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14:paraId="3081A17B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81CC1C6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Discount %</w:t>
            </w:r>
          </w:p>
        </w:tc>
        <w:tc>
          <w:tcPr>
            <w:tcW w:w="1218" w:type="dxa"/>
          </w:tcPr>
          <w:p w14:paraId="0242BDD2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Discount %</w:t>
            </w:r>
          </w:p>
        </w:tc>
        <w:tc>
          <w:tcPr>
            <w:tcW w:w="1218" w:type="dxa"/>
          </w:tcPr>
          <w:p w14:paraId="5578E28D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Discount %</w:t>
            </w:r>
          </w:p>
        </w:tc>
        <w:tc>
          <w:tcPr>
            <w:tcW w:w="1157" w:type="dxa"/>
          </w:tcPr>
          <w:p w14:paraId="669AF31F" w14:textId="545FB50B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Discount %</w:t>
            </w:r>
          </w:p>
        </w:tc>
        <w:tc>
          <w:tcPr>
            <w:tcW w:w="1157" w:type="dxa"/>
          </w:tcPr>
          <w:p w14:paraId="2D7C1052" w14:textId="65201E15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Discount %</w:t>
            </w:r>
          </w:p>
        </w:tc>
        <w:tc>
          <w:tcPr>
            <w:tcW w:w="1218" w:type="dxa"/>
          </w:tcPr>
          <w:p w14:paraId="19981D16" w14:textId="2D47906A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Discount %</w:t>
            </w:r>
          </w:p>
        </w:tc>
      </w:tr>
      <w:tr w:rsidR="00642A6E" w:rsidRPr="00642A6E" w14:paraId="160C3228" w14:textId="77777777" w:rsidTr="006D5AFA">
        <w:tc>
          <w:tcPr>
            <w:tcW w:w="661" w:type="dxa"/>
          </w:tcPr>
          <w:p w14:paraId="579AA108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14:paraId="6220A71E" w14:textId="2D049864" w:rsidR="001E5356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KTM-PKR</w:t>
            </w:r>
          </w:p>
        </w:tc>
        <w:tc>
          <w:tcPr>
            <w:tcW w:w="1218" w:type="dxa"/>
          </w:tcPr>
          <w:p w14:paraId="19B8035E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365DBFB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5B4F3D1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4CE81303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6CC55841" w14:textId="616DD09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9FA6546" w14:textId="0B8AF428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42A6E" w:rsidRPr="00642A6E" w14:paraId="799FED20" w14:textId="77777777" w:rsidTr="006D5AFA">
        <w:tc>
          <w:tcPr>
            <w:tcW w:w="661" w:type="dxa"/>
          </w:tcPr>
          <w:p w14:paraId="6CECE898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14:paraId="57A3F4AC" w14:textId="40A9A116" w:rsidR="001E5356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KTM-BWA</w:t>
            </w:r>
          </w:p>
        </w:tc>
        <w:tc>
          <w:tcPr>
            <w:tcW w:w="1218" w:type="dxa"/>
          </w:tcPr>
          <w:p w14:paraId="47EE423A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A6F7973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192E41A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4D40467F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0F02F72B" w14:textId="7E2E31FA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B45A38B" w14:textId="69D79884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42A6E" w:rsidRPr="00642A6E" w14:paraId="3296EDAF" w14:textId="77777777" w:rsidTr="006D5AFA">
        <w:tc>
          <w:tcPr>
            <w:tcW w:w="661" w:type="dxa"/>
          </w:tcPr>
          <w:p w14:paraId="0758D878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3</w:t>
            </w:r>
          </w:p>
        </w:tc>
        <w:tc>
          <w:tcPr>
            <w:tcW w:w="1169" w:type="dxa"/>
          </w:tcPr>
          <w:p w14:paraId="7675202C" w14:textId="3028C307" w:rsidR="001E5356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KTM-BHR</w:t>
            </w:r>
          </w:p>
        </w:tc>
        <w:tc>
          <w:tcPr>
            <w:tcW w:w="1218" w:type="dxa"/>
          </w:tcPr>
          <w:p w14:paraId="06603B1D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4C87637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96BFC0B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051009FB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0B239167" w14:textId="35DD4796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EB0E03B" w14:textId="7FD0DFB8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42A6E" w:rsidRPr="00642A6E" w14:paraId="319357AD" w14:textId="77777777" w:rsidTr="006D5AFA">
        <w:tc>
          <w:tcPr>
            <w:tcW w:w="661" w:type="dxa"/>
          </w:tcPr>
          <w:p w14:paraId="63291988" w14:textId="638F89EA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4</w:t>
            </w:r>
          </w:p>
        </w:tc>
        <w:tc>
          <w:tcPr>
            <w:tcW w:w="1169" w:type="dxa"/>
          </w:tcPr>
          <w:p w14:paraId="3AC550C5" w14:textId="275A608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KTM-BIR</w:t>
            </w:r>
          </w:p>
        </w:tc>
        <w:tc>
          <w:tcPr>
            <w:tcW w:w="1218" w:type="dxa"/>
          </w:tcPr>
          <w:p w14:paraId="3EB871A7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4ECF693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1BC3640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7BA604C5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547572F2" w14:textId="535B9668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C7A0EB7" w14:textId="6E8DE41F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42A6E" w:rsidRPr="00642A6E" w14:paraId="08590446" w14:textId="77777777" w:rsidTr="006D5AFA">
        <w:tc>
          <w:tcPr>
            <w:tcW w:w="661" w:type="dxa"/>
          </w:tcPr>
          <w:p w14:paraId="7C974F7A" w14:textId="14AAB1A6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5</w:t>
            </w:r>
          </w:p>
        </w:tc>
        <w:tc>
          <w:tcPr>
            <w:tcW w:w="1169" w:type="dxa"/>
          </w:tcPr>
          <w:p w14:paraId="53D0EE09" w14:textId="2EB10EEB" w:rsidR="001E5356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KTM-KEP</w:t>
            </w:r>
          </w:p>
        </w:tc>
        <w:tc>
          <w:tcPr>
            <w:tcW w:w="1218" w:type="dxa"/>
          </w:tcPr>
          <w:p w14:paraId="1148ACB5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C1662A3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1D2DA9B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6B295200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5998C9D2" w14:textId="2B11F679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11972E1" w14:textId="38C78728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42A6E" w:rsidRPr="00642A6E" w14:paraId="7FF9D79F" w14:textId="77777777" w:rsidTr="006D5AFA">
        <w:tc>
          <w:tcPr>
            <w:tcW w:w="661" w:type="dxa"/>
          </w:tcPr>
          <w:p w14:paraId="5A059F6F" w14:textId="736DE666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6</w:t>
            </w:r>
          </w:p>
        </w:tc>
        <w:tc>
          <w:tcPr>
            <w:tcW w:w="1169" w:type="dxa"/>
          </w:tcPr>
          <w:p w14:paraId="24C25365" w14:textId="698624FF" w:rsidR="001E5356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KTM-BDP</w:t>
            </w:r>
          </w:p>
        </w:tc>
        <w:tc>
          <w:tcPr>
            <w:tcW w:w="1218" w:type="dxa"/>
          </w:tcPr>
          <w:p w14:paraId="4E061D03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B93D554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16BDE2B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2F30A591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29D228C0" w14:textId="2B3BC63C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236EB9E" w14:textId="55835148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42A6E" w:rsidRPr="00642A6E" w14:paraId="76726E4F" w14:textId="77777777" w:rsidTr="006D5AFA">
        <w:tc>
          <w:tcPr>
            <w:tcW w:w="661" w:type="dxa"/>
          </w:tcPr>
          <w:p w14:paraId="2ED1FD0D" w14:textId="5A2CC0A1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7</w:t>
            </w:r>
          </w:p>
        </w:tc>
        <w:tc>
          <w:tcPr>
            <w:tcW w:w="1169" w:type="dxa"/>
          </w:tcPr>
          <w:p w14:paraId="48E5B32A" w14:textId="6B18CA13" w:rsidR="001E5356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KTM-JKR</w:t>
            </w:r>
          </w:p>
        </w:tc>
        <w:tc>
          <w:tcPr>
            <w:tcW w:w="1218" w:type="dxa"/>
          </w:tcPr>
          <w:p w14:paraId="2F172B20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6DE2E70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4A840ED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2AED07A7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78C2476D" w14:textId="784C873C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5CF8D74" w14:textId="7E720F4F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42A6E" w:rsidRPr="00642A6E" w14:paraId="43E05FBF" w14:textId="77777777" w:rsidTr="006D5AFA">
        <w:tc>
          <w:tcPr>
            <w:tcW w:w="661" w:type="dxa"/>
          </w:tcPr>
          <w:p w14:paraId="1EFEBE5E" w14:textId="01E6B7C9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8</w:t>
            </w:r>
          </w:p>
        </w:tc>
        <w:tc>
          <w:tcPr>
            <w:tcW w:w="1169" w:type="dxa"/>
          </w:tcPr>
          <w:p w14:paraId="2DD9E4C1" w14:textId="2E5C5FD7" w:rsidR="001E5356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KTM-SIF</w:t>
            </w:r>
          </w:p>
        </w:tc>
        <w:tc>
          <w:tcPr>
            <w:tcW w:w="1218" w:type="dxa"/>
          </w:tcPr>
          <w:p w14:paraId="1B299A54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61256AB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893A2E8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7FA50BB6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063B37AC" w14:textId="624B5913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2DD6E61" w14:textId="503B1902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D5AFA" w:rsidRPr="00642A6E" w14:paraId="6F5F95D6" w14:textId="77777777" w:rsidTr="006D5AFA">
        <w:tc>
          <w:tcPr>
            <w:tcW w:w="661" w:type="dxa"/>
          </w:tcPr>
          <w:p w14:paraId="379B5E4F" w14:textId="230DD6C6" w:rsidR="006D5AFA" w:rsidRPr="00642A6E" w:rsidRDefault="00073E7F" w:rsidP="001E5356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9</w:t>
            </w:r>
          </w:p>
        </w:tc>
        <w:tc>
          <w:tcPr>
            <w:tcW w:w="1169" w:type="dxa"/>
          </w:tcPr>
          <w:p w14:paraId="5E7DC946" w14:textId="1840BD7B" w:rsidR="006D5AFA" w:rsidRPr="00642A6E" w:rsidRDefault="001C5FA8" w:rsidP="001E5356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KTM-DHI</w:t>
            </w:r>
          </w:p>
        </w:tc>
        <w:tc>
          <w:tcPr>
            <w:tcW w:w="1218" w:type="dxa"/>
          </w:tcPr>
          <w:p w14:paraId="1A9F74B3" w14:textId="77777777" w:rsidR="006D5AFA" w:rsidRPr="00642A6E" w:rsidRDefault="006D5AFA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24CAA93" w14:textId="77777777" w:rsidR="006D5AFA" w:rsidRPr="00642A6E" w:rsidRDefault="006D5AFA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238C869" w14:textId="77777777" w:rsidR="006D5AFA" w:rsidRPr="00642A6E" w:rsidRDefault="006D5AFA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576D1320" w14:textId="77777777" w:rsidR="006D5AFA" w:rsidRPr="00642A6E" w:rsidRDefault="006D5AFA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0E838833" w14:textId="77777777" w:rsidR="006D5AFA" w:rsidRPr="00642A6E" w:rsidRDefault="006D5AFA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70CC146" w14:textId="77777777" w:rsidR="006D5AFA" w:rsidRPr="00642A6E" w:rsidRDefault="006D5AFA" w:rsidP="001E535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42A6E" w:rsidRPr="00642A6E" w14:paraId="2E93AE13" w14:textId="77777777" w:rsidTr="006D5AFA">
        <w:tc>
          <w:tcPr>
            <w:tcW w:w="661" w:type="dxa"/>
          </w:tcPr>
          <w:p w14:paraId="4F78B595" w14:textId="2EE27D80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1</w:t>
            </w:r>
            <w:r w:rsidR="00073E7F">
              <w:rPr>
                <w:rFonts w:ascii="Aptos" w:hAnsi="Aptos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14:paraId="64DAE42D" w14:textId="5FD169F0" w:rsidR="001E5356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PKR-KTM</w:t>
            </w:r>
          </w:p>
        </w:tc>
        <w:tc>
          <w:tcPr>
            <w:tcW w:w="1218" w:type="dxa"/>
          </w:tcPr>
          <w:p w14:paraId="3C708464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393B556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4A08940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3082F322" w14:textId="77777777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059B87E5" w14:textId="3ADC4D01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DBE0A07" w14:textId="74E162E3" w:rsidR="001E5356" w:rsidRPr="00642A6E" w:rsidRDefault="001E5356" w:rsidP="001E535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42A6E" w:rsidRPr="00642A6E" w14:paraId="1AAD7882" w14:textId="77777777" w:rsidTr="006D5AFA">
        <w:tc>
          <w:tcPr>
            <w:tcW w:w="661" w:type="dxa"/>
          </w:tcPr>
          <w:p w14:paraId="5B26CB2F" w14:textId="04AA1E1A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11</w:t>
            </w:r>
          </w:p>
        </w:tc>
        <w:tc>
          <w:tcPr>
            <w:tcW w:w="1169" w:type="dxa"/>
          </w:tcPr>
          <w:p w14:paraId="7A4DABA1" w14:textId="672EDD06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KEP-KTM</w:t>
            </w:r>
          </w:p>
        </w:tc>
        <w:tc>
          <w:tcPr>
            <w:tcW w:w="1218" w:type="dxa"/>
          </w:tcPr>
          <w:p w14:paraId="10BE435E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E2B14A2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5C3807E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38251C25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02B57E07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7B08A12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42A6E" w:rsidRPr="00642A6E" w14:paraId="00C6B125" w14:textId="77777777" w:rsidTr="006D5AFA">
        <w:tc>
          <w:tcPr>
            <w:tcW w:w="661" w:type="dxa"/>
          </w:tcPr>
          <w:p w14:paraId="334B26B3" w14:textId="0AD251A9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12</w:t>
            </w:r>
          </w:p>
        </w:tc>
        <w:tc>
          <w:tcPr>
            <w:tcW w:w="1169" w:type="dxa"/>
          </w:tcPr>
          <w:p w14:paraId="651878C4" w14:textId="17E05A9F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BWA-KTM</w:t>
            </w:r>
          </w:p>
        </w:tc>
        <w:tc>
          <w:tcPr>
            <w:tcW w:w="1218" w:type="dxa"/>
          </w:tcPr>
          <w:p w14:paraId="76DDEBF0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AB1563E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0464C55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63EB417A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533BD50A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968B3CE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42A6E" w:rsidRPr="00642A6E" w14:paraId="75524CEE" w14:textId="77777777" w:rsidTr="006D5AFA">
        <w:tc>
          <w:tcPr>
            <w:tcW w:w="661" w:type="dxa"/>
          </w:tcPr>
          <w:p w14:paraId="3F63CA75" w14:textId="50162C1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13</w:t>
            </w:r>
          </w:p>
        </w:tc>
        <w:tc>
          <w:tcPr>
            <w:tcW w:w="1169" w:type="dxa"/>
          </w:tcPr>
          <w:p w14:paraId="725AC5FD" w14:textId="1DB50F2A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JKR-KTM</w:t>
            </w:r>
          </w:p>
        </w:tc>
        <w:tc>
          <w:tcPr>
            <w:tcW w:w="1218" w:type="dxa"/>
          </w:tcPr>
          <w:p w14:paraId="1F6A72CC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1C2C790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86EB5C8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0A4084AA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682E1A6A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BB8383D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42A6E" w:rsidRPr="00642A6E" w14:paraId="19AB4911" w14:textId="77777777" w:rsidTr="006D5AFA">
        <w:tc>
          <w:tcPr>
            <w:tcW w:w="661" w:type="dxa"/>
          </w:tcPr>
          <w:p w14:paraId="5FA31A3A" w14:textId="6F0159C6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14</w:t>
            </w:r>
          </w:p>
        </w:tc>
        <w:tc>
          <w:tcPr>
            <w:tcW w:w="1169" w:type="dxa"/>
          </w:tcPr>
          <w:p w14:paraId="0F3211D1" w14:textId="3028301A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BDP-KTM</w:t>
            </w:r>
          </w:p>
        </w:tc>
        <w:tc>
          <w:tcPr>
            <w:tcW w:w="1218" w:type="dxa"/>
          </w:tcPr>
          <w:p w14:paraId="0EE2443D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9608C50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7F39CB9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47D03FDF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1B2F1F9C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9DC7617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42A6E" w:rsidRPr="00642A6E" w14:paraId="542A3026" w14:textId="77777777" w:rsidTr="006D5AFA">
        <w:tc>
          <w:tcPr>
            <w:tcW w:w="661" w:type="dxa"/>
          </w:tcPr>
          <w:p w14:paraId="3D7F98C2" w14:textId="5A93E17B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15</w:t>
            </w:r>
          </w:p>
        </w:tc>
        <w:tc>
          <w:tcPr>
            <w:tcW w:w="1169" w:type="dxa"/>
          </w:tcPr>
          <w:p w14:paraId="63141A59" w14:textId="6FFF6562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BIR-KTM</w:t>
            </w:r>
          </w:p>
        </w:tc>
        <w:tc>
          <w:tcPr>
            <w:tcW w:w="1218" w:type="dxa"/>
          </w:tcPr>
          <w:p w14:paraId="1543BA4D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624EDA03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60E8E38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7772A7BF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049A4D71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E998FB0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42A6E" w:rsidRPr="00642A6E" w14:paraId="04E50952" w14:textId="77777777" w:rsidTr="006D5AFA">
        <w:tc>
          <w:tcPr>
            <w:tcW w:w="661" w:type="dxa"/>
          </w:tcPr>
          <w:p w14:paraId="65E5CB8B" w14:textId="44E251CA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16</w:t>
            </w:r>
          </w:p>
        </w:tc>
        <w:tc>
          <w:tcPr>
            <w:tcW w:w="1169" w:type="dxa"/>
          </w:tcPr>
          <w:p w14:paraId="3BBE8CA8" w14:textId="77FFEBFD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  <w:r w:rsidRPr="00642A6E">
              <w:rPr>
                <w:rFonts w:ascii="Aptos" w:hAnsi="Aptos"/>
                <w:sz w:val="24"/>
                <w:szCs w:val="24"/>
              </w:rPr>
              <w:t>SIF-KTM</w:t>
            </w:r>
          </w:p>
        </w:tc>
        <w:tc>
          <w:tcPr>
            <w:tcW w:w="1218" w:type="dxa"/>
          </w:tcPr>
          <w:p w14:paraId="1826D7DC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533C9B2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ECD8309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3D28D426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625F9483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7D15636" w14:textId="77777777" w:rsidR="00E12BFD" w:rsidRPr="00642A6E" w:rsidRDefault="00E12BFD" w:rsidP="001E535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65B3F" w:rsidRPr="00642A6E" w14:paraId="42BDB127" w14:textId="77777777" w:rsidTr="006D5AFA">
        <w:tc>
          <w:tcPr>
            <w:tcW w:w="661" w:type="dxa"/>
          </w:tcPr>
          <w:p w14:paraId="7468C1A7" w14:textId="35CA44F7" w:rsidR="00865B3F" w:rsidRPr="00642A6E" w:rsidRDefault="00865B3F" w:rsidP="001E5356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17</w:t>
            </w:r>
          </w:p>
        </w:tc>
        <w:tc>
          <w:tcPr>
            <w:tcW w:w="1169" w:type="dxa"/>
          </w:tcPr>
          <w:p w14:paraId="71DA2C42" w14:textId="60434447" w:rsidR="00865B3F" w:rsidRPr="00642A6E" w:rsidRDefault="0013716A" w:rsidP="001E5356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DHI-KTM</w:t>
            </w:r>
          </w:p>
        </w:tc>
        <w:tc>
          <w:tcPr>
            <w:tcW w:w="1218" w:type="dxa"/>
          </w:tcPr>
          <w:p w14:paraId="59E0E546" w14:textId="77777777" w:rsidR="00865B3F" w:rsidRPr="00642A6E" w:rsidRDefault="00865B3F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3C88DAA" w14:textId="77777777" w:rsidR="00865B3F" w:rsidRPr="00642A6E" w:rsidRDefault="00865B3F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FEF876D" w14:textId="77777777" w:rsidR="00865B3F" w:rsidRPr="00642A6E" w:rsidRDefault="00865B3F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032B442E" w14:textId="77777777" w:rsidR="00865B3F" w:rsidRPr="00642A6E" w:rsidRDefault="00865B3F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2DE35B8C" w14:textId="77777777" w:rsidR="00865B3F" w:rsidRPr="00642A6E" w:rsidRDefault="00865B3F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63BE49B" w14:textId="77777777" w:rsidR="00865B3F" w:rsidRPr="00642A6E" w:rsidRDefault="00865B3F" w:rsidP="001E5356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7E0923" w:rsidRPr="00642A6E" w14:paraId="2BD336B6" w14:textId="77777777" w:rsidTr="006D5AFA">
        <w:tc>
          <w:tcPr>
            <w:tcW w:w="661" w:type="dxa"/>
          </w:tcPr>
          <w:p w14:paraId="0098F9E2" w14:textId="0B0FFFD9" w:rsidR="007E0923" w:rsidRDefault="007E0923" w:rsidP="001E5356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18</w:t>
            </w:r>
          </w:p>
        </w:tc>
        <w:tc>
          <w:tcPr>
            <w:tcW w:w="1169" w:type="dxa"/>
          </w:tcPr>
          <w:p w14:paraId="07B702C2" w14:textId="723B1963" w:rsidR="007E0923" w:rsidRDefault="00847AFE" w:rsidP="001E5356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BHR-KTM</w:t>
            </w:r>
          </w:p>
        </w:tc>
        <w:tc>
          <w:tcPr>
            <w:tcW w:w="1218" w:type="dxa"/>
          </w:tcPr>
          <w:p w14:paraId="12F1940A" w14:textId="77777777" w:rsidR="007E0923" w:rsidRPr="00642A6E" w:rsidRDefault="007E0923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8C8EE27" w14:textId="77777777" w:rsidR="007E0923" w:rsidRPr="00642A6E" w:rsidRDefault="007E0923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F653E4D" w14:textId="77777777" w:rsidR="007E0923" w:rsidRPr="00642A6E" w:rsidRDefault="007E0923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5A13CFF6" w14:textId="77777777" w:rsidR="007E0923" w:rsidRPr="00642A6E" w:rsidRDefault="007E0923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57" w:type="dxa"/>
          </w:tcPr>
          <w:p w14:paraId="451DEEDA" w14:textId="77777777" w:rsidR="007E0923" w:rsidRPr="00642A6E" w:rsidRDefault="007E0923" w:rsidP="001E5356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860FCE9" w14:textId="77777777" w:rsidR="007E0923" w:rsidRPr="00642A6E" w:rsidRDefault="007E0923" w:rsidP="001E5356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4584F77" w14:textId="58B44053" w:rsidR="001508AD" w:rsidRPr="00642A6E" w:rsidRDefault="001508AD" w:rsidP="001508AD">
      <w:pPr>
        <w:rPr>
          <w:rFonts w:ascii="Aptos" w:hAnsi="Aptos"/>
          <w:sz w:val="24"/>
          <w:szCs w:val="24"/>
        </w:rPr>
      </w:pPr>
      <w:r w:rsidRPr="00642A6E">
        <w:rPr>
          <w:rFonts w:ascii="Aptos" w:hAnsi="Aptos"/>
          <w:b/>
          <w:bCs/>
          <w:sz w:val="24"/>
          <w:szCs w:val="24"/>
          <w:u w:val="single"/>
        </w:rPr>
        <w:t>Note</w:t>
      </w:r>
      <w:r w:rsidRPr="00642A6E">
        <w:rPr>
          <w:rFonts w:ascii="Aptos" w:hAnsi="Aptos"/>
          <w:b/>
          <w:bCs/>
          <w:sz w:val="24"/>
          <w:szCs w:val="24"/>
        </w:rPr>
        <w:t>:</w:t>
      </w:r>
      <w:r w:rsidRPr="00642A6E">
        <w:rPr>
          <w:rFonts w:ascii="Aptos" w:hAnsi="Aptos"/>
          <w:sz w:val="24"/>
          <w:szCs w:val="24"/>
        </w:rPr>
        <w:t xml:space="preserve"> </w:t>
      </w:r>
      <w:r w:rsidR="005A75C5" w:rsidRPr="00642A6E">
        <w:rPr>
          <w:rFonts w:ascii="Aptos" w:hAnsi="Aptos"/>
          <w:sz w:val="24"/>
          <w:szCs w:val="24"/>
        </w:rPr>
        <w:t xml:space="preserve">The rate of discount offered will be </w:t>
      </w:r>
      <w:r w:rsidRPr="00642A6E">
        <w:rPr>
          <w:rFonts w:ascii="Aptos" w:hAnsi="Aptos"/>
          <w:sz w:val="24"/>
          <w:szCs w:val="24"/>
        </w:rPr>
        <w:t xml:space="preserve">valid </w:t>
      </w:r>
      <w:r w:rsidR="005A75C5" w:rsidRPr="00642A6E">
        <w:rPr>
          <w:rFonts w:ascii="Aptos" w:hAnsi="Aptos"/>
          <w:sz w:val="24"/>
          <w:szCs w:val="24"/>
        </w:rPr>
        <w:t xml:space="preserve">for a year effective </w:t>
      </w:r>
      <w:r w:rsidRPr="00642A6E">
        <w:rPr>
          <w:rFonts w:ascii="Aptos" w:hAnsi="Aptos"/>
          <w:sz w:val="24"/>
          <w:szCs w:val="24"/>
        </w:rPr>
        <w:t xml:space="preserve">from </w:t>
      </w:r>
      <w:r w:rsidR="005A75C5" w:rsidRPr="00642A6E">
        <w:rPr>
          <w:rFonts w:ascii="Aptos" w:hAnsi="Aptos"/>
          <w:sz w:val="24"/>
          <w:szCs w:val="24"/>
        </w:rPr>
        <w:t xml:space="preserve">_____ </w:t>
      </w:r>
      <w:r w:rsidRPr="00642A6E">
        <w:rPr>
          <w:rFonts w:ascii="Aptos" w:hAnsi="Aptos"/>
          <w:sz w:val="24"/>
          <w:szCs w:val="24"/>
        </w:rPr>
        <w:t xml:space="preserve">till </w:t>
      </w:r>
      <w:r w:rsidR="005A75C5" w:rsidRPr="00642A6E">
        <w:rPr>
          <w:rFonts w:ascii="Aptos" w:hAnsi="Aptos"/>
          <w:sz w:val="24"/>
          <w:szCs w:val="24"/>
        </w:rPr>
        <w:t>____</w:t>
      </w:r>
      <w:r w:rsidRPr="00642A6E">
        <w:rPr>
          <w:rFonts w:ascii="Aptos" w:hAnsi="Aptos"/>
          <w:sz w:val="24"/>
          <w:szCs w:val="24"/>
        </w:rPr>
        <w:t>.</w:t>
      </w:r>
    </w:p>
    <w:p w14:paraId="11E70BA4" w14:textId="77777777" w:rsidR="001508AD" w:rsidRPr="00642A6E" w:rsidRDefault="001508AD" w:rsidP="001508AD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sectPr w:rsidR="001508AD" w:rsidRPr="00642A6E" w:rsidSect="00D36997">
      <w:foot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FAE5D" w14:textId="77777777" w:rsidR="00352884" w:rsidRDefault="00352884" w:rsidP="001508AD">
      <w:pPr>
        <w:spacing w:after="0" w:line="240" w:lineRule="auto"/>
      </w:pPr>
      <w:r>
        <w:separator/>
      </w:r>
    </w:p>
  </w:endnote>
  <w:endnote w:type="continuationSeparator" w:id="0">
    <w:p w14:paraId="6DB97907" w14:textId="77777777" w:rsidR="00352884" w:rsidRDefault="00352884" w:rsidP="0015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60201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556114" w14:textId="0045131B" w:rsidR="001508AD" w:rsidRDefault="001508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CA138E" w14:textId="77777777" w:rsidR="001508AD" w:rsidRDefault="00150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9A4DA" w14:textId="77777777" w:rsidR="00352884" w:rsidRDefault="00352884" w:rsidP="001508AD">
      <w:pPr>
        <w:spacing w:after="0" w:line="240" w:lineRule="auto"/>
      </w:pPr>
      <w:r>
        <w:separator/>
      </w:r>
    </w:p>
  </w:footnote>
  <w:footnote w:type="continuationSeparator" w:id="0">
    <w:p w14:paraId="19F798FA" w14:textId="77777777" w:rsidR="00352884" w:rsidRDefault="00352884" w:rsidP="00150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0B0DFA"/>
    <w:multiLevelType w:val="hybridMultilevel"/>
    <w:tmpl w:val="E69EF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220D3"/>
    <w:multiLevelType w:val="hybridMultilevel"/>
    <w:tmpl w:val="E6FC0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27792"/>
    <w:multiLevelType w:val="hybridMultilevel"/>
    <w:tmpl w:val="F18E6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05C90"/>
    <w:multiLevelType w:val="hybridMultilevel"/>
    <w:tmpl w:val="7612F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92521">
    <w:abstractNumId w:val="8"/>
  </w:num>
  <w:num w:numId="2" w16cid:durableId="1984239605">
    <w:abstractNumId w:val="6"/>
  </w:num>
  <w:num w:numId="3" w16cid:durableId="1471630324">
    <w:abstractNumId w:val="5"/>
  </w:num>
  <w:num w:numId="4" w16cid:durableId="1376390005">
    <w:abstractNumId w:val="4"/>
  </w:num>
  <w:num w:numId="5" w16cid:durableId="1440880202">
    <w:abstractNumId w:val="7"/>
  </w:num>
  <w:num w:numId="6" w16cid:durableId="1088581108">
    <w:abstractNumId w:val="3"/>
  </w:num>
  <w:num w:numId="7" w16cid:durableId="532152950">
    <w:abstractNumId w:val="2"/>
  </w:num>
  <w:num w:numId="8" w16cid:durableId="1085111691">
    <w:abstractNumId w:val="1"/>
  </w:num>
  <w:num w:numId="9" w16cid:durableId="1752194007">
    <w:abstractNumId w:val="0"/>
  </w:num>
  <w:num w:numId="10" w16cid:durableId="670451508">
    <w:abstractNumId w:val="12"/>
  </w:num>
  <w:num w:numId="11" w16cid:durableId="1860925383">
    <w:abstractNumId w:val="11"/>
  </w:num>
  <w:num w:numId="12" w16cid:durableId="560405370">
    <w:abstractNumId w:val="10"/>
  </w:num>
  <w:num w:numId="13" w16cid:durableId="12285402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D9E"/>
    <w:rsid w:val="00026B4D"/>
    <w:rsid w:val="00034616"/>
    <w:rsid w:val="0006063C"/>
    <w:rsid w:val="00062DD5"/>
    <w:rsid w:val="00073E7F"/>
    <w:rsid w:val="00092702"/>
    <w:rsid w:val="000977C5"/>
    <w:rsid w:val="000A1F78"/>
    <w:rsid w:val="0013716A"/>
    <w:rsid w:val="0015074B"/>
    <w:rsid w:val="001508AD"/>
    <w:rsid w:val="00173689"/>
    <w:rsid w:val="001B08F9"/>
    <w:rsid w:val="001C5FA8"/>
    <w:rsid w:val="001E5356"/>
    <w:rsid w:val="0021334F"/>
    <w:rsid w:val="0022443C"/>
    <w:rsid w:val="00244F65"/>
    <w:rsid w:val="00271D10"/>
    <w:rsid w:val="002850AF"/>
    <w:rsid w:val="0029639D"/>
    <w:rsid w:val="002D519B"/>
    <w:rsid w:val="002E1D98"/>
    <w:rsid w:val="00326F90"/>
    <w:rsid w:val="00352884"/>
    <w:rsid w:val="00357635"/>
    <w:rsid w:val="003C1495"/>
    <w:rsid w:val="004035E7"/>
    <w:rsid w:val="004C51AD"/>
    <w:rsid w:val="005115B4"/>
    <w:rsid w:val="0053192E"/>
    <w:rsid w:val="00564CD6"/>
    <w:rsid w:val="005A75C5"/>
    <w:rsid w:val="00614385"/>
    <w:rsid w:val="00642A6E"/>
    <w:rsid w:val="00651E5E"/>
    <w:rsid w:val="00653855"/>
    <w:rsid w:val="00667AB8"/>
    <w:rsid w:val="006C0D9C"/>
    <w:rsid w:val="006D5AFA"/>
    <w:rsid w:val="006E5CF2"/>
    <w:rsid w:val="00734567"/>
    <w:rsid w:val="0078484C"/>
    <w:rsid w:val="007E0923"/>
    <w:rsid w:val="007E45A5"/>
    <w:rsid w:val="00847AFE"/>
    <w:rsid w:val="00865B3F"/>
    <w:rsid w:val="00883EF3"/>
    <w:rsid w:val="008B03AF"/>
    <w:rsid w:val="008D2367"/>
    <w:rsid w:val="00924C1B"/>
    <w:rsid w:val="00956F60"/>
    <w:rsid w:val="009D7799"/>
    <w:rsid w:val="00A56690"/>
    <w:rsid w:val="00AA1D8D"/>
    <w:rsid w:val="00B304A7"/>
    <w:rsid w:val="00B47730"/>
    <w:rsid w:val="00B64D6A"/>
    <w:rsid w:val="00C135C0"/>
    <w:rsid w:val="00C765A2"/>
    <w:rsid w:val="00CB0664"/>
    <w:rsid w:val="00CB10A4"/>
    <w:rsid w:val="00D36997"/>
    <w:rsid w:val="00D53085"/>
    <w:rsid w:val="00D9277A"/>
    <w:rsid w:val="00DB3341"/>
    <w:rsid w:val="00DB7D66"/>
    <w:rsid w:val="00E12BFD"/>
    <w:rsid w:val="00E51BE0"/>
    <w:rsid w:val="00E55A32"/>
    <w:rsid w:val="00F41914"/>
    <w:rsid w:val="00F503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4533F1"/>
  <w14:defaultImageDpi w14:val="300"/>
  <w15:docId w15:val="{FF9E321B-CA49-44DB-A0C1-7730367C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64C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CD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04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097EC88E1414C949B57ACE9F185ED" ma:contentTypeVersion="19" ma:contentTypeDescription="Create a new document." ma:contentTypeScope="" ma:versionID="ac576d471d3c2c024e14bc5d376e86f3">
  <xsd:schema xmlns:xsd="http://www.w3.org/2001/XMLSchema" xmlns:xs="http://www.w3.org/2001/XMLSchema" xmlns:p="http://schemas.microsoft.com/office/2006/metadata/properties" xmlns:ns2="8b0bc46f-c9ad-4eb9-9274-8f40604cd4c8" xmlns:ns3="5c6c3a8e-2e44-4b94-a9c7-065b706d7e58" targetNamespace="http://schemas.microsoft.com/office/2006/metadata/properties" ma:root="true" ma:fieldsID="d78b021f954ba3f14935ccf8e32f3284" ns2:_="" ns3:_="">
    <xsd:import namespace="8b0bc46f-c9ad-4eb9-9274-8f40604cd4c8"/>
    <xsd:import namespace="5c6c3a8e-2e44-4b94-a9c7-065b706d7e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bc46f-c9ad-4eb9-9274-8f40604cd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868445-c13b-4dd0-a788-db2198e5b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c3a8e-2e44-4b94-a9c7-065b706d7e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0ea51d-f54b-4d99-8f0f-005049e418f0}" ma:internalName="TaxCatchAll" ma:showField="CatchAllData" ma:web="5c6c3a8e-2e44-4b94-a9c7-065b706d7e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6c3a8e-2e44-4b94-a9c7-065b706d7e58" xsi:nil="true"/>
    <lcf76f155ced4ddcb4097134ff3c332f xmlns="8b0bc46f-c9ad-4eb9-9274-8f40604cd4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B816DC-E8DE-4A6D-9A9F-0EE1B1D7B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bc46f-c9ad-4eb9-9274-8f40604cd4c8"/>
    <ds:schemaRef ds:uri="5c6c3a8e-2e44-4b94-a9c7-065b706d7e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7D79CA-00C4-4434-80C7-0BD05BDB50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3527B8-4167-4EDE-A106-61386FCF217D}">
  <ds:schemaRefs>
    <ds:schemaRef ds:uri="http://schemas.microsoft.com/office/2006/metadata/properties"/>
    <ds:schemaRef ds:uri="http://schemas.microsoft.com/office/infopath/2007/PartnerControls"/>
    <ds:schemaRef ds:uri="5c6c3a8e-2e44-4b94-a9c7-065b706d7e58"/>
    <ds:schemaRef ds:uri="8b0bc46f-c9ad-4eb9-9274-8f40604cd4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Rajan Nyaupane</cp:lastModifiedBy>
  <cp:revision>23</cp:revision>
  <dcterms:created xsi:type="dcterms:W3CDTF">2025-08-05T10:16:00Z</dcterms:created>
  <dcterms:modified xsi:type="dcterms:W3CDTF">2025-08-26T05:39:00Z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0x010100214097EC88E1414C949B57ACE9F185ED</vt:lpwstr>
  </property>
  <property fmtid="{D5CDD505-2E9C-101B-9397-08002B2CF9AE}" pid="3" name="MediaServiceImageTags">
    <vt:lpwstr/>
  </property>
</Properties>
</file>