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SURAT PERNYATAAN KESANGGUPAN DAN INTEGRITAS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Yang bertanda tangan di bawah ini:</w:t>
      </w:r>
    </w:p>
    <w:p w:rsidR="00000000" w:rsidDel="00000000" w:rsidP="00000000" w:rsidRDefault="00000000" w:rsidRPr="00000000" w14:paraId="00000004">
      <w:pPr>
        <w:rPr/>
      </w:pPr>
      <w:r w:rsidDel="00000000" w:rsidR="00000000" w:rsidRPr="00000000">
        <w:rPr>
          <w:rtl w:val="0"/>
        </w:rPr>
        <w:t xml:space="preserve">Nama               </w:t>
        <w:tab/>
        <w:tab/>
        <w:t xml:space="preserve">: [Nama Lengkap]</w:t>
      </w:r>
    </w:p>
    <w:p w:rsidR="00000000" w:rsidDel="00000000" w:rsidP="00000000" w:rsidRDefault="00000000" w:rsidRPr="00000000" w14:paraId="00000005">
      <w:pPr>
        <w:rPr/>
      </w:pPr>
      <w:r w:rsidDel="00000000" w:rsidR="00000000" w:rsidRPr="00000000">
        <w:rPr>
          <w:rtl w:val="0"/>
        </w:rPr>
        <w:t xml:space="preserve">Tempat/Tanggal Lahir : [Tempat, Tanggal Lahir]</w:t>
      </w:r>
    </w:p>
    <w:p w:rsidR="00000000" w:rsidDel="00000000" w:rsidP="00000000" w:rsidRDefault="00000000" w:rsidRPr="00000000" w14:paraId="00000006">
      <w:pPr>
        <w:rPr/>
      </w:pPr>
      <w:r w:rsidDel="00000000" w:rsidR="00000000" w:rsidRPr="00000000">
        <w:rPr>
          <w:rtl w:val="0"/>
        </w:rPr>
        <w:t xml:space="preserve">Alamat             </w:t>
        <w:tab/>
        <w:tab/>
        <w:t xml:space="preserve">: [Alamat Lengkap]</w:t>
      </w:r>
    </w:p>
    <w:p w:rsidR="00000000" w:rsidDel="00000000" w:rsidP="00000000" w:rsidRDefault="00000000" w:rsidRPr="00000000" w14:paraId="00000007">
      <w:pPr>
        <w:rPr/>
      </w:pPr>
      <w:r w:rsidDel="00000000" w:rsidR="00000000" w:rsidRPr="00000000">
        <w:rPr>
          <w:rtl w:val="0"/>
        </w:rPr>
        <w:t xml:space="preserve">No. KTP            </w:t>
        <w:tab/>
        <w:tab/>
        <w:t xml:space="preserve">: [Nomor KTP]</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Dengan ini menyatakan dengan sebenar-benarnya bahwa:</w:t>
      </w:r>
    </w:p>
    <w:p w:rsidR="00000000" w:rsidDel="00000000" w:rsidP="00000000" w:rsidRDefault="00000000" w:rsidRPr="00000000" w14:paraId="0000000A">
      <w:pPr>
        <w:jc w:val="both"/>
        <w:rPr/>
      </w:pPr>
      <w:r w:rsidDel="00000000" w:rsidR="00000000" w:rsidRPr="00000000">
        <w:rPr>
          <w:rtl w:val="0"/>
        </w:rPr>
        <w:t xml:space="preserve">1. Saya tidak sedang terikat kontrak dengan instansi/lembaga/organisasi lain pada saat pelaksanaan tugas.</w:t>
      </w:r>
    </w:p>
    <w:p w:rsidR="00000000" w:rsidDel="00000000" w:rsidP="00000000" w:rsidRDefault="00000000" w:rsidRPr="00000000" w14:paraId="0000000B">
      <w:pPr>
        <w:jc w:val="both"/>
        <w:rPr/>
      </w:pPr>
      <w:r w:rsidDel="00000000" w:rsidR="00000000" w:rsidRPr="00000000">
        <w:rPr>
          <w:rtl w:val="0"/>
        </w:rPr>
        <w:t xml:space="preserve">2. Saya bersedia berkomitmen penuh menjalani masa kontrak selama 3 (tiga) bulan sesuai ketentuan yang berlaku di Kementerian Koperasi Republik Indonesia</w:t>
      </w:r>
    </w:p>
    <w:p w:rsidR="00000000" w:rsidDel="00000000" w:rsidP="00000000" w:rsidRDefault="00000000" w:rsidRPr="00000000" w14:paraId="0000000C">
      <w:pPr>
        <w:jc w:val="both"/>
        <w:rPr/>
      </w:pPr>
      <w:r w:rsidDel="00000000" w:rsidR="00000000" w:rsidRPr="00000000">
        <w:rPr>
          <w:rtl w:val="0"/>
        </w:rPr>
        <w:t xml:space="preserve">3. Saya tidak pernah terlibat dan tidak memiliki riwayat tindak pidana/kejahatan dalam bentuk apapun.</w:t>
      </w:r>
    </w:p>
    <w:p w:rsidR="00000000" w:rsidDel="00000000" w:rsidP="00000000" w:rsidRDefault="00000000" w:rsidRPr="00000000" w14:paraId="0000000D">
      <w:pPr>
        <w:jc w:val="both"/>
        <w:rPr/>
      </w:pPr>
      <w:r w:rsidDel="00000000" w:rsidR="00000000" w:rsidRPr="00000000">
        <w:rPr>
          <w:rtl w:val="0"/>
        </w:rPr>
        <w:t xml:space="preserve">4. Saya bersedia menerima hasil seleksi dengan penuh tanggung jawab tanpa melakukan gugatan dalam bentuk apapun. </w:t>
      </w:r>
    </w:p>
    <w:p w:rsidR="00000000" w:rsidDel="00000000" w:rsidP="00000000" w:rsidRDefault="00000000" w:rsidRPr="00000000" w14:paraId="0000000E">
      <w:pPr>
        <w:jc w:val="both"/>
        <w:rPr/>
      </w:pPr>
      <w:r w:rsidDel="00000000" w:rsidR="00000000" w:rsidRPr="00000000">
        <w:rPr>
          <w:rtl w:val="0"/>
        </w:rPr>
        <w:t xml:space="preserve">Demikian surat pernyataan ini saya buat dengan sesungguhnya tanpa ada paksaan dari pihak manapun. Apabila di kemudian hari terbukti pernyataan saya tidak benar, saya bersedia menerima segala konsekuensi sesuai ketentuan hukum dan peraturan yang berlaku.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[Tempat], [Tanggal Bulan Tahun]</w:t>
      </w:r>
    </w:p>
    <w:p w:rsidR="00000000" w:rsidDel="00000000" w:rsidP="00000000" w:rsidRDefault="00000000" w:rsidRPr="00000000" w14:paraId="00000011">
      <w:pPr>
        <w:rPr/>
      </w:pPr>
      <w:r w:rsidDel="00000000" w:rsidR="00000000" w:rsidRPr="00000000">
        <w:rPr>
          <w:rtl w:val="0"/>
        </w:rPr>
        <w:t xml:space="preserve">Yang membuat pernyataan,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Materai Rp10.000</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5sF44/+J9tUQARj1uMLyZ4Ufw==">CgMxLjA4AHIhMVBZYTg2NzlvZF9kb0ZaNUdjMTJsWmN3MDdTc3RaUE9v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2025-09-06T13:16:00Z</dcterms:created>
  <dc:creator>python-docx</dc:creator>
</cp:coreProperties>
</file>