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0C68" w14:textId="77777777" w:rsidR="00A67E19" w:rsidRDefault="00000000">
      <w:pPr>
        <w:jc w:val="center"/>
      </w:pPr>
      <w:r>
        <w:rPr>
          <w:b/>
          <w:sz w:val="28"/>
        </w:rPr>
        <w:t>Journal of Industrial Engineering International</w:t>
      </w:r>
    </w:p>
    <w:p w14:paraId="34F9D31D" w14:textId="77777777" w:rsidR="00A67E19" w:rsidRDefault="00000000">
      <w:pPr>
        <w:jc w:val="center"/>
      </w:pPr>
      <w:r>
        <w:rPr>
          <w:b/>
          <w:sz w:val="26"/>
        </w:rPr>
        <w:t>DECLARATION AND COPYRIGHT TRANSFER FORM</w:t>
      </w:r>
    </w:p>
    <w:p w14:paraId="6F24D780" w14:textId="77777777" w:rsidR="00A67E19" w:rsidRDefault="00A67E19"/>
    <w:p w14:paraId="736C2CC7" w14:textId="39731570" w:rsidR="00A67E19" w:rsidRDefault="00000000">
      <w:r>
        <w:t>Manuscript Title: ..................................................................................</w:t>
      </w:r>
      <w:r w:rsidR="00F643C7">
        <w:rPr>
          <w:rFonts w:hint="cs"/>
          <w:rtl/>
        </w:rPr>
        <w:t>..</w:t>
      </w:r>
    </w:p>
    <w:p w14:paraId="17FEC20F" w14:textId="77777777" w:rsidR="00A67E19" w:rsidRDefault="00000000">
      <w:r>
        <w:t>Manuscript Number (if available): ......................................................</w:t>
      </w:r>
    </w:p>
    <w:p w14:paraId="2367855B" w14:textId="77777777" w:rsidR="00A67E19" w:rsidRDefault="00000000">
      <w:r>
        <w:t>Author(s): .........................................................................................</w:t>
      </w:r>
    </w:p>
    <w:p w14:paraId="5573A79C" w14:textId="77777777" w:rsidR="00A67E19" w:rsidRDefault="00000000">
      <w:r>
        <w:t>Corresponding Author: .............................................................</w:t>
      </w:r>
    </w:p>
    <w:p w14:paraId="50F1E450" w14:textId="77777777" w:rsidR="00A67E19" w:rsidRDefault="00000000">
      <w:r>
        <w:t>Email: ............................................................................................</w:t>
      </w:r>
    </w:p>
    <w:p w14:paraId="6AD0A654" w14:textId="77777777" w:rsidR="00A67E19" w:rsidRDefault="00A67E19"/>
    <w:p w14:paraId="6189D97A" w14:textId="77777777" w:rsidR="00A67E19" w:rsidRDefault="00000000">
      <w:r>
        <w:rPr>
          <w:b/>
        </w:rPr>
        <w:t>1. Originality Statement</w:t>
      </w:r>
      <w:r>
        <w:rPr>
          <w:b/>
        </w:rPr>
        <w:br/>
      </w:r>
      <w:r>
        <w:t>We hereby declare that the manuscript submitted for publication is an original work and has not been published, nor is it under consideration for publication elsewhere, in whole or in part, in any language.</w:t>
      </w:r>
    </w:p>
    <w:p w14:paraId="00690BFE" w14:textId="77777777" w:rsidR="00A67E19" w:rsidRDefault="00000000">
      <w:r>
        <w:rPr>
          <w:b/>
        </w:rPr>
        <w:t>2. Copyright Transfer / License</w:t>
      </w:r>
      <w:r>
        <w:rPr>
          <w:b/>
        </w:rPr>
        <w:br/>
      </w:r>
      <w:r>
        <w:t>Upon acceptance of the manuscript for publication, the copyright of this article is hereby transferred to the Journal of Industrial Engineering International (JIEI). JIEI and its publisher shall have the right to publish, reproduce, distribute, and archive the manuscript in all forms and media, now or hereafter known. If the journal is open access: The authors grant JIEI a non-exclusive license to publish, distribute, and store the work under an open access license.</w:t>
      </w:r>
    </w:p>
    <w:p w14:paraId="58FDCD9D" w14:textId="77777777" w:rsidR="00A67E19" w:rsidRDefault="00000000">
      <w:r>
        <w:rPr>
          <w:b/>
        </w:rPr>
        <w:t>3. Contribution and Approval</w:t>
      </w:r>
      <w:r>
        <w:rPr>
          <w:b/>
        </w:rPr>
        <w:br/>
      </w:r>
      <w:r>
        <w:t>All authors have made significant contributions to the research and/or writing of the manuscript. All authors have read and approved the final version of the manuscript and agree to its submission.</w:t>
      </w:r>
    </w:p>
    <w:p w14:paraId="1BC5DEAC" w14:textId="77777777" w:rsidR="00A67E19" w:rsidRDefault="00000000">
      <w:r>
        <w:rPr>
          <w:b/>
        </w:rPr>
        <w:t>4. Conflict of Interest</w:t>
      </w:r>
      <w:r>
        <w:rPr>
          <w:b/>
        </w:rPr>
        <w:br/>
      </w:r>
      <w:r>
        <w:t>All authors declare that there are no conflicts of interest related to this work.</w:t>
      </w:r>
    </w:p>
    <w:p w14:paraId="10FC3E29" w14:textId="77777777" w:rsidR="00A67E19" w:rsidRDefault="00000000">
      <w:r>
        <w:rPr>
          <w:b/>
        </w:rPr>
        <w:t>5. Ethical Responsibility</w:t>
      </w:r>
      <w:r>
        <w:rPr>
          <w:b/>
        </w:rPr>
        <w:br/>
      </w:r>
      <w:r>
        <w:t>The authors affirm that the manuscript complies with all relevant ethical standards, including those of data integrity, plagiarism, and proper citation.</w:t>
      </w:r>
    </w:p>
    <w:p w14:paraId="37E95DEC" w14:textId="77777777" w:rsidR="00A67E19" w:rsidRDefault="00000000">
      <w:r>
        <w:rPr>
          <w:b/>
        </w:rPr>
        <w:t>6. Author's Rights</w:t>
      </w:r>
      <w:r>
        <w:rPr>
          <w:b/>
        </w:rPr>
        <w:br/>
      </w:r>
      <w:r>
        <w:t>Authors retain the right to use their work for academic and scholarly purposes, including classroom teaching, thesis work, and inclusion in institutional repositories, provided that the first publication is acknowledged.</w:t>
      </w:r>
    </w:p>
    <w:p w14:paraId="0EC4F4F6" w14:textId="77777777" w:rsidR="00A67E19" w:rsidRDefault="00000000">
      <w:r>
        <w:rPr>
          <w:b/>
        </w:rPr>
        <w:lastRenderedPageBreak/>
        <w:t>7. Exclusive Submission</w:t>
      </w:r>
      <w:r>
        <w:rPr>
          <w:b/>
        </w:rPr>
        <w:br/>
      </w:r>
      <w:r>
        <w:t>This manuscript has not been submitted to, nor is under consideration by, any other journal or publication at the same time.</w:t>
      </w:r>
    </w:p>
    <w:tbl>
      <w:tblPr>
        <w:tblW w:w="0" w:type="auto"/>
        <w:tblLook w:val="04A0" w:firstRow="1" w:lastRow="0" w:firstColumn="1" w:lastColumn="0" w:noHBand="0" w:noVBand="1"/>
      </w:tblPr>
      <w:tblGrid>
        <w:gridCol w:w="2880"/>
        <w:gridCol w:w="2880"/>
        <w:gridCol w:w="2880"/>
      </w:tblGrid>
      <w:tr w:rsidR="00A67E19" w14:paraId="12E28585" w14:textId="77777777">
        <w:tc>
          <w:tcPr>
            <w:tcW w:w="2880" w:type="dxa"/>
          </w:tcPr>
          <w:p w14:paraId="34F64D1F" w14:textId="77777777" w:rsidR="00A67E19" w:rsidRDefault="00000000">
            <w:r>
              <w:rPr>
                <w:b/>
              </w:rPr>
              <w:t>Name of Author</w:t>
            </w:r>
          </w:p>
        </w:tc>
        <w:tc>
          <w:tcPr>
            <w:tcW w:w="2880" w:type="dxa"/>
          </w:tcPr>
          <w:p w14:paraId="67F96A3D" w14:textId="77777777" w:rsidR="00A67E19" w:rsidRDefault="00000000">
            <w:r>
              <w:rPr>
                <w:b/>
              </w:rPr>
              <w:t>Signature</w:t>
            </w:r>
          </w:p>
        </w:tc>
        <w:tc>
          <w:tcPr>
            <w:tcW w:w="2880" w:type="dxa"/>
          </w:tcPr>
          <w:p w14:paraId="666D870A" w14:textId="77777777" w:rsidR="00A67E19" w:rsidRDefault="00000000">
            <w:r>
              <w:rPr>
                <w:b/>
              </w:rPr>
              <w:t>Date</w:t>
            </w:r>
          </w:p>
        </w:tc>
      </w:tr>
      <w:tr w:rsidR="00A67E19" w14:paraId="30480636" w14:textId="77777777">
        <w:tc>
          <w:tcPr>
            <w:tcW w:w="2880" w:type="dxa"/>
          </w:tcPr>
          <w:p w14:paraId="1728EE99" w14:textId="77777777" w:rsidR="00A67E19" w:rsidRDefault="00A67E19"/>
        </w:tc>
        <w:tc>
          <w:tcPr>
            <w:tcW w:w="2880" w:type="dxa"/>
          </w:tcPr>
          <w:p w14:paraId="18562EAA" w14:textId="77777777" w:rsidR="00A67E19" w:rsidRDefault="00A67E19"/>
        </w:tc>
        <w:tc>
          <w:tcPr>
            <w:tcW w:w="2880" w:type="dxa"/>
          </w:tcPr>
          <w:p w14:paraId="3D48E362" w14:textId="77777777" w:rsidR="00A67E19" w:rsidRDefault="00A67E19"/>
        </w:tc>
      </w:tr>
      <w:tr w:rsidR="00A67E19" w14:paraId="604AE95D" w14:textId="77777777">
        <w:tc>
          <w:tcPr>
            <w:tcW w:w="2880" w:type="dxa"/>
          </w:tcPr>
          <w:p w14:paraId="562316C3" w14:textId="77777777" w:rsidR="00A67E19" w:rsidRDefault="00A67E19"/>
        </w:tc>
        <w:tc>
          <w:tcPr>
            <w:tcW w:w="2880" w:type="dxa"/>
          </w:tcPr>
          <w:p w14:paraId="1B2D2C2E" w14:textId="77777777" w:rsidR="00A67E19" w:rsidRDefault="00A67E19"/>
        </w:tc>
        <w:tc>
          <w:tcPr>
            <w:tcW w:w="2880" w:type="dxa"/>
          </w:tcPr>
          <w:p w14:paraId="2F04A56C" w14:textId="77777777" w:rsidR="00A67E19" w:rsidRDefault="00A67E19"/>
        </w:tc>
      </w:tr>
      <w:tr w:rsidR="00A67E19" w14:paraId="35EC81ED" w14:textId="77777777">
        <w:tc>
          <w:tcPr>
            <w:tcW w:w="2880" w:type="dxa"/>
          </w:tcPr>
          <w:p w14:paraId="34E7796A" w14:textId="77777777" w:rsidR="00A67E19" w:rsidRDefault="00A67E19"/>
        </w:tc>
        <w:tc>
          <w:tcPr>
            <w:tcW w:w="2880" w:type="dxa"/>
          </w:tcPr>
          <w:p w14:paraId="2F29AF2D" w14:textId="77777777" w:rsidR="00A67E19" w:rsidRDefault="00A67E19"/>
        </w:tc>
        <w:tc>
          <w:tcPr>
            <w:tcW w:w="2880" w:type="dxa"/>
          </w:tcPr>
          <w:p w14:paraId="6D3218C0" w14:textId="77777777" w:rsidR="00A67E19" w:rsidRDefault="00A67E19"/>
        </w:tc>
      </w:tr>
    </w:tbl>
    <w:p w14:paraId="4D412475" w14:textId="77777777" w:rsidR="00A67E19" w:rsidRDefault="00A67E19"/>
    <w:p w14:paraId="572081A8" w14:textId="77777777" w:rsidR="00A67E19" w:rsidRDefault="00000000">
      <w:r>
        <w:t>By signing this form, all authors agree to the above statements. The corresponding author takes responsibility on behalf of all co-authors.</w:t>
      </w:r>
    </w:p>
    <w:sectPr w:rsidR="00A67E19" w:rsidSect="00C8326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A7CB" w14:textId="77777777" w:rsidR="00774ECA" w:rsidRDefault="00774ECA" w:rsidP="00C8326D">
      <w:pPr>
        <w:spacing w:after="0" w:line="240" w:lineRule="auto"/>
      </w:pPr>
      <w:r>
        <w:separator/>
      </w:r>
    </w:p>
  </w:endnote>
  <w:endnote w:type="continuationSeparator" w:id="0">
    <w:p w14:paraId="602AD9B0" w14:textId="77777777" w:rsidR="00774ECA" w:rsidRDefault="00774ECA" w:rsidP="00C83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12BA" w14:textId="77777777" w:rsidR="00BE6AEA" w:rsidRDefault="00BE6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4A0" w:firstRow="1" w:lastRow="0" w:firstColumn="1" w:lastColumn="0" w:noHBand="0" w:noVBand="1"/>
    </w:tblPr>
    <w:tblGrid>
      <w:gridCol w:w="1043"/>
      <w:gridCol w:w="6420"/>
      <w:gridCol w:w="1177"/>
    </w:tblGrid>
    <w:tr w:rsidR="00C8326D" w14:paraId="4830DC68" w14:textId="77777777" w:rsidTr="00C8326D">
      <w:trPr>
        <w:trHeight w:hRule="exact" w:val="371"/>
        <w:jc w:val="center"/>
      </w:trPr>
      <w:tc>
        <w:tcPr>
          <w:tcW w:w="604" w:type="pct"/>
          <w:shd w:val="clear" w:color="auto" w:fill="4BACC6" w:themeFill="accent5"/>
          <w:vAlign w:val="center"/>
        </w:tcPr>
        <w:p w14:paraId="518527BD" w14:textId="77777777" w:rsidR="00C8326D" w:rsidRPr="00133D1C" w:rsidRDefault="00C8326D" w:rsidP="00C8326D">
          <w:pPr>
            <w:pStyle w:val="Footer"/>
            <w:spacing w:before="40" w:after="40"/>
            <w:rPr>
              <w:b/>
              <w:color w:val="FFFFFF" w:themeColor="background1"/>
            </w:rPr>
          </w:pPr>
        </w:p>
      </w:tc>
      <w:tc>
        <w:tcPr>
          <w:tcW w:w="3715" w:type="pct"/>
          <w:shd w:val="clear" w:color="auto" w:fill="31849B" w:themeFill="accent5" w:themeFillShade="BF"/>
          <w:vAlign w:val="center"/>
        </w:tcPr>
        <w:p w14:paraId="7C526548" w14:textId="77777777" w:rsidR="00C8326D" w:rsidRPr="00D474C0" w:rsidRDefault="00C8326D" w:rsidP="00C8326D">
          <w:pPr>
            <w:pStyle w:val="Footer"/>
            <w:spacing w:before="40" w:after="40"/>
            <w:ind w:left="144" w:right="144"/>
            <w:jc w:val="center"/>
            <w:rPr>
              <w:color w:val="FFFFFF" w:themeColor="background1"/>
              <w:sz w:val="26"/>
              <w:szCs w:val="26"/>
            </w:rPr>
          </w:pPr>
          <w:r w:rsidRPr="00D474C0">
            <w:rPr>
              <w:color w:val="FFFFFF" w:themeColor="background1"/>
              <w:sz w:val="26"/>
              <w:szCs w:val="26"/>
            </w:rPr>
            <w:t xml:space="preserve">J     I   </w:t>
          </w:r>
          <w:r>
            <w:rPr>
              <w:color w:val="FFFFFF" w:themeColor="background1"/>
              <w:sz w:val="26"/>
              <w:szCs w:val="26"/>
            </w:rPr>
            <w:t xml:space="preserve"> </w:t>
          </w:r>
          <w:r w:rsidRPr="00D474C0">
            <w:rPr>
              <w:color w:val="FFFFFF" w:themeColor="background1"/>
              <w:sz w:val="26"/>
              <w:szCs w:val="26"/>
            </w:rPr>
            <w:t xml:space="preserve"> E     I</w:t>
          </w:r>
        </w:p>
      </w:tc>
      <w:tc>
        <w:tcPr>
          <w:tcW w:w="681" w:type="pct"/>
          <w:shd w:val="clear" w:color="auto" w:fill="4BACC6" w:themeFill="accent5"/>
          <w:vAlign w:val="center"/>
        </w:tcPr>
        <w:p w14:paraId="00048361" w14:textId="77777777" w:rsidR="00C8326D" w:rsidRDefault="00C8326D" w:rsidP="00C8326D">
          <w:pPr>
            <w:pStyle w:val="Footer"/>
            <w:spacing w:before="40" w:after="40"/>
            <w:jc w:val="center"/>
            <w:rPr>
              <w:color w:val="FFFFFF" w:themeColor="background1"/>
            </w:rPr>
          </w:pPr>
        </w:p>
      </w:tc>
    </w:tr>
  </w:tbl>
  <w:p w14:paraId="3EDFF248" w14:textId="77777777" w:rsidR="00C8326D" w:rsidRDefault="00C83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2002" w14:textId="77777777" w:rsidR="00BE6AEA" w:rsidRDefault="00BE6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DFE49" w14:textId="77777777" w:rsidR="00774ECA" w:rsidRDefault="00774ECA" w:rsidP="00C8326D">
      <w:pPr>
        <w:spacing w:after="0" w:line="240" w:lineRule="auto"/>
      </w:pPr>
      <w:r>
        <w:separator/>
      </w:r>
    </w:p>
  </w:footnote>
  <w:footnote w:type="continuationSeparator" w:id="0">
    <w:p w14:paraId="78BCEEB6" w14:textId="77777777" w:rsidR="00774ECA" w:rsidRDefault="00774ECA" w:rsidP="00C83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08A0" w14:textId="372E6B22" w:rsidR="00BE6AEA" w:rsidRDefault="00BE6AEA">
    <w:pPr>
      <w:pStyle w:val="Header"/>
    </w:pPr>
    <w:r>
      <w:rPr>
        <w:noProof/>
      </w:rPr>
      <w:pict w14:anchorId="6F2D4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1079" o:spid="_x0000_s1026" type="#_x0000_t136" style="position:absolute;margin-left:0;margin-top:0;width:406.05pt;height:203pt;rotation:315;z-index:-251655168;mso-position-horizontal:center;mso-position-horizontal-relative:margin;mso-position-vertical:center;mso-position-vertical-relative:margin" o:allowincell="f" fillcolor="silver" stroked="f">
          <v:fill opacity=".5"/>
          <v:textpath style="font-family:&quot;Cambria&quot;;font-size:1pt" string="JIE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6529" w14:textId="43472110" w:rsidR="00BE6AEA" w:rsidRDefault="00BE6AEA">
    <w:pPr>
      <w:pStyle w:val="Header"/>
    </w:pPr>
    <w:r>
      <w:rPr>
        <w:noProof/>
      </w:rPr>
      <w:pict w14:anchorId="76E17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1080" o:spid="_x0000_s1027" type="#_x0000_t136" style="position:absolute;margin-left:0;margin-top:0;width:406.05pt;height:203pt;rotation:315;z-index:-251653120;mso-position-horizontal:center;mso-position-horizontal-relative:margin;mso-position-vertical:center;mso-position-vertical-relative:margin" o:allowincell="f" fillcolor="silver" stroked="f">
          <v:fill opacity=".5"/>
          <v:textpath style="font-family:&quot;Cambria&quot;;font-size:1pt" string="JIE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DD93" w14:textId="7B9AEAA2" w:rsidR="00BE6AEA" w:rsidRDefault="00BE6AEA">
    <w:pPr>
      <w:pStyle w:val="Header"/>
    </w:pPr>
    <w:r>
      <w:rPr>
        <w:noProof/>
      </w:rPr>
      <w:pict w14:anchorId="0A2D0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1078" o:spid="_x0000_s1025" type="#_x0000_t136" style="position:absolute;margin-left:0;margin-top:0;width:406.05pt;height:203pt;rotation:315;z-index:-251657216;mso-position-horizontal:center;mso-position-horizontal-relative:margin;mso-position-vertical:center;mso-position-vertical-relative:margin" o:allowincell="f" fillcolor="silver" stroked="f">
          <v:fill opacity=".5"/>
          <v:textpath style="font-family:&quot;Cambria&quot;;font-size:1pt" string="JIE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2360134">
    <w:abstractNumId w:val="8"/>
  </w:num>
  <w:num w:numId="2" w16cid:durableId="597176976">
    <w:abstractNumId w:val="6"/>
  </w:num>
  <w:num w:numId="3" w16cid:durableId="1306276129">
    <w:abstractNumId w:val="5"/>
  </w:num>
  <w:num w:numId="4" w16cid:durableId="1669560234">
    <w:abstractNumId w:val="4"/>
  </w:num>
  <w:num w:numId="5" w16cid:durableId="96944599">
    <w:abstractNumId w:val="7"/>
  </w:num>
  <w:num w:numId="6" w16cid:durableId="1234270253">
    <w:abstractNumId w:val="3"/>
  </w:num>
  <w:num w:numId="7" w16cid:durableId="181482341">
    <w:abstractNumId w:val="2"/>
  </w:num>
  <w:num w:numId="8" w16cid:durableId="1903635983">
    <w:abstractNumId w:val="1"/>
  </w:num>
  <w:num w:numId="9" w16cid:durableId="86471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82416"/>
    <w:rsid w:val="00774ECA"/>
    <w:rsid w:val="00A67E19"/>
    <w:rsid w:val="00AA1D8D"/>
    <w:rsid w:val="00B47730"/>
    <w:rsid w:val="00BE6AEA"/>
    <w:rsid w:val="00C8326D"/>
    <w:rsid w:val="00CB0664"/>
    <w:rsid w:val="00CC7691"/>
    <w:rsid w:val="00F643C7"/>
    <w:rsid w:val="00F74A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515D42"/>
  <w14:defaultImageDpi w14:val="300"/>
  <w15:docId w15:val="{80778DD0-7684-4CD8-8BB7-AEED3DED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Ameneh Farahani</cp:lastModifiedBy>
  <cp:revision>2</cp:revision>
  <cp:lastPrinted>2025-07-12T13:48:00Z</cp:lastPrinted>
  <dcterms:created xsi:type="dcterms:W3CDTF">2025-07-12T15:19:00Z</dcterms:created>
  <dcterms:modified xsi:type="dcterms:W3CDTF">2025-07-12T15:19:00Z</dcterms:modified>
  <cp:category/>
</cp:coreProperties>
</file>