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49521" w14:textId="6739992D" w:rsidR="006F7B67" w:rsidRDefault="00131566" w:rsidP="0013156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val="es-PE" w:eastAsia="es-PE"/>
        </w:rPr>
      </w:pPr>
      <w:r w:rsidRPr="00131566">
        <w:rPr>
          <w:rFonts w:ascii="Times New Roman" w:eastAsia="Times New Roman" w:hAnsi="Times New Roman" w:cs="Times New Roman"/>
          <w:b/>
          <w:bCs/>
          <w:kern w:val="36"/>
          <w:lang w:val="es-PE" w:eastAsia="es-PE"/>
        </w:rPr>
        <w:t>FORMATO</w:t>
      </w:r>
      <w:r w:rsidR="007C623C">
        <w:rPr>
          <w:rFonts w:ascii="Times New Roman" w:eastAsia="Times New Roman" w:hAnsi="Times New Roman" w:cs="Times New Roman"/>
          <w:b/>
          <w:bCs/>
          <w:kern w:val="36"/>
          <w:lang w:val="es-PE" w:eastAsia="es-PE"/>
        </w:rPr>
        <w:t xml:space="preserve"> Y ESQUEMA</w:t>
      </w:r>
      <w:r w:rsidRPr="00131566">
        <w:rPr>
          <w:rFonts w:ascii="Times New Roman" w:eastAsia="Times New Roman" w:hAnsi="Times New Roman" w:cs="Times New Roman"/>
          <w:b/>
          <w:bCs/>
          <w:kern w:val="36"/>
          <w:lang w:val="es-PE" w:eastAsia="es-PE"/>
        </w:rPr>
        <w:t xml:space="preserve"> DE PROYECTO DE TESIS</w:t>
      </w:r>
      <w:r w:rsidR="006F7B67">
        <w:rPr>
          <w:rFonts w:ascii="Times New Roman" w:eastAsia="Times New Roman" w:hAnsi="Times New Roman" w:cs="Times New Roman"/>
          <w:b/>
          <w:bCs/>
          <w:kern w:val="36"/>
          <w:lang w:val="es-PE" w:eastAsia="es-PE"/>
        </w:rPr>
        <w:t xml:space="preserve">  </w:t>
      </w:r>
    </w:p>
    <w:p w14:paraId="3910B3F7" w14:textId="0A8AB296" w:rsidR="00131566" w:rsidRPr="00131566" w:rsidRDefault="006F7B67" w:rsidP="0013156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val="es-PE" w:eastAsia="es-PE"/>
        </w:rPr>
      </w:pPr>
      <w:r>
        <w:rPr>
          <w:rFonts w:ascii="Times New Roman" w:eastAsia="Times New Roman" w:hAnsi="Times New Roman" w:cs="Times New Roman"/>
          <w:b/>
          <w:bCs/>
          <w:kern w:val="36"/>
          <w:lang w:val="es-PE" w:eastAsia="es-PE"/>
        </w:rPr>
        <w:t>(</w:t>
      </w:r>
      <w:r w:rsidR="007A48CE">
        <w:rPr>
          <w:rFonts w:ascii="Times New Roman" w:eastAsia="Times New Roman" w:hAnsi="Times New Roman" w:cs="Times New Roman"/>
          <w:b/>
          <w:bCs/>
          <w:kern w:val="36"/>
          <w:lang w:val="es-PE" w:eastAsia="es-PE"/>
        </w:rPr>
        <w:t>ALINEADO CON</w:t>
      </w:r>
      <w:r>
        <w:rPr>
          <w:rFonts w:ascii="Times New Roman" w:eastAsia="Times New Roman" w:hAnsi="Times New Roman" w:cs="Times New Roman"/>
          <w:b/>
          <w:bCs/>
          <w:kern w:val="36"/>
          <w:lang w:val="es-PE" w:eastAsia="es-PE"/>
        </w:rPr>
        <w:t xml:space="preserve"> EL ESQUEMA PRESENTADO DE TESIS PRESENTADO A LA SUNEDU Y EN LA R</w:t>
      </w:r>
      <w:r w:rsidR="007A48CE">
        <w:rPr>
          <w:rFonts w:ascii="Times New Roman" w:eastAsia="Times New Roman" w:hAnsi="Times New Roman" w:cs="Times New Roman"/>
          <w:b/>
          <w:bCs/>
          <w:kern w:val="36"/>
          <w:lang w:val="es-PE" w:eastAsia="es-PE"/>
        </w:rPr>
        <w:t>M</w:t>
      </w:r>
      <w:r>
        <w:rPr>
          <w:rFonts w:ascii="Times New Roman" w:eastAsia="Times New Roman" w:hAnsi="Times New Roman" w:cs="Times New Roman"/>
          <w:b/>
          <w:bCs/>
          <w:kern w:val="36"/>
          <w:lang w:val="es-PE" w:eastAsia="es-PE"/>
        </w:rPr>
        <w:t xml:space="preserve"> </w:t>
      </w:r>
      <w:r w:rsidR="007A48CE">
        <w:rPr>
          <w:rFonts w:ascii="Times New Roman" w:eastAsia="Times New Roman" w:hAnsi="Times New Roman" w:cs="Times New Roman"/>
          <w:b/>
          <w:bCs/>
          <w:kern w:val="36"/>
          <w:lang w:val="es-PE" w:eastAsia="es-PE"/>
        </w:rPr>
        <w:t>No. 244 MINEDU)</w:t>
      </w:r>
    </w:p>
    <w:p w14:paraId="50D4CB18" w14:textId="6341C9DD" w:rsidR="00131566" w:rsidRPr="00131566" w:rsidRDefault="00131566" w:rsidP="001315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val="es-PE" w:eastAsia="es-PE"/>
        </w:rPr>
      </w:pPr>
      <w:r w:rsidRPr="00131566">
        <w:rPr>
          <w:rFonts w:ascii="Times New Roman" w:eastAsia="Times New Roman" w:hAnsi="Times New Roman" w:cs="Times New Roman"/>
          <w:b/>
          <w:bCs/>
          <w:lang w:val="es-PE" w:eastAsia="es-PE"/>
        </w:rPr>
        <w:t>PROGRAMA</w:t>
      </w:r>
      <w:r>
        <w:rPr>
          <w:rFonts w:ascii="Times New Roman" w:eastAsia="Times New Roman" w:hAnsi="Times New Roman" w:cs="Times New Roman"/>
          <w:b/>
          <w:bCs/>
          <w:lang w:val="es-PE" w:eastAsia="es-PE"/>
        </w:rPr>
        <w:t>S</w:t>
      </w:r>
      <w:r w:rsidRPr="00131566">
        <w:rPr>
          <w:rFonts w:ascii="Times New Roman" w:eastAsia="Times New Roman" w:hAnsi="Times New Roman" w:cs="Times New Roman"/>
          <w:b/>
          <w:bCs/>
          <w:lang w:val="es-PE" w:eastAsia="es-PE"/>
        </w:rPr>
        <w:t xml:space="preserve"> ACADÉMICO</w:t>
      </w:r>
      <w:r>
        <w:rPr>
          <w:rFonts w:ascii="Times New Roman" w:eastAsia="Times New Roman" w:hAnsi="Times New Roman" w:cs="Times New Roman"/>
          <w:b/>
          <w:bCs/>
          <w:lang w:val="es-PE" w:eastAsia="es-PE"/>
        </w:rPr>
        <w:t>S</w:t>
      </w:r>
      <w:r w:rsidRPr="00131566">
        <w:rPr>
          <w:rFonts w:ascii="Times New Roman" w:eastAsia="Times New Roman" w:hAnsi="Times New Roman" w:cs="Times New Roman"/>
          <w:b/>
          <w:bCs/>
          <w:lang w:val="es-PE" w:eastAsia="es-PE"/>
        </w:rPr>
        <w:t xml:space="preserve"> DE EDUCACIÓN</w:t>
      </w:r>
    </w:p>
    <w:p w14:paraId="0E8032AF" w14:textId="77777777" w:rsidR="00131566" w:rsidRPr="00131566" w:rsidRDefault="00131566" w:rsidP="00131566">
      <w:pPr>
        <w:spacing w:after="0" w:line="240" w:lineRule="auto"/>
        <w:rPr>
          <w:rFonts w:ascii="Times New Roman" w:eastAsia="Times New Roman" w:hAnsi="Times New Roman" w:cs="Times New Roman"/>
          <w:lang w:val="es-PE" w:eastAsia="es-PE"/>
        </w:rPr>
      </w:pPr>
      <w:r w:rsidRPr="00131566">
        <w:rPr>
          <w:rFonts w:ascii="Times New Roman" w:eastAsia="Times New Roman" w:hAnsi="Times New Roman" w:cs="Times New Roman"/>
          <w:lang w:val="es-PE" w:eastAsia="es-PE"/>
        </w:rPr>
        <w:pict w14:anchorId="015CE7C4">
          <v:rect id="_x0000_i1025" style="width:0;height:1.5pt" o:hralign="center" o:hrstd="t" o:hr="t" fillcolor="#a0a0a0" stroked="f"/>
        </w:pict>
      </w:r>
    </w:p>
    <w:p w14:paraId="67252AAE" w14:textId="77777777" w:rsidR="00131566" w:rsidRPr="00131566" w:rsidRDefault="00131566" w:rsidP="001315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val="es-PE" w:eastAsia="es-PE"/>
        </w:rPr>
      </w:pPr>
      <w:r w:rsidRPr="00131566">
        <w:rPr>
          <w:rFonts w:ascii="Times New Roman" w:eastAsia="Times New Roman" w:hAnsi="Times New Roman" w:cs="Times New Roman"/>
          <w:b/>
          <w:bCs/>
          <w:lang w:val="es-PE" w:eastAsia="es-PE"/>
        </w:rPr>
        <w:t>ESTRUCTURA</w:t>
      </w:r>
    </w:p>
    <w:p w14:paraId="17E33D84" w14:textId="77777777" w:rsidR="00131566" w:rsidRPr="00131566" w:rsidRDefault="00131566" w:rsidP="0013156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PE" w:eastAsia="es-PE"/>
        </w:rPr>
      </w:pPr>
      <w:r w:rsidRPr="00131566">
        <w:rPr>
          <w:rFonts w:ascii="Times New Roman" w:eastAsia="Times New Roman" w:hAnsi="Times New Roman" w:cs="Times New Roman"/>
          <w:lang w:val="es-PE" w:eastAsia="es-PE"/>
        </w:rPr>
        <w:t>Página en blanco</w:t>
      </w:r>
    </w:p>
    <w:p w14:paraId="03BB9E70" w14:textId="77777777" w:rsidR="00131566" w:rsidRPr="00131566" w:rsidRDefault="00131566" w:rsidP="0013156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PE" w:eastAsia="es-PE"/>
        </w:rPr>
      </w:pPr>
      <w:r w:rsidRPr="00131566">
        <w:rPr>
          <w:rFonts w:ascii="Times New Roman" w:eastAsia="Times New Roman" w:hAnsi="Times New Roman" w:cs="Times New Roman"/>
          <w:lang w:val="es-PE" w:eastAsia="es-PE"/>
        </w:rPr>
        <w:t>Carátula (según modelo institucional)</w:t>
      </w:r>
    </w:p>
    <w:p w14:paraId="2A9EC5FD" w14:textId="77777777" w:rsidR="00131566" w:rsidRPr="00131566" w:rsidRDefault="00131566" w:rsidP="0013156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PE" w:eastAsia="es-PE"/>
        </w:rPr>
      </w:pPr>
      <w:r w:rsidRPr="00131566">
        <w:rPr>
          <w:rFonts w:ascii="Times New Roman" w:eastAsia="Times New Roman" w:hAnsi="Times New Roman" w:cs="Times New Roman"/>
          <w:lang w:val="es-PE" w:eastAsia="es-PE"/>
        </w:rPr>
        <w:t>Tabla de contenidos</w:t>
      </w:r>
    </w:p>
    <w:p w14:paraId="281E5187" w14:textId="77777777" w:rsidR="00131566" w:rsidRPr="00131566" w:rsidRDefault="00131566" w:rsidP="0013156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PE" w:eastAsia="es-PE"/>
        </w:rPr>
      </w:pPr>
      <w:r w:rsidRPr="00131566">
        <w:rPr>
          <w:rFonts w:ascii="Times New Roman" w:eastAsia="Times New Roman" w:hAnsi="Times New Roman" w:cs="Times New Roman"/>
          <w:b/>
          <w:bCs/>
          <w:lang w:val="es-PE" w:eastAsia="es-PE"/>
        </w:rPr>
        <w:t>Cuerpo del proyecto</w:t>
      </w:r>
    </w:p>
    <w:p w14:paraId="2E2A80FC" w14:textId="77777777" w:rsidR="00131566" w:rsidRPr="00131566" w:rsidRDefault="00131566" w:rsidP="0013156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PE" w:eastAsia="es-PE"/>
        </w:rPr>
      </w:pPr>
      <w:r w:rsidRPr="00131566">
        <w:rPr>
          <w:rFonts w:ascii="Times New Roman" w:eastAsia="Times New Roman" w:hAnsi="Times New Roman" w:cs="Times New Roman"/>
          <w:lang w:val="es-PE" w:eastAsia="es-PE"/>
        </w:rPr>
        <w:t>I. Datos generales</w:t>
      </w:r>
    </w:p>
    <w:p w14:paraId="2FA30E54" w14:textId="77777777" w:rsidR="00131566" w:rsidRPr="00131566" w:rsidRDefault="00131566" w:rsidP="0013156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PE" w:eastAsia="es-PE"/>
        </w:rPr>
      </w:pPr>
      <w:r w:rsidRPr="00131566">
        <w:rPr>
          <w:rFonts w:ascii="Times New Roman" w:eastAsia="Times New Roman" w:hAnsi="Times New Roman" w:cs="Times New Roman"/>
          <w:lang w:val="es-PE" w:eastAsia="es-PE"/>
        </w:rPr>
        <w:t>II. Introducción (planteamiento del problema, objetivos, línea de investigación, hipótesis o supuestos, justificación, contexto, delimitación, limitaciones)</w:t>
      </w:r>
    </w:p>
    <w:p w14:paraId="1D696AA2" w14:textId="77777777" w:rsidR="00131566" w:rsidRPr="00131566" w:rsidRDefault="00131566" w:rsidP="0013156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PE" w:eastAsia="es-PE"/>
        </w:rPr>
      </w:pPr>
      <w:r w:rsidRPr="00131566">
        <w:rPr>
          <w:rFonts w:ascii="Times New Roman" w:eastAsia="Times New Roman" w:hAnsi="Times New Roman" w:cs="Times New Roman"/>
          <w:lang w:val="es-PE" w:eastAsia="es-PE"/>
        </w:rPr>
        <w:t>III. Marco teórico (avance inicial)</w:t>
      </w:r>
    </w:p>
    <w:p w14:paraId="702C9294" w14:textId="77777777" w:rsidR="00131566" w:rsidRPr="00131566" w:rsidRDefault="00131566" w:rsidP="0013156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PE" w:eastAsia="es-PE"/>
        </w:rPr>
      </w:pPr>
      <w:r w:rsidRPr="00131566">
        <w:rPr>
          <w:rFonts w:ascii="Times New Roman" w:eastAsia="Times New Roman" w:hAnsi="Times New Roman" w:cs="Times New Roman"/>
          <w:lang w:val="es-PE" w:eastAsia="es-PE"/>
        </w:rPr>
        <w:t>IV. Metodología</w:t>
      </w:r>
    </w:p>
    <w:p w14:paraId="79002DC6" w14:textId="77777777" w:rsidR="00131566" w:rsidRPr="00131566" w:rsidRDefault="00131566" w:rsidP="0013156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PE" w:eastAsia="es-PE"/>
        </w:rPr>
      </w:pPr>
      <w:r w:rsidRPr="00131566">
        <w:rPr>
          <w:rFonts w:ascii="Times New Roman" w:eastAsia="Times New Roman" w:hAnsi="Times New Roman" w:cs="Times New Roman"/>
          <w:lang w:val="es-PE" w:eastAsia="es-PE"/>
        </w:rPr>
        <w:t>V. Cronograma de actividades</w:t>
      </w:r>
    </w:p>
    <w:p w14:paraId="16E9086F" w14:textId="77777777" w:rsidR="00131566" w:rsidRPr="00131566" w:rsidRDefault="00131566" w:rsidP="0013156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PE" w:eastAsia="es-PE"/>
        </w:rPr>
      </w:pPr>
      <w:r w:rsidRPr="00131566">
        <w:rPr>
          <w:rFonts w:ascii="Times New Roman" w:eastAsia="Times New Roman" w:hAnsi="Times New Roman" w:cs="Times New Roman"/>
          <w:lang w:val="es-PE" w:eastAsia="es-PE"/>
        </w:rPr>
        <w:t>VI. Presupuesto (si aplica)</w:t>
      </w:r>
    </w:p>
    <w:p w14:paraId="04F53569" w14:textId="77777777" w:rsidR="00131566" w:rsidRPr="00131566" w:rsidRDefault="00131566" w:rsidP="0013156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PE" w:eastAsia="es-PE"/>
        </w:rPr>
      </w:pPr>
      <w:r w:rsidRPr="00131566">
        <w:rPr>
          <w:rFonts w:ascii="Times New Roman" w:eastAsia="Times New Roman" w:hAnsi="Times New Roman" w:cs="Times New Roman"/>
          <w:lang w:val="es-PE" w:eastAsia="es-PE"/>
        </w:rPr>
        <w:t>VII. Referencias bibliográficas</w:t>
      </w:r>
    </w:p>
    <w:p w14:paraId="4E0EC1A1" w14:textId="77777777" w:rsidR="00131566" w:rsidRPr="00131566" w:rsidRDefault="00131566" w:rsidP="0013156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PE" w:eastAsia="es-PE"/>
        </w:rPr>
      </w:pPr>
      <w:r w:rsidRPr="00131566">
        <w:rPr>
          <w:rFonts w:ascii="Times New Roman" w:eastAsia="Times New Roman" w:hAnsi="Times New Roman" w:cs="Times New Roman"/>
          <w:lang w:val="es-PE" w:eastAsia="es-PE"/>
        </w:rPr>
        <w:t>VIII. Anexos (si los hubiera)</w:t>
      </w:r>
    </w:p>
    <w:p w14:paraId="27271814" w14:textId="77777777" w:rsidR="00131566" w:rsidRPr="00131566" w:rsidRDefault="00131566" w:rsidP="00131566">
      <w:pPr>
        <w:spacing w:after="0" w:line="240" w:lineRule="auto"/>
        <w:rPr>
          <w:rFonts w:ascii="Times New Roman" w:eastAsia="Times New Roman" w:hAnsi="Times New Roman" w:cs="Times New Roman"/>
          <w:lang w:val="es-PE" w:eastAsia="es-PE"/>
        </w:rPr>
      </w:pPr>
      <w:r w:rsidRPr="00131566">
        <w:rPr>
          <w:rFonts w:ascii="Times New Roman" w:eastAsia="Times New Roman" w:hAnsi="Times New Roman" w:cs="Times New Roman"/>
          <w:lang w:val="es-PE" w:eastAsia="es-PE"/>
        </w:rPr>
        <w:pict w14:anchorId="6433FA28">
          <v:rect id="_x0000_i1026" style="width:0;height:1.5pt" o:hralign="center" o:hrstd="t" o:hr="t" fillcolor="#a0a0a0" stroked="f"/>
        </w:pict>
      </w:r>
    </w:p>
    <w:p w14:paraId="21D381E5" w14:textId="77777777" w:rsidR="00131566" w:rsidRPr="00131566" w:rsidRDefault="00131566" w:rsidP="001315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val="es-PE" w:eastAsia="es-PE"/>
        </w:rPr>
      </w:pPr>
      <w:r w:rsidRPr="00131566">
        <w:rPr>
          <w:rFonts w:ascii="Times New Roman" w:eastAsia="Times New Roman" w:hAnsi="Times New Roman" w:cs="Times New Roman"/>
          <w:b/>
          <w:bCs/>
          <w:lang w:val="es-PE" w:eastAsia="es-PE"/>
        </w:rPr>
        <w:t>FORMATO</w:t>
      </w:r>
    </w:p>
    <w:p w14:paraId="4A2B04BC" w14:textId="77777777" w:rsidR="00131566" w:rsidRPr="00131566" w:rsidRDefault="00131566" w:rsidP="0013156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PE" w:eastAsia="es-PE"/>
        </w:rPr>
      </w:pPr>
      <w:r w:rsidRPr="00131566">
        <w:rPr>
          <w:rFonts w:ascii="Times New Roman" w:eastAsia="Times New Roman" w:hAnsi="Times New Roman" w:cs="Times New Roman"/>
          <w:b/>
          <w:bCs/>
          <w:lang w:val="es-PE" w:eastAsia="es-PE"/>
        </w:rPr>
        <w:t>Tamaño de página:</w:t>
      </w:r>
      <w:r w:rsidRPr="00131566">
        <w:rPr>
          <w:rFonts w:ascii="Times New Roman" w:eastAsia="Times New Roman" w:hAnsi="Times New Roman" w:cs="Times New Roman"/>
          <w:lang w:val="es-PE" w:eastAsia="es-PE"/>
        </w:rPr>
        <w:t xml:space="preserve"> A4 (21 x 29.7 cm)</w:t>
      </w:r>
    </w:p>
    <w:p w14:paraId="6F617244" w14:textId="77777777" w:rsidR="00131566" w:rsidRPr="00131566" w:rsidRDefault="00131566" w:rsidP="0013156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PE" w:eastAsia="es-PE"/>
        </w:rPr>
      </w:pPr>
      <w:r w:rsidRPr="00131566">
        <w:rPr>
          <w:rFonts w:ascii="Times New Roman" w:eastAsia="Times New Roman" w:hAnsi="Times New Roman" w:cs="Times New Roman"/>
          <w:b/>
          <w:bCs/>
          <w:lang w:val="es-PE" w:eastAsia="es-PE"/>
        </w:rPr>
        <w:t>Márgenes:</w:t>
      </w:r>
    </w:p>
    <w:p w14:paraId="08698FF8" w14:textId="77777777" w:rsidR="00131566" w:rsidRPr="00131566" w:rsidRDefault="00131566" w:rsidP="0013156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PE" w:eastAsia="es-PE"/>
        </w:rPr>
      </w:pPr>
      <w:r w:rsidRPr="00131566">
        <w:rPr>
          <w:rFonts w:ascii="Times New Roman" w:eastAsia="Times New Roman" w:hAnsi="Times New Roman" w:cs="Times New Roman"/>
          <w:lang w:val="es-PE" w:eastAsia="es-PE"/>
        </w:rPr>
        <w:t>Superior, inferior y derecho: 2.5 cm</w:t>
      </w:r>
    </w:p>
    <w:p w14:paraId="54C4DAE9" w14:textId="77777777" w:rsidR="00131566" w:rsidRPr="00131566" w:rsidRDefault="00131566" w:rsidP="0013156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PE" w:eastAsia="es-PE"/>
        </w:rPr>
      </w:pPr>
      <w:r w:rsidRPr="00131566">
        <w:rPr>
          <w:rFonts w:ascii="Times New Roman" w:eastAsia="Times New Roman" w:hAnsi="Times New Roman" w:cs="Times New Roman"/>
          <w:lang w:val="es-PE" w:eastAsia="es-PE"/>
        </w:rPr>
        <w:t>Izquierdo: 3.5 cm</w:t>
      </w:r>
    </w:p>
    <w:p w14:paraId="1F0EF0DE" w14:textId="77777777" w:rsidR="00131566" w:rsidRPr="00131566" w:rsidRDefault="00131566" w:rsidP="0013156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PE" w:eastAsia="es-PE"/>
        </w:rPr>
      </w:pPr>
      <w:r w:rsidRPr="00131566">
        <w:rPr>
          <w:rFonts w:ascii="Times New Roman" w:eastAsia="Times New Roman" w:hAnsi="Times New Roman" w:cs="Times New Roman"/>
          <w:b/>
          <w:bCs/>
          <w:lang w:val="es-PE" w:eastAsia="es-PE"/>
        </w:rPr>
        <w:t>Párrafos:</w:t>
      </w:r>
    </w:p>
    <w:p w14:paraId="1B3B2E6C" w14:textId="77777777" w:rsidR="00131566" w:rsidRPr="00131566" w:rsidRDefault="00131566" w:rsidP="0013156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PE" w:eastAsia="es-PE"/>
        </w:rPr>
      </w:pPr>
      <w:r w:rsidRPr="00131566">
        <w:rPr>
          <w:rFonts w:ascii="Times New Roman" w:eastAsia="Times New Roman" w:hAnsi="Times New Roman" w:cs="Times New Roman"/>
          <w:lang w:val="es-PE" w:eastAsia="es-PE"/>
        </w:rPr>
        <w:t>Con sangría en la primera línea (1.25 cm)</w:t>
      </w:r>
    </w:p>
    <w:p w14:paraId="48709A6F" w14:textId="77777777" w:rsidR="00131566" w:rsidRPr="00131566" w:rsidRDefault="00131566" w:rsidP="0013156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PE" w:eastAsia="es-PE"/>
        </w:rPr>
      </w:pPr>
      <w:r w:rsidRPr="00131566">
        <w:rPr>
          <w:rFonts w:ascii="Times New Roman" w:eastAsia="Times New Roman" w:hAnsi="Times New Roman" w:cs="Times New Roman"/>
          <w:lang w:val="es-PE" w:eastAsia="es-PE"/>
        </w:rPr>
        <w:t>Sin espacio entre párrafos</w:t>
      </w:r>
    </w:p>
    <w:p w14:paraId="22E16CD1" w14:textId="77777777" w:rsidR="00131566" w:rsidRPr="00131566" w:rsidRDefault="00131566" w:rsidP="0013156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PE" w:eastAsia="es-PE"/>
        </w:rPr>
      </w:pPr>
      <w:r w:rsidRPr="00131566">
        <w:rPr>
          <w:rFonts w:ascii="Times New Roman" w:eastAsia="Times New Roman" w:hAnsi="Times New Roman" w:cs="Times New Roman"/>
          <w:b/>
          <w:bCs/>
          <w:lang w:val="es-PE" w:eastAsia="es-PE"/>
        </w:rPr>
        <w:t>Interlineado:</w:t>
      </w:r>
    </w:p>
    <w:p w14:paraId="3D185542" w14:textId="77777777" w:rsidR="00131566" w:rsidRPr="00131566" w:rsidRDefault="00131566" w:rsidP="0013156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PE" w:eastAsia="es-PE"/>
        </w:rPr>
      </w:pPr>
      <w:r w:rsidRPr="00131566">
        <w:rPr>
          <w:rFonts w:ascii="Times New Roman" w:eastAsia="Times New Roman" w:hAnsi="Times New Roman" w:cs="Times New Roman"/>
          <w:lang w:val="es-PE" w:eastAsia="es-PE"/>
        </w:rPr>
        <w:t>Espacio y medio para el texto en general</w:t>
      </w:r>
    </w:p>
    <w:p w14:paraId="698B9BD1" w14:textId="77777777" w:rsidR="00131566" w:rsidRPr="00131566" w:rsidRDefault="00131566" w:rsidP="0013156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PE" w:eastAsia="es-PE"/>
        </w:rPr>
      </w:pPr>
      <w:r w:rsidRPr="00131566">
        <w:rPr>
          <w:rFonts w:ascii="Times New Roman" w:eastAsia="Times New Roman" w:hAnsi="Times New Roman" w:cs="Times New Roman"/>
          <w:lang w:val="es-PE" w:eastAsia="es-PE"/>
        </w:rPr>
        <w:t>Espacio simple para citas textuales y notas a pie de página</w:t>
      </w:r>
    </w:p>
    <w:p w14:paraId="2BE58EC6" w14:textId="77777777" w:rsidR="00131566" w:rsidRPr="00131566" w:rsidRDefault="00131566" w:rsidP="0013156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PE" w:eastAsia="es-PE"/>
        </w:rPr>
      </w:pPr>
      <w:r w:rsidRPr="00131566">
        <w:rPr>
          <w:rFonts w:ascii="Times New Roman" w:eastAsia="Times New Roman" w:hAnsi="Times New Roman" w:cs="Times New Roman"/>
          <w:b/>
          <w:bCs/>
          <w:lang w:val="es-PE" w:eastAsia="es-PE"/>
        </w:rPr>
        <w:t>Paginación:</w:t>
      </w:r>
      <w:r w:rsidRPr="00131566">
        <w:rPr>
          <w:rFonts w:ascii="Times New Roman" w:eastAsia="Times New Roman" w:hAnsi="Times New Roman" w:cs="Times New Roman"/>
          <w:lang w:val="es-PE" w:eastAsia="es-PE"/>
        </w:rPr>
        <w:t xml:space="preserve"> En la parte superior derecha (1, 2, 3, …)</w:t>
      </w:r>
    </w:p>
    <w:p w14:paraId="20A30059" w14:textId="77777777" w:rsidR="00131566" w:rsidRPr="00131566" w:rsidRDefault="00131566" w:rsidP="0013156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PE" w:eastAsia="es-PE"/>
        </w:rPr>
      </w:pPr>
      <w:r w:rsidRPr="00131566">
        <w:rPr>
          <w:rFonts w:ascii="Times New Roman" w:eastAsia="Times New Roman" w:hAnsi="Times New Roman" w:cs="Times New Roman"/>
          <w:b/>
          <w:bCs/>
          <w:lang w:val="es-PE" w:eastAsia="es-PE"/>
        </w:rPr>
        <w:t>Jerarquía de títulos (Niveles):</w:t>
      </w:r>
      <w:r w:rsidRPr="00131566">
        <w:rPr>
          <w:rFonts w:ascii="Times New Roman" w:eastAsia="Times New Roman" w:hAnsi="Times New Roman" w:cs="Times New Roman"/>
          <w:lang w:val="es-PE" w:eastAsia="es-PE"/>
        </w:rPr>
        <w:t xml:space="preserve"> </w:t>
      </w:r>
      <w:proofErr w:type="gramStart"/>
      <w:r w:rsidRPr="00131566">
        <w:rPr>
          <w:rFonts w:ascii="Times New Roman" w:eastAsia="Times New Roman" w:hAnsi="Times New Roman" w:cs="Times New Roman"/>
          <w:lang w:val="es-PE" w:eastAsia="es-PE"/>
        </w:rPr>
        <w:t>De acuerdo a</w:t>
      </w:r>
      <w:proofErr w:type="gramEnd"/>
      <w:r w:rsidRPr="00131566">
        <w:rPr>
          <w:rFonts w:ascii="Times New Roman" w:eastAsia="Times New Roman" w:hAnsi="Times New Roman" w:cs="Times New Roman"/>
          <w:lang w:val="es-PE" w:eastAsia="es-PE"/>
        </w:rPr>
        <w:t xml:space="preserve"> normas APA (7.ª edición)</w:t>
      </w:r>
    </w:p>
    <w:p w14:paraId="28511593" w14:textId="77777777" w:rsidR="00131566" w:rsidRPr="00131566" w:rsidRDefault="00131566" w:rsidP="0013156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PE" w:eastAsia="es-PE"/>
        </w:rPr>
      </w:pPr>
      <w:r w:rsidRPr="00131566">
        <w:rPr>
          <w:rFonts w:ascii="Times New Roman" w:eastAsia="Times New Roman" w:hAnsi="Times New Roman" w:cs="Times New Roman"/>
          <w:b/>
          <w:bCs/>
          <w:lang w:val="es-PE" w:eastAsia="es-PE"/>
        </w:rPr>
        <w:t>Tipografía:</w:t>
      </w:r>
    </w:p>
    <w:p w14:paraId="49B56791" w14:textId="77777777" w:rsidR="00131566" w:rsidRPr="00131566" w:rsidRDefault="00131566" w:rsidP="0013156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PE" w:eastAsia="es-PE"/>
        </w:rPr>
      </w:pPr>
      <w:r w:rsidRPr="00131566">
        <w:rPr>
          <w:rFonts w:ascii="Times New Roman" w:eastAsia="Times New Roman" w:hAnsi="Times New Roman" w:cs="Times New Roman"/>
          <w:lang w:val="es-PE" w:eastAsia="es-PE"/>
        </w:rPr>
        <w:t xml:space="preserve">Fuente: Times New </w:t>
      </w:r>
      <w:proofErr w:type="spellStart"/>
      <w:r w:rsidRPr="00131566">
        <w:rPr>
          <w:rFonts w:ascii="Times New Roman" w:eastAsia="Times New Roman" w:hAnsi="Times New Roman" w:cs="Times New Roman"/>
          <w:lang w:val="es-PE" w:eastAsia="es-PE"/>
        </w:rPr>
        <w:t>Roman</w:t>
      </w:r>
      <w:proofErr w:type="spellEnd"/>
      <w:r w:rsidRPr="00131566">
        <w:rPr>
          <w:rFonts w:ascii="Times New Roman" w:eastAsia="Times New Roman" w:hAnsi="Times New Roman" w:cs="Times New Roman"/>
          <w:lang w:val="es-PE" w:eastAsia="es-PE"/>
        </w:rPr>
        <w:t xml:space="preserve"> o Arial</w:t>
      </w:r>
    </w:p>
    <w:p w14:paraId="4F53043C" w14:textId="77777777" w:rsidR="00131566" w:rsidRPr="00131566" w:rsidRDefault="00131566" w:rsidP="0013156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PE" w:eastAsia="es-PE"/>
        </w:rPr>
      </w:pPr>
      <w:r w:rsidRPr="00131566">
        <w:rPr>
          <w:rFonts w:ascii="Times New Roman" w:eastAsia="Times New Roman" w:hAnsi="Times New Roman" w:cs="Times New Roman"/>
          <w:lang w:val="es-PE" w:eastAsia="es-PE"/>
        </w:rPr>
        <w:t>Tamaño: 12 /11 puntos para el texto en general y hasta 14/13 puntos para los títulos de capítulos y secciones</w:t>
      </w:r>
    </w:p>
    <w:p w14:paraId="3ED6547A" w14:textId="77777777" w:rsidR="00131566" w:rsidRPr="00131566" w:rsidRDefault="00131566" w:rsidP="0013156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PE" w:eastAsia="es-PE"/>
        </w:rPr>
      </w:pPr>
      <w:r w:rsidRPr="00131566">
        <w:rPr>
          <w:rFonts w:ascii="Times New Roman" w:eastAsia="Times New Roman" w:hAnsi="Times New Roman" w:cs="Times New Roman"/>
          <w:b/>
          <w:bCs/>
          <w:lang w:val="es-PE" w:eastAsia="es-PE"/>
        </w:rPr>
        <w:t>Extensión:</w:t>
      </w:r>
      <w:r w:rsidRPr="00131566">
        <w:rPr>
          <w:rFonts w:ascii="Times New Roman" w:eastAsia="Times New Roman" w:hAnsi="Times New Roman" w:cs="Times New Roman"/>
          <w:lang w:val="es-PE" w:eastAsia="es-PE"/>
        </w:rPr>
        <w:t xml:space="preserve"> Entre 15 y 25 páginas para el cuerpo del proyecto de tesis</w:t>
      </w:r>
    </w:p>
    <w:p w14:paraId="3F73AEA0" w14:textId="77777777" w:rsidR="00131566" w:rsidRPr="00131566" w:rsidRDefault="00131566" w:rsidP="0013156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PE" w:eastAsia="es-PE"/>
        </w:rPr>
      </w:pPr>
      <w:r w:rsidRPr="00131566">
        <w:rPr>
          <w:rFonts w:ascii="Times New Roman" w:eastAsia="Times New Roman" w:hAnsi="Times New Roman" w:cs="Times New Roman"/>
          <w:b/>
          <w:bCs/>
          <w:lang w:val="es-PE" w:eastAsia="es-PE"/>
        </w:rPr>
        <w:t>Estilo de citación y formato:</w:t>
      </w:r>
    </w:p>
    <w:p w14:paraId="53FF15F4" w14:textId="77777777" w:rsidR="00131566" w:rsidRPr="00131566" w:rsidRDefault="00131566" w:rsidP="0013156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PE" w:eastAsia="es-PE"/>
        </w:rPr>
      </w:pPr>
      <w:r w:rsidRPr="00131566">
        <w:rPr>
          <w:rFonts w:ascii="Times New Roman" w:eastAsia="Times New Roman" w:hAnsi="Times New Roman" w:cs="Times New Roman"/>
          <w:lang w:val="es-PE" w:eastAsia="es-PE"/>
        </w:rPr>
        <w:t>Puede basarse en:</w:t>
      </w:r>
    </w:p>
    <w:p w14:paraId="7BFA05B5" w14:textId="77777777" w:rsidR="00131566" w:rsidRPr="00131566" w:rsidRDefault="00131566" w:rsidP="00131566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PE" w:eastAsia="es-PE"/>
        </w:rPr>
      </w:pPr>
      <w:r w:rsidRPr="00131566">
        <w:rPr>
          <w:rFonts w:ascii="Times New Roman" w:eastAsia="Times New Roman" w:hAnsi="Times New Roman" w:cs="Times New Roman"/>
          <w:lang w:val="es-PE" w:eastAsia="es-PE"/>
        </w:rPr>
        <w:t>La Guía EESPP SANTA ROSA para el citado de fuentes, o</w:t>
      </w:r>
    </w:p>
    <w:p w14:paraId="41B9E950" w14:textId="77777777" w:rsidR="00131566" w:rsidRPr="00131566" w:rsidRDefault="00131566" w:rsidP="00131566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PE" w:eastAsia="es-PE"/>
        </w:rPr>
      </w:pPr>
      <w:r w:rsidRPr="00131566">
        <w:rPr>
          <w:rFonts w:ascii="Times New Roman" w:eastAsia="Times New Roman" w:hAnsi="Times New Roman" w:cs="Times New Roman"/>
          <w:lang w:val="es-PE" w:eastAsia="es-PE"/>
        </w:rPr>
        <w:t xml:space="preserve">Manual de estilo APA (American </w:t>
      </w:r>
      <w:proofErr w:type="spellStart"/>
      <w:r w:rsidRPr="00131566">
        <w:rPr>
          <w:rFonts w:ascii="Times New Roman" w:eastAsia="Times New Roman" w:hAnsi="Times New Roman" w:cs="Times New Roman"/>
          <w:lang w:val="es-PE" w:eastAsia="es-PE"/>
        </w:rPr>
        <w:t>Psychological</w:t>
      </w:r>
      <w:proofErr w:type="spellEnd"/>
      <w:r w:rsidRPr="00131566">
        <w:rPr>
          <w:rFonts w:ascii="Times New Roman" w:eastAsia="Times New Roman" w:hAnsi="Times New Roman" w:cs="Times New Roman"/>
          <w:lang w:val="es-PE" w:eastAsia="es-PE"/>
        </w:rPr>
        <w:t xml:space="preserve"> </w:t>
      </w:r>
      <w:proofErr w:type="spellStart"/>
      <w:r w:rsidRPr="00131566">
        <w:rPr>
          <w:rFonts w:ascii="Times New Roman" w:eastAsia="Times New Roman" w:hAnsi="Times New Roman" w:cs="Times New Roman"/>
          <w:lang w:val="es-PE" w:eastAsia="es-PE"/>
        </w:rPr>
        <w:t>Association</w:t>
      </w:r>
      <w:proofErr w:type="spellEnd"/>
      <w:r w:rsidRPr="00131566">
        <w:rPr>
          <w:rFonts w:ascii="Times New Roman" w:eastAsia="Times New Roman" w:hAnsi="Times New Roman" w:cs="Times New Roman"/>
          <w:lang w:val="es-PE" w:eastAsia="es-PE"/>
        </w:rPr>
        <w:t>, 7.ª edición)</w:t>
      </w:r>
    </w:p>
    <w:p w14:paraId="42E8AB44" w14:textId="77777777" w:rsidR="00131566" w:rsidRPr="00131566" w:rsidRDefault="00131566" w:rsidP="00131566">
      <w:pPr>
        <w:pStyle w:val="Ttulo"/>
        <w:jc w:val="center"/>
        <w:rPr>
          <w:rFonts w:ascii="Times New Roman" w:hAnsi="Times New Roman" w:cs="Times New Roman"/>
          <w:color w:val="auto"/>
          <w:sz w:val="22"/>
          <w:szCs w:val="22"/>
          <w:lang w:val="es-PE"/>
        </w:rPr>
      </w:pPr>
    </w:p>
    <w:p w14:paraId="6C6FCE8F" w14:textId="77777777" w:rsidR="00131566" w:rsidRPr="00131566" w:rsidRDefault="00131566" w:rsidP="00131566">
      <w:pPr>
        <w:pStyle w:val="Ttulo"/>
        <w:rPr>
          <w:rFonts w:ascii="Times New Roman" w:hAnsi="Times New Roman" w:cs="Times New Roman"/>
          <w:color w:val="auto"/>
          <w:sz w:val="22"/>
          <w:szCs w:val="22"/>
          <w:lang w:val="es-PE"/>
        </w:rPr>
      </w:pPr>
    </w:p>
    <w:p w14:paraId="6ECB1755" w14:textId="77777777" w:rsidR="00131566" w:rsidRPr="00131566" w:rsidRDefault="00131566" w:rsidP="00131566">
      <w:pPr>
        <w:pStyle w:val="Ttulo"/>
        <w:jc w:val="center"/>
        <w:rPr>
          <w:rFonts w:ascii="Times New Roman" w:hAnsi="Times New Roman" w:cs="Times New Roman"/>
          <w:color w:val="auto"/>
          <w:sz w:val="22"/>
          <w:szCs w:val="22"/>
          <w:lang w:val="es-PE"/>
        </w:rPr>
      </w:pPr>
    </w:p>
    <w:p w14:paraId="71EFF61A" w14:textId="1DC1357D" w:rsidR="00131566" w:rsidRPr="00131566" w:rsidRDefault="00000000" w:rsidP="00131566">
      <w:pPr>
        <w:pStyle w:val="Ttulo"/>
        <w:jc w:val="center"/>
        <w:rPr>
          <w:rFonts w:ascii="Times New Roman" w:hAnsi="Times New Roman" w:cs="Times New Roman"/>
          <w:color w:val="auto"/>
          <w:sz w:val="22"/>
          <w:szCs w:val="22"/>
          <w:lang w:val="es-PE"/>
        </w:rPr>
      </w:pPr>
      <w:r w:rsidRPr="00131566">
        <w:rPr>
          <w:rFonts w:ascii="Times New Roman" w:hAnsi="Times New Roman" w:cs="Times New Roman"/>
          <w:color w:val="auto"/>
          <w:sz w:val="22"/>
          <w:szCs w:val="22"/>
          <w:lang w:val="es-PE"/>
        </w:rPr>
        <w:t>Esquema de Proyecto de Tesis</w:t>
      </w:r>
    </w:p>
    <w:p w14:paraId="209432F5" w14:textId="77777777" w:rsidR="004D4D2B" w:rsidRPr="00131566" w:rsidRDefault="00000000">
      <w:pPr>
        <w:pStyle w:val="Ttulo1"/>
        <w:rPr>
          <w:rFonts w:ascii="Times New Roman" w:hAnsi="Times New Roman" w:cs="Times New Roman"/>
          <w:color w:val="auto"/>
          <w:sz w:val="22"/>
          <w:szCs w:val="22"/>
          <w:lang w:val="es-PE"/>
        </w:rPr>
      </w:pPr>
      <w:r w:rsidRPr="00131566">
        <w:rPr>
          <w:rFonts w:ascii="Times New Roman" w:hAnsi="Times New Roman" w:cs="Times New Roman"/>
          <w:color w:val="auto"/>
          <w:sz w:val="22"/>
          <w:szCs w:val="22"/>
          <w:lang w:val="es-PE"/>
        </w:rPr>
        <w:t>I. Datos Generales (≈ 1 página)</w:t>
      </w:r>
    </w:p>
    <w:p w14:paraId="70739826" w14:textId="77777777" w:rsidR="004D4D2B" w:rsidRPr="00131566" w:rsidRDefault="00000000">
      <w:pPr>
        <w:rPr>
          <w:rFonts w:ascii="Times New Roman" w:hAnsi="Times New Roman" w:cs="Times New Roman"/>
          <w:lang w:val="es-PE"/>
        </w:rPr>
      </w:pPr>
      <w:r w:rsidRPr="00131566">
        <w:rPr>
          <w:rFonts w:ascii="Times New Roman" w:hAnsi="Times New Roman" w:cs="Times New Roman"/>
          <w:lang w:val="es-PE"/>
        </w:rPr>
        <w:t>- Título provisional</w:t>
      </w:r>
    </w:p>
    <w:p w14:paraId="1DA0DE05" w14:textId="77777777" w:rsidR="004D4D2B" w:rsidRPr="00131566" w:rsidRDefault="00000000">
      <w:pPr>
        <w:rPr>
          <w:rFonts w:ascii="Times New Roman" w:hAnsi="Times New Roman" w:cs="Times New Roman"/>
          <w:lang w:val="es-PE"/>
        </w:rPr>
      </w:pPr>
      <w:r w:rsidRPr="00131566">
        <w:rPr>
          <w:rFonts w:ascii="Times New Roman" w:hAnsi="Times New Roman" w:cs="Times New Roman"/>
          <w:lang w:val="es-PE"/>
        </w:rPr>
        <w:t>- Autor(es)</w:t>
      </w:r>
    </w:p>
    <w:p w14:paraId="3F72352A" w14:textId="77777777" w:rsidR="004D4D2B" w:rsidRPr="00131566" w:rsidRDefault="00000000">
      <w:pPr>
        <w:rPr>
          <w:rFonts w:ascii="Times New Roman" w:hAnsi="Times New Roman" w:cs="Times New Roman"/>
          <w:lang w:val="es-PE"/>
        </w:rPr>
      </w:pPr>
      <w:r w:rsidRPr="00131566">
        <w:rPr>
          <w:rFonts w:ascii="Times New Roman" w:hAnsi="Times New Roman" w:cs="Times New Roman"/>
          <w:lang w:val="es-PE"/>
        </w:rPr>
        <w:t>- Asesor(a)</w:t>
      </w:r>
    </w:p>
    <w:p w14:paraId="1B6E73D0" w14:textId="77777777" w:rsidR="004D4D2B" w:rsidRPr="00131566" w:rsidRDefault="00000000">
      <w:pPr>
        <w:rPr>
          <w:rFonts w:ascii="Times New Roman" w:hAnsi="Times New Roman" w:cs="Times New Roman"/>
          <w:lang w:val="es-PE"/>
        </w:rPr>
      </w:pPr>
      <w:r w:rsidRPr="00131566">
        <w:rPr>
          <w:rFonts w:ascii="Times New Roman" w:hAnsi="Times New Roman" w:cs="Times New Roman"/>
          <w:lang w:val="es-PE"/>
        </w:rPr>
        <w:t>- Institución: EESPP Santa Rosa</w:t>
      </w:r>
    </w:p>
    <w:p w14:paraId="775DA716" w14:textId="77777777" w:rsidR="004D4D2B" w:rsidRPr="00131566" w:rsidRDefault="00000000">
      <w:pPr>
        <w:rPr>
          <w:rFonts w:ascii="Times New Roman" w:hAnsi="Times New Roman" w:cs="Times New Roman"/>
          <w:lang w:val="es-PE"/>
        </w:rPr>
      </w:pPr>
      <w:r w:rsidRPr="00131566">
        <w:rPr>
          <w:rFonts w:ascii="Times New Roman" w:hAnsi="Times New Roman" w:cs="Times New Roman"/>
          <w:lang w:val="es-PE"/>
        </w:rPr>
        <w:t>- Programa Académico: Educación Inicial / Primaria</w:t>
      </w:r>
    </w:p>
    <w:p w14:paraId="5EDFDD7E" w14:textId="77777777" w:rsidR="004D4D2B" w:rsidRPr="00131566" w:rsidRDefault="00000000">
      <w:pPr>
        <w:rPr>
          <w:rFonts w:ascii="Times New Roman" w:hAnsi="Times New Roman" w:cs="Times New Roman"/>
          <w:lang w:val="es-PE"/>
        </w:rPr>
      </w:pPr>
      <w:r w:rsidRPr="00131566">
        <w:rPr>
          <w:rFonts w:ascii="Times New Roman" w:hAnsi="Times New Roman" w:cs="Times New Roman"/>
          <w:lang w:val="es-PE"/>
        </w:rPr>
        <w:t>- Lugar y año</w:t>
      </w:r>
    </w:p>
    <w:p w14:paraId="4D411732" w14:textId="77777777" w:rsidR="004D4D2B" w:rsidRPr="00131566" w:rsidRDefault="00000000">
      <w:pPr>
        <w:pStyle w:val="Ttulo1"/>
        <w:rPr>
          <w:rFonts w:ascii="Times New Roman" w:hAnsi="Times New Roman" w:cs="Times New Roman"/>
          <w:color w:val="auto"/>
          <w:sz w:val="22"/>
          <w:szCs w:val="22"/>
          <w:lang w:val="es-PE"/>
        </w:rPr>
      </w:pPr>
      <w:r w:rsidRPr="00131566">
        <w:rPr>
          <w:rFonts w:ascii="Times New Roman" w:hAnsi="Times New Roman" w:cs="Times New Roman"/>
          <w:color w:val="auto"/>
          <w:sz w:val="22"/>
          <w:szCs w:val="22"/>
          <w:lang w:val="es-PE"/>
        </w:rPr>
        <w:t>II. Introducción (≈ 4–6 páginas)</w:t>
      </w:r>
    </w:p>
    <w:p w14:paraId="5523ACA2" w14:textId="77777777" w:rsidR="004D4D2B" w:rsidRPr="00131566" w:rsidRDefault="00000000">
      <w:pPr>
        <w:rPr>
          <w:rFonts w:ascii="Times New Roman" w:hAnsi="Times New Roman" w:cs="Times New Roman"/>
          <w:lang w:val="es-PE"/>
        </w:rPr>
      </w:pPr>
      <w:r w:rsidRPr="00131566">
        <w:rPr>
          <w:rFonts w:ascii="Times New Roman" w:hAnsi="Times New Roman" w:cs="Times New Roman"/>
          <w:lang w:val="es-PE"/>
        </w:rPr>
        <w:t>- Planteamiento del problema (formulación del problema general y específicos)</w:t>
      </w:r>
    </w:p>
    <w:p w14:paraId="54A2AA07" w14:textId="77777777" w:rsidR="004D4D2B" w:rsidRPr="00131566" w:rsidRDefault="00000000">
      <w:pPr>
        <w:rPr>
          <w:rFonts w:ascii="Times New Roman" w:hAnsi="Times New Roman" w:cs="Times New Roman"/>
          <w:lang w:val="es-PE"/>
        </w:rPr>
      </w:pPr>
      <w:r w:rsidRPr="00131566">
        <w:rPr>
          <w:rFonts w:ascii="Times New Roman" w:hAnsi="Times New Roman" w:cs="Times New Roman"/>
          <w:lang w:val="es-PE"/>
        </w:rPr>
        <w:t>- Objetivos (general y específicos)</w:t>
      </w:r>
    </w:p>
    <w:p w14:paraId="7F61ACF3" w14:textId="77777777" w:rsidR="004D4D2B" w:rsidRPr="00131566" w:rsidRDefault="00000000">
      <w:pPr>
        <w:rPr>
          <w:rFonts w:ascii="Times New Roman" w:hAnsi="Times New Roman" w:cs="Times New Roman"/>
          <w:lang w:val="es-PE"/>
        </w:rPr>
      </w:pPr>
      <w:r w:rsidRPr="00131566">
        <w:rPr>
          <w:rFonts w:ascii="Times New Roman" w:hAnsi="Times New Roman" w:cs="Times New Roman"/>
          <w:lang w:val="es-PE"/>
        </w:rPr>
        <w:t>- Línea de investigación (según las líneas institucionales)</w:t>
      </w:r>
    </w:p>
    <w:p w14:paraId="6134E162" w14:textId="77777777" w:rsidR="004D4D2B" w:rsidRPr="00131566" w:rsidRDefault="00000000">
      <w:pPr>
        <w:rPr>
          <w:rFonts w:ascii="Times New Roman" w:hAnsi="Times New Roman" w:cs="Times New Roman"/>
          <w:lang w:val="es-PE"/>
        </w:rPr>
      </w:pPr>
      <w:r w:rsidRPr="00131566">
        <w:rPr>
          <w:rFonts w:ascii="Times New Roman" w:hAnsi="Times New Roman" w:cs="Times New Roman"/>
          <w:lang w:val="es-PE"/>
        </w:rPr>
        <w:t>- Hipótesis (si es cuantitativa o mixta) o Supuestos orientadores (si es cualitativa)</w:t>
      </w:r>
    </w:p>
    <w:p w14:paraId="44B75739" w14:textId="77777777" w:rsidR="004D4D2B" w:rsidRPr="00131566" w:rsidRDefault="00000000">
      <w:pPr>
        <w:rPr>
          <w:rFonts w:ascii="Times New Roman" w:hAnsi="Times New Roman" w:cs="Times New Roman"/>
          <w:lang w:val="es-PE"/>
        </w:rPr>
      </w:pPr>
      <w:r w:rsidRPr="00131566">
        <w:rPr>
          <w:rFonts w:ascii="Times New Roman" w:hAnsi="Times New Roman" w:cs="Times New Roman"/>
          <w:lang w:val="es-PE"/>
        </w:rPr>
        <w:t>- Justificación (teórica, pedagógica, social, metodológica)</w:t>
      </w:r>
    </w:p>
    <w:p w14:paraId="489A11C1" w14:textId="77777777" w:rsidR="004D4D2B" w:rsidRPr="00131566" w:rsidRDefault="00000000">
      <w:pPr>
        <w:rPr>
          <w:rFonts w:ascii="Times New Roman" w:hAnsi="Times New Roman" w:cs="Times New Roman"/>
          <w:lang w:val="es-PE"/>
        </w:rPr>
      </w:pPr>
      <w:r w:rsidRPr="00131566">
        <w:rPr>
          <w:rFonts w:ascii="Times New Roman" w:hAnsi="Times New Roman" w:cs="Times New Roman"/>
          <w:lang w:val="es-PE"/>
        </w:rPr>
        <w:t>- Contexto de la investigación (lugar y tiempo)</w:t>
      </w:r>
    </w:p>
    <w:p w14:paraId="59A7F01B" w14:textId="77777777" w:rsidR="004D4D2B" w:rsidRPr="00131566" w:rsidRDefault="00000000">
      <w:pPr>
        <w:rPr>
          <w:rFonts w:ascii="Times New Roman" w:hAnsi="Times New Roman" w:cs="Times New Roman"/>
          <w:lang w:val="es-PE"/>
        </w:rPr>
      </w:pPr>
      <w:r w:rsidRPr="00131566">
        <w:rPr>
          <w:rFonts w:ascii="Times New Roman" w:hAnsi="Times New Roman" w:cs="Times New Roman"/>
          <w:lang w:val="es-PE"/>
        </w:rPr>
        <w:t>- Delimitación (espacio, tiempo, población, variables/categorías)</w:t>
      </w:r>
    </w:p>
    <w:p w14:paraId="1AB3113B" w14:textId="77777777" w:rsidR="004D4D2B" w:rsidRPr="00131566" w:rsidRDefault="00000000">
      <w:pPr>
        <w:rPr>
          <w:rFonts w:ascii="Times New Roman" w:hAnsi="Times New Roman" w:cs="Times New Roman"/>
          <w:lang w:val="es-PE"/>
        </w:rPr>
      </w:pPr>
      <w:r w:rsidRPr="00131566">
        <w:rPr>
          <w:rFonts w:ascii="Times New Roman" w:hAnsi="Times New Roman" w:cs="Times New Roman"/>
          <w:lang w:val="es-PE"/>
        </w:rPr>
        <w:t>- Limitaciones</w:t>
      </w:r>
    </w:p>
    <w:p w14:paraId="62A8BA9B" w14:textId="77777777" w:rsidR="004D4D2B" w:rsidRPr="00131566" w:rsidRDefault="00000000">
      <w:pPr>
        <w:pStyle w:val="Ttulo1"/>
        <w:rPr>
          <w:rFonts w:ascii="Times New Roman" w:hAnsi="Times New Roman" w:cs="Times New Roman"/>
          <w:color w:val="auto"/>
          <w:sz w:val="22"/>
          <w:szCs w:val="22"/>
          <w:lang w:val="es-PE"/>
        </w:rPr>
      </w:pPr>
      <w:r w:rsidRPr="00131566">
        <w:rPr>
          <w:rFonts w:ascii="Times New Roman" w:hAnsi="Times New Roman" w:cs="Times New Roman"/>
          <w:color w:val="auto"/>
          <w:sz w:val="22"/>
          <w:szCs w:val="22"/>
          <w:lang w:val="es-PE"/>
        </w:rPr>
        <w:t>III. Marco Teórico (avance inicial) (≈ 5–8 páginas)</w:t>
      </w:r>
    </w:p>
    <w:p w14:paraId="7E0BB2A8" w14:textId="77777777" w:rsidR="004D4D2B" w:rsidRPr="00131566" w:rsidRDefault="00000000">
      <w:pPr>
        <w:rPr>
          <w:rFonts w:ascii="Times New Roman" w:hAnsi="Times New Roman" w:cs="Times New Roman"/>
          <w:lang w:val="es-PE"/>
        </w:rPr>
      </w:pPr>
      <w:r w:rsidRPr="00131566">
        <w:rPr>
          <w:rFonts w:ascii="Times New Roman" w:hAnsi="Times New Roman" w:cs="Times New Roman"/>
          <w:lang w:val="es-PE"/>
        </w:rPr>
        <w:t>- Antecedentes de investigación (internacionales, nacionales, locales)</w:t>
      </w:r>
    </w:p>
    <w:p w14:paraId="21D1DBE2" w14:textId="77777777" w:rsidR="004D4D2B" w:rsidRPr="00131566" w:rsidRDefault="00000000">
      <w:pPr>
        <w:rPr>
          <w:rFonts w:ascii="Times New Roman" w:hAnsi="Times New Roman" w:cs="Times New Roman"/>
          <w:lang w:val="es-PE"/>
        </w:rPr>
      </w:pPr>
      <w:r w:rsidRPr="00131566">
        <w:rPr>
          <w:rFonts w:ascii="Times New Roman" w:hAnsi="Times New Roman" w:cs="Times New Roman"/>
          <w:lang w:val="es-PE"/>
        </w:rPr>
        <w:t>- Bases teóricas (conceptos, teorías, enfoques relevantes)</w:t>
      </w:r>
    </w:p>
    <w:p w14:paraId="0AED2287" w14:textId="77777777" w:rsidR="004D4D2B" w:rsidRPr="00131566" w:rsidRDefault="00000000">
      <w:pPr>
        <w:rPr>
          <w:rFonts w:ascii="Times New Roman" w:hAnsi="Times New Roman" w:cs="Times New Roman"/>
          <w:lang w:val="es-PE"/>
        </w:rPr>
      </w:pPr>
      <w:r w:rsidRPr="00131566">
        <w:rPr>
          <w:rFonts w:ascii="Times New Roman" w:hAnsi="Times New Roman" w:cs="Times New Roman"/>
          <w:lang w:val="es-PE"/>
        </w:rPr>
        <w:t>- Definición de términos básicos (si corresponde)</w:t>
      </w:r>
    </w:p>
    <w:p w14:paraId="46525C13" w14:textId="77777777" w:rsidR="004D4D2B" w:rsidRPr="00131566" w:rsidRDefault="00000000">
      <w:pPr>
        <w:pStyle w:val="Ttulo1"/>
        <w:rPr>
          <w:rFonts w:ascii="Times New Roman" w:hAnsi="Times New Roman" w:cs="Times New Roman"/>
          <w:color w:val="auto"/>
          <w:sz w:val="22"/>
          <w:szCs w:val="22"/>
          <w:lang w:val="es-PE"/>
        </w:rPr>
      </w:pPr>
      <w:r w:rsidRPr="00131566">
        <w:rPr>
          <w:rFonts w:ascii="Times New Roman" w:hAnsi="Times New Roman" w:cs="Times New Roman"/>
          <w:color w:val="auto"/>
          <w:sz w:val="22"/>
          <w:szCs w:val="22"/>
          <w:lang w:val="es-PE"/>
        </w:rPr>
        <w:t>IV. Metodología (≈ 4–6 páginas)</w:t>
      </w:r>
    </w:p>
    <w:p w14:paraId="60A3263C" w14:textId="77777777" w:rsidR="004D4D2B" w:rsidRPr="00131566" w:rsidRDefault="00000000">
      <w:pPr>
        <w:rPr>
          <w:rFonts w:ascii="Times New Roman" w:hAnsi="Times New Roman" w:cs="Times New Roman"/>
          <w:lang w:val="es-PE"/>
        </w:rPr>
      </w:pPr>
      <w:r w:rsidRPr="00131566">
        <w:rPr>
          <w:rFonts w:ascii="Times New Roman" w:hAnsi="Times New Roman" w:cs="Times New Roman"/>
          <w:lang w:val="es-PE"/>
        </w:rPr>
        <w:t>- Enfoque de investigación (cualitativo, cuantitativo, mixto)</w:t>
      </w:r>
    </w:p>
    <w:p w14:paraId="6DFEA3C3" w14:textId="77777777" w:rsidR="004D4D2B" w:rsidRPr="00131566" w:rsidRDefault="00000000">
      <w:pPr>
        <w:rPr>
          <w:rFonts w:ascii="Times New Roman" w:hAnsi="Times New Roman" w:cs="Times New Roman"/>
          <w:lang w:val="es-PE"/>
        </w:rPr>
      </w:pPr>
      <w:r w:rsidRPr="00131566">
        <w:rPr>
          <w:rFonts w:ascii="Times New Roman" w:hAnsi="Times New Roman" w:cs="Times New Roman"/>
          <w:lang w:val="es-PE"/>
        </w:rPr>
        <w:t>- Tipo y diseño de investigación</w:t>
      </w:r>
    </w:p>
    <w:p w14:paraId="5CDD531E" w14:textId="77777777" w:rsidR="004D4D2B" w:rsidRPr="00131566" w:rsidRDefault="00000000">
      <w:pPr>
        <w:rPr>
          <w:rFonts w:ascii="Times New Roman" w:hAnsi="Times New Roman" w:cs="Times New Roman"/>
          <w:lang w:val="es-PE"/>
        </w:rPr>
      </w:pPr>
      <w:r w:rsidRPr="00131566">
        <w:rPr>
          <w:rFonts w:ascii="Times New Roman" w:hAnsi="Times New Roman" w:cs="Times New Roman"/>
          <w:lang w:val="es-PE"/>
        </w:rPr>
        <w:lastRenderedPageBreak/>
        <w:t>- Población y muestra / participantes</w:t>
      </w:r>
    </w:p>
    <w:p w14:paraId="31CA99AA" w14:textId="77777777" w:rsidR="004D4D2B" w:rsidRPr="00131566" w:rsidRDefault="00000000">
      <w:pPr>
        <w:rPr>
          <w:rFonts w:ascii="Times New Roman" w:hAnsi="Times New Roman" w:cs="Times New Roman"/>
          <w:lang w:val="es-PE"/>
        </w:rPr>
      </w:pPr>
      <w:r w:rsidRPr="00131566">
        <w:rPr>
          <w:rFonts w:ascii="Times New Roman" w:hAnsi="Times New Roman" w:cs="Times New Roman"/>
          <w:lang w:val="es-PE"/>
        </w:rPr>
        <w:t>- Técnicas e instrumentos de recolección de datos</w:t>
      </w:r>
    </w:p>
    <w:p w14:paraId="4475DA96" w14:textId="77777777" w:rsidR="004D4D2B" w:rsidRPr="00131566" w:rsidRDefault="00000000">
      <w:pPr>
        <w:rPr>
          <w:rFonts w:ascii="Times New Roman" w:hAnsi="Times New Roman" w:cs="Times New Roman"/>
          <w:lang w:val="es-PE"/>
        </w:rPr>
      </w:pPr>
      <w:r w:rsidRPr="00131566">
        <w:rPr>
          <w:rFonts w:ascii="Times New Roman" w:hAnsi="Times New Roman" w:cs="Times New Roman"/>
          <w:lang w:val="es-PE"/>
        </w:rPr>
        <w:t>- Procedimiento</w:t>
      </w:r>
    </w:p>
    <w:p w14:paraId="784F7F6F" w14:textId="77777777" w:rsidR="004D4D2B" w:rsidRPr="00131566" w:rsidRDefault="00000000">
      <w:pPr>
        <w:rPr>
          <w:rFonts w:ascii="Times New Roman" w:hAnsi="Times New Roman" w:cs="Times New Roman"/>
          <w:lang w:val="es-PE"/>
        </w:rPr>
      </w:pPr>
      <w:r w:rsidRPr="00131566">
        <w:rPr>
          <w:rFonts w:ascii="Times New Roman" w:hAnsi="Times New Roman" w:cs="Times New Roman"/>
          <w:lang w:val="es-PE"/>
        </w:rPr>
        <w:t>- Técnicas de análisis de datos</w:t>
      </w:r>
    </w:p>
    <w:p w14:paraId="1CD8C874" w14:textId="77777777" w:rsidR="004D4D2B" w:rsidRPr="00131566" w:rsidRDefault="00000000">
      <w:pPr>
        <w:pStyle w:val="Ttulo1"/>
        <w:rPr>
          <w:rFonts w:ascii="Times New Roman" w:hAnsi="Times New Roman" w:cs="Times New Roman"/>
          <w:color w:val="auto"/>
          <w:sz w:val="22"/>
          <w:szCs w:val="22"/>
          <w:lang w:val="es-PE"/>
        </w:rPr>
      </w:pPr>
      <w:r w:rsidRPr="00131566">
        <w:rPr>
          <w:rFonts w:ascii="Times New Roman" w:hAnsi="Times New Roman" w:cs="Times New Roman"/>
          <w:color w:val="auto"/>
          <w:sz w:val="22"/>
          <w:szCs w:val="22"/>
          <w:lang w:val="es-PE"/>
        </w:rPr>
        <w:t>V. Cronograma de Actividades (≈ 1 página)</w:t>
      </w:r>
    </w:p>
    <w:p w14:paraId="438EB8D2" w14:textId="77777777" w:rsidR="004D4D2B" w:rsidRPr="00131566" w:rsidRDefault="00000000">
      <w:pPr>
        <w:rPr>
          <w:rFonts w:ascii="Times New Roman" w:hAnsi="Times New Roman" w:cs="Times New Roman"/>
          <w:lang w:val="es-PE"/>
        </w:rPr>
      </w:pPr>
      <w:r w:rsidRPr="00131566">
        <w:rPr>
          <w:rFonts w:ascii="Times New Roman" w:hAnsi="Times New Roman" w:cs="Times New Roman"/>
          <w:lang w:val="es-PE"/>
        </w:rPr>
        <w:t>- Tabla por meses con fases: revisión bibliográfica, elaboración del marco teórico, diseño de instrumentos, recolección de datos, análisis, redacción, sustentación</w:t>
      </w:r>
    </w:p>
    <w:p w14:paraId="55553059" w14:textId="77777777" w:rsidR="004D4D2B" w:rsidRPr="00131566" w:rsidRDefault="00000000">
      <w:pPr>
        <w:pStyle w:val="Ttulo1"/>
        <w:rPr>
          <w:rFonts w:ascii="Times New Roman" w:hAnsi="Times New Roman" w:cs="Times New Roman"/>
          <w:color w:val="auto"/>
          <w:sz w:val="22"/>
          <w:szCs w:val="22"/>
          <w:lang w:val="es-PE"/>
        </w:rPr>
      </w:pPr>
      <w:r w:rsidRPr="00131566">
        <w:rPr>
          <w:rFonts w:ascii="Times New Roman" w:hAnsi="Times New Roman" w:cs="Times New Roman"/>
          <w:color w:val="auto"/>
          <w:sz w:val="22"/>
          <w:szCs w:val="22"/>
          <w:lang w:val="es-PE"/>
        </w:rPr>
        <w:t>VI. Presupuesto (si aplica) (≈ 1 página)</w:t>
      </w:r>
    </w:p>
    <w:p w14:paraId="402C9AED" w14:textId="77777777" w:rsidR="004D4D2B" w:rsidRPr="00131566" w:rsidRDefault="00000000">
      <w:pPr>
        <w:rPr>
          <w:rFonts w:ascii="Times New Roman" w:hAnsi="Times New Roman" w:cs="Times New Roman"/>
          <w:lang w:val="es-PE"/>
        </w:rPr>
      </w:pPr>
      <w:r w:rsidRPr="00131566">
        <w:rPr>
          <w:rFonts w:ascii="Times New Roman" w:hAnsi="Times New Roman" w:cs="Times New Roman"/>
          <w:lang w:val="es-PE"/>
        </w:rPr>
        <w:t>- Detalle de recursos humanos, materiales, logísticos, etc.</w:t>
      </w:r>
    </w:p>
    <w:p w14:paraId="0A4052B6" w14:textId="77777777" w:rsidR="004D4D2B" w:rsidRPr="00131566" w:rsidRDefault="00000000">
      <w:pPr>
        <w:pStyle w:val="Ttulo1"/>
        <w:rPr>
          <w:rFonts w:ascii="Times New Roman" w:hAnsi="Times New Roman" w:cs="Times New Roman"/>
          <w:color w:val="auto"/>
          <w:sz w:val="22"/>
          <w:szCs w:val="22"/>
          <w:lang w:val="es-PE"/>
        </w:rPr>
      </w:pPr>
      <w:r w:rsidRPr="00131566">
        <w:rPr>
          <w:rFonts w:ascii="Times New Roman" w:hAnsi="Times New Roman" w:cs="Times New Roman"/>
          <w:color w:val="auto"/>
          <w:sz w:val="22"/>
          <w:szCs w:val="22"/>
          <w:lang w:val="es-PE"/>
        </w:rPr>
        <w:t>VII. Referencias Bibliográficas (≈ 2–3 páginas)</w:t>
      </w:r>
    </w:p>
    <w:p w14:paraId="60B1D713" w14:textId="77777777" w:rsidR="004D4D2B" w:rsidRPr="00131566" w:rsidRDefault="00000000">
      <w:pPr>
        <w:rPr>
          <w:rFonts w:ascii="Times New Roman" w:hAnsi="Times New Roman" w:cs="Times New Roman"/>
          <w:lang w:val="es-PE"/>
        </w:rPr>
      </w:pPr>
      <w:r w:rsidRPr="00131566">
        <w:rPr>
          <w:rFonts w:ascii="Times New Roman" w:hAnsi="Times New Roman" w:cs="Times New Roman"/>
          <w:lang w:val="es-PE"/>
        </w:rPr>
        <w:t>- Normas APA 7.ª edición o Guía de citación de la EESPP Santa Rosa</w:t>
      </w:r>
    </w:p>
    <w:p w14:paraId="2194CE45" w14:textId="77777777" w:rsidR="004D4D2B" w:rsidRPr="00131566" w:rsidRDefault="00000000">
      <w:pPr>
        <w:pStyle w:val="Ttulo1"/>
        <w:rPr>
          <w:rFonts w:ascii="Times New Roman" w:hAnsi="Times New Roman" w:cs="Times New Roman"/>
          <w:color w:val="auto"/>
          <w:sz w:val="22"/>
          <w:szCs w:val="22"/>
          <w:lang w:val="es-PE"/>
        </w:rPr>
      </w:pPr>
      <w:r w:rsidRPr="00131566">
        <w:rPr>
          <w:rFonts w:ascii="Times New Roman" w:hAnsi="Times New Roman" w:cs="Times New Roman"/>
          <w:color w:val="auto"/>
          <w:sz w:val="22"/>
          <w:szCs w:val="22"/>
          <w:lang w:val="es-PE"/>
        </w:rPr>
        <w:t>VIII. Anexos (según necesidad)</w:t>
      </w:r>
    </w:p>
    <w:p w14:paraId="64B9E2CA" w14:textId="77777777" w:rsidR="004D4D2B" w:rsidRPr="00131566" w:rsidRDefault="00000000">
      <w:pPr>
        <w:rPr>
          <w:rFonts w:ascii="Times New Roman" w:hAnsi="Times New Roman" w:cs="Times New Roman"/>
          <w:lang w:val="es-PE"/>
        </w:rPr>
      </w:pPr>
      <w:r w:rsidRPr="00131566">
        <w:rPr>
          <w:rFonts w:ascii="Times New Roman" w:hAnsi="Times New Roman" w:cs="Times New Roman"/>
          <w:lang w:val="es-PE"/>
        </w:rPr>
        <w:t>- Instrumentos preliminares (cuestionarios, guías de entrevista, pruebas)</w:t>
      </w:r>
    </w:p>
    <w:p w14:paraId="4A3E424A" w14:textId="77777777" w:rsidR="004D4D2B" w:rsidRPr="00131566" w:rsidRDefault="00000000">
      <w:pPr>
        <w:rPr>
          <w:rFonts w:ascii="Times New Roman" w:hAnsi="Times New Roman" w:cs="Times New Roman"/>
        </w:rPr>
      </w:pPr>
      <w:r w:rsidRPr="00131566">
        <w:rPr>
          <w:rFonts w:ascii="Times New Roman" w:hAnsi="Times New Roman" w:cs="Times New Roman"/>
        </w:rPr>
        <w:t xml:space="preserve">- </w:t>
      </w:r>
      <w:proofErr w:type="spellStart"/>
      <w:r w:rsidRPr="00131566">
        <w:rPr>
          <w:rFonts w:ascii="Times New Roman" w:hAnsi="Times New Roman" w:cs="Times New Roman"/>
        </w:rPr>
        <w:t>Validaciones</w:t>
      </w:r>
      <w:proofErr w:type="spellEnd"/>
      <w:r w:rsidRPr="00131566">
        <w:rPr>
          <w:rFonts w:ascii="Times New Roman" w:hAnsi="Times New Roman" w:cs="Times New Roman"/>
        </w:rPr>
        <w:t xml:space="preserve"> y </w:t>
      </w:r>
      <w:proofErr w:type="spellStart"/>
      <w:r w:rsidRPr="00131566">
        <w:rPr>
          <w:rFonts w:ascii="Times New Roman" w:hAnsi="Times New Roman" w:cs="Times New Roman"/>
        </w:rPr>
        <w:t>autorizaciones</w:t>
      </w:r>
      <w:proofErr w:type="spellEnd"/>
    </w:p>
    <w:sectPr w:rsidR="004D4D2B" w:rsidRPr="0013156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615892"/>
    <w:multiLevelType w:val="multilevel"/>
    <w:tmpl w:val="5FA81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C73AF1"/>
    <w:multiLevelType w:val="multilevel"/>
    <w:tmpl w:val="0388B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600455">
    <w:abstractNumId w:val="8"/>
  </w:num>
  <w:num w:numId="2" w16cid:durableId="1804692380">
    <w:abstractNumId w:val="6"/>
  </w:num>
  <w:num w:numId="3" w16cid:durableId="1856116616">
    <w:abstractNumId w:val="5"/>
  </w:num>
  <w:num w:numId="4" w16cid:durableId="29958538">
    <w:abstractNumId w:val="4"/>
  </w:num>
  <w:num w:numId="5" w16cid:durableId="814224503">
    <w:abstractNumId w:val="7"/>
  </w:num>
  <w:num w:numId="6" w16cid:durableId="1202522011">
    <w:abstractNumId w:val="3"/>
  </w:num>
  <w:num w:numId="7" w16cid:durableId="939221101">
    <w:abstractNumId w:val="2"/>
  </w:num>
  <w:num w:numId="8" w16cid:durableId="160825830">
    <w:abstractNumId w:val="1"/>
  </w:num>
  <w:num w:numId="9" w16cid:durableId="171919353">
    <w:abstractNumId w:val="0"/>
  </w:num>
  <w:num w:numId="10" w16cid:durableId="1385907828">
    <w:abstractNumId w:val="10"/>
  </w:num>
  <w:num w:numId="11" w16cid:durableId="17503478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06EB1"/>
    <w:rsid w:val="00131566"/>
    <w:rsid w:val="0015074B"/>
    <w:rsid w:val="0029639D"/>
    <w:rsid w:val="00326F90"/>
    <w:rsid w:val="004D4D2B"/>
    <w:rsid w:val="006F7B67"/>
    <w:rsid w:val="007A48CE"/>
    <w:rsid w:val="007C623C"/>
    <w:rsid w:val="00A3305D"/>
    <w:rsid w:val="00AA1D8D"/>
    <w:rsid w:val="00B25C17"/>
    <w:rsid w:val="00B47730"/>
    <w:rsid w:val="00CB0664"/>
    <w:rsid w:val="00E70EA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3CCC0F6"/>
  <w14:defaultImageDpi w14:val="300"/>
  <w15:docId w15:val="{AFB13639-1A78-464C-B2B4-0C3A5879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jefeunidadinvestigacion@gmail.com</cp:lastModifiedBy>
  <cp:revision>2</cp:revision>
  <dcterms:created xsi:type="dcterms:W3CDTF">2025-09-19T14:20:00Z</dcterms:created>
  <dcterms:modified xsi:type="dcterms:W3CDTF">2025-09-19T14:20:00Z</dcterms:modified>
  <cp:category/>
</cp:coreProperties>
</file>