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5306" w14:textId="77777777" w:rsidR="00B568BC" w:rsidRDefault="00B26E7B">
      <w:pPr>
        <w:pStyle w:val="Kop2"/>
      </w:pPr>
      <w:r>
        <w:t>Location:</w:t>
      </w:r>
    </w:p>
    <w:p w14:paraId="1606CB99" w14:textId="77777777" w:rsidR="00B568BC" w:rsidRDefault="00B26E7B">
      <w:r>
        <w:t>Nador, Morocco</w:t>
      </w:r>
    </w:p>
    <w:p w14:paraId="1DBD6BD3" w14:textId="77777777" w:rsidR="00B568BC" w:rsidRDefault="00B26E7B">
      <w:pPr>
        <w:pStyle w:val="Kop2"/>
      </w:pPr>
      <w:r>
        <w:t>Department:</w:t>
      </w:r>
    </w:p>
    <w:p w14:paraId="06DE3CD2" w14:textId="77777777" w:rsidR="00B568BC" w:rsidRDefault="00B26E7B">
      <w:r>
        <w:t>Marketing &amp; Sales</w:t>
      </w:r>
    </w:p>
    <w:p w14:paraId="16CFFC7D" w14:textId="77777777" w:rsidR="00B568BC" w:rsidRDefault="00B26E7B">
      <w:pPr>
        <w:pStyle w:val="Kop2"/>
      </w:pPr>
      <w:r>
        <w:t>Reports to:</w:t>
      </w:r>
    </w:p>
    <w:p w14:paraId="441603BA" w14:textId="77777777" w:rsidR="00B568BC" w:rsidRDefault="00B26E7B">
      <w:r>
        <w:t>Marketing &amp; Sales Manager / Director</w:t>
      </w:r>
    </w:p>
    <w:p w14:paraId="1B99D8E1" w14:textId="77777777" w:rsidR="00B568BC" w:rsidRDefault="00B26E7B">
      <w:pPr>
        <w:pStyle w:val="Kop2"/>
      </w:pPr>
      <w:r>
        <w:t>Type:</w:t>
      </w:r>
    </w:p>
    <w:p w14:paraId="7821EF33" w14:textId="77777777" w:rsidR="00B568BC" w:rsidRDefault="00B26E7B">
      <w:r>
        <w:t>Full-time</w:t>
      </w:r>
    </w:p>
    <w:p w14:paraId="48E271F6" w14:textId="77777777" w:rsidR="00B568BC" w:rsidRDefault="00B26E7B">
      <w:pPr>
        <w:pStyle w:val="Kop2"/>
      </w:pPr>
      <w:r>
        <w:t>About the Role</w:t>
      </w:r>
    </w:p>
    <w:p w14:paraId="323ABCB7" w14:textId="77777777" w:rsidR="00B568BC" w:rsidRDefault="00B26E7B">
      <w:r>
        <w:t>We're looking for a smart and enthusiastic Revenue Manager to join our team. You'll be in charge of making sure each flight brings in the most revenue possible by setting smart prices, forecasting demand, and managing capacity. If you're analytical and love turning data into smart decisions, this role is for you!</w:t>
      </w:r>
    </w:p>
    <w:p w14:paraId="126683DD" w14:textId="77777777" w:rsidR="00B568BC" w:rsidRDefault="00B26E7B">
      <w:pPr>
        <w:pStyle w:val="Kop2"/>
      </w:pPr>
      <w:r>
        <w:t>Key Responsibilities</w:t>
      </w:r>
    </w:p>
    <w:p w14:paraId="01DD5E6D" w14:textId="77777777" w:rsidR="00B568BC" w:rsidRDefault="00B26E7B">
      <w:pPr>
        <w:pStyle w:val="Kop2"/>
      </w:pPr>
      <w:r>
        <w:t>1. Revenue &amp; Pricing Strategy</w:t>
      </w:r>
    </w:p>
    <w:p w14:paraId="247C245C" w14:textId="77777777" w:rsidR="00B568BC" w:rsidRDefault="00B26E7B">
      <w:r>
        <w:t>- Set up dynamic pricing for each route using demand forecasts, booking data, and competitor pricing.</w:t>
      </w:r>
    </w:p>
    <w:p w14:paraId="498BB012" w14:textId="77777777" w:rsidR="00B568BC" w:rsidRDefault="00B26E7B">
      <w:r>
        <w:t>- Create fare structures, define target customer groups, and set clear rules per route.</w:t>
      </w:r>
    </w:p>
    <w:p w14:paraId="0EEE7A6F" w14:textId="77777777" w:rsidR="00B568BC" w:rsidRDefault="00B26E7B">
      <w:r>
        <w:t>- Keep an eye on competitors and adjust prices when needed.</w:t>
      </w:r>
    </w:p>
    <w:p w14:paraId="6DDBAA45" w14:textId="77777777" w:rsidR="00B568BC" w:rsidRDefault="00B26E7B">
      <w:pPr>
        <w:pStyle w:val="Kop2"/>
      </w:pPr>
      <w:r>
        <w:t>2. Flight &amp; Capacity Management</w:t>
      </w:r>
    </w:p>
    <w:p w14:paraId="1F2010E1" w14:textId="77777777" w:rsidR="00B568BC" w:rsidRDefault="00B26E7B">
      <w:r>
        <w:t>- Build and update flights in our system before and during the travel season.</w:t>
      </w:r>
    </w:p>
    <w:p w14:paraId="2C344C4D" w14:textId="77777777" w:rsidR="00B568BC" w:rsidRDefault="00B26E7B">
      <w:r>
        <w:t>- Help with supplier contracts using data and analysis.</w:t>
      </w:r>
    </w:p>
    <w:p w14:paraId="6D5FE12A" w14:textId="77777777" w:rsidR="00B568BC" w:rsidRDefault="00B26E7B">
      <w:r>
        <w:t>- Make sure seats are well allocated per fare class and sales channel.</w:t>
      </w:r>
    </w:p>
    <w:p w14:paraId="124DF522" w14:textId="77777777" w:rsidR="00B568BC" w:rsidRDefault="00B26E7B">
      <w:pPr>
        <w:pStyle w:val="Kop2"/>
      </w:pPr>
      <w:r>
        <w:t>3. Data Analysis &amp; Forecasting</w:t>
      </w:r>
    </w:p>
    <w:p w14:paraId="53C1C9FB" w14:textId="77777777" w:rsidR="00B568BC" w:rsidRDefault="00B26E7B">
      <w:r>
        <w:t>- Use booking trends and market data to better predict demand.</w:t>
      </w:r>
    </w:p>
    <w:p w14:paraId="4C6E779A" w14:textId="77777777" w:rsidR="00B568BC" w:rsidRDefault="00B26E7B">
      <w:r>
        <w:t>- Track key numbers like load factor, yield, and revenue per seat.</w:t>
      </w:r>
    </w:p>
    <w:p w14:paraId="44EF2B7B" w14:textId="77777777" w:rsidR="00B568BC" w:rsidRDefault="00B26E7B">
      <w:r>
        <w:t>- Share clear reports and advice with the team to guide decisions.</w:t>
      </w:r>
    </w:p>
    <w:p w14:paraId="2663F40A" w14:textId="77777777" w:rsidR="00B568BC" w:rsidRDefault="00B26E7B">
      <w:pPr>
        <w:pStyle w:val="Kop2"/>
      </w:pPr>
      <w:r>
        <w:t>4. Team Collaboration</w:t>
      </w:r>
    </w:p>
    <w:p w14:paraId="6395DBC1" w14:textId="77777777" w:rsidR="00B568BC" w:rsidRDefault="00B26E7B">
      <w:r>
        <w:t>- Work closely with colleagues in Morocco and the Netherlands.</w:t>
      </w:r>
    </w:p>
    <w:p w14:paraId="071C56D4" w14:textId="77777777" w:rsidR="00B568BC" w:rsidRDefault="00B26E7B">
      <w:r>
        <w:t>- Coordinate pricing with marketing campaigns and seasonal offers.</w:t>
      </w:r>
    </w:p>
    <w:p w14:paraId="653BC314" w14:textId="77777777" w:rsidR="00B568BC" w:rsidRDefault="00B26E7B">
      <w:r>
        <w:lastRenderedPageBreak/>
        <w:t>- Share your input to improve our systems and tools.</w:t>
      </w:r>
    </w:p>
    <w:p w14:paraId="40B7BBB8" w14:textId="77777777" w:rsidR="00B568BC" w:rsidRDefault="00B26E7B">
      <w:pPr>
        <w:pStyle w:val="Kop2"/>
      </w:pPr>
      <w:r>
        <w:t>What You’ll Need</w:t>
      </w:r>
    </w:p>
    <w:p w14:paraId="63A9596F" w14:textId="77777777" w:rsidR="00B568BC" w:rsidRDefault="00B26E7B">
      <w:r>
        <w:t>- A degree in something like Economics, Business, or Aviation.</w:t>
      </w:r>
    </w:p>
    <w:p w14:paraId="72D8DE20" w14:textId="77777777" w:rsidR="00B568BC" w:rsidRDefault="00B26E7B">
      <w:r>
        <w:t>- At least 3 years working in revenue management (airline or travel industry is a plus).</w:t>
      </w:r>
    </w:p>
    <w:p w14:paraId="04CE538F" w14:textId="77777777" w:rsidR="00B568BC" w:rsidRDefault="00B26E7B">
      <w:r>
        <w:t>- Experience with RMS or booking systems.</w:t>
      </w:r>
    </w:p>
    <w:p w14:paraId="7A685802" w14:textId="77777777" w:rsidR="00B568BC" w:rsidRDefault="00B26E7B">
      <w:r>
        <w:t>- You're great with numbers and know your way around tools like Excel or Power BI.</w:t>
      </w:r>
    </w:p>
    <w:p w14:paraId="1005345F" w14:textId="77777777" w:rsidR="00B568BC" w:rsidRDefault="00B26E7B">
      <w:pPr>
        <w:pStyle w:val="Kop2"/>
      </w:pPr>
      <w:r>
        <w:t>What We’re Looking For</w:t>
      </w:r>
    </w:p>
    <w:p w14:paraId="32B6ECDD" w14:textId="77777777" w:rsidR="00B568BC" w:rsidRDefault="00B26E7B">
      <w:r>
        <w:t>- Strong analytical mindset</w:t>
      </w:r>
    </w:p>
    <w:p w14:paraId="2EA9B7A6" w14:textId="77777777" w:rsidR="00B568BC" w:rsidRDefault="00B26E7B">
      <w:r>
        <w:t>- Good business sense</w:t>
      </w:r>
    </w:p>
    <w:p w14:paraId="3FF71B38" w14:textId="77777777" w:rsidR="00B568BC" w:rsidRDefault="00B26E7B">
      <w:r>
        <w:t>- Confident decision-maker</w:t>
      </w:r>
    </w:p>
    <w:p w14:paraId="05DC0ADD" w14:textId="77777777" w:rsidR="00B568BC" w:rsidRDefault="00B26E7B">
      <w:r>
        <w:t>- Team player</w:t>
      </w:r>
    </w:p>
    <w:p w14:paraId="659979C1" w14:textId="77777777" w:rsidR="00B568BC" w:rsidRDefault="00B26E7B">
      <w:r>
        <w:t>- Results-driven</w:t>
      </w:r>
    </w:p>
    <w:p w14:paraId="4BE0C72A" w14:textId="77777777" w:rsidR="00B568BC" w:rsidRDefault="00B26E7B">
      <w:r>
        <w:t>- Able to adapt quickly</w:t>
      </w:r>
    </w:p>
    <w:p w14:paraId="09457F3C" w14:textId="77777777" w:rsidR="00B568BC" w:rsidRDefault="00B26E7B">
      <w:pPr>
        <w:pStyle w:val="Kop2"/>
      </w:pPr>
      <w:r>
        <w:t>How to Apply</w:t>
      </w:r>
    </w:p>
    <w:p w14:paraId="4A2EE6A1" w14:textId="77777777" w:rsidR="00B568BC" w:rsidRDefault="00B26E7B">
      <w:r>
        <w:t>Excited to help us grow and shape the future of air travel between Europe and North Africa?</w:t>
      </w:r>
    </w:p>
    <w:p w14:paraId="0452936C" w14:textId="77777777" w:rsidR="00B568BC" w:rsidRDefault="00B26E7B">
      <w:r>
        <w:t>Send us your CV and a short motivation letter at: marketing@mltours.nl</w:t>
      </w:r>
    </w:p>
    <w:p w14:paraId="6EEE3D0B" w14:textId="77777777" w:rsidR="00B568BC" w:rsidRDefault="00B26E7B">
      <w:r>
        <w:t>We can’t wait to hear from you!</w:t>
      </w:r>
    </w:p>
    <w:sectPr w:rsidR="00B568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75896792">
    <w:abstractNumId w:val="8"/>
  </w:num>
  <w:num w:numId="2" w16cid:durableId="1002855609">
    <w:abstractNumId w:val="6"/>
  </w:num>
  <w:num w:numId="3" w16cid:durableId="484206844">
    <w:abstractNumId w:val="5"/>
  </w:num>
  <w:num w:numId="4" w16cid:durableId="1763188041">
    <w:abstractNumId w:val="4"/>
  </w:num>
  <w:num w:numId="5" w16cid:durableId="1788238399">
    <w:abstractNumId w:val="7"/>
  </w:num>
  <w:num w:numId="6" w16cid:durableId="339625608">
    <w:abstractNumId w:val="3"/>
  </w:num>
  <w:num w:numId="7" w16cid:durableId="1689065921">
    <w:abstractNumId w:val="2"/>
  </w:num>
  <w:num w:numId="8" w16cid:durableId="636179917">
    <w:abstractNumId w:val="1"/>
  </w:num>
  <w:num w:numId="9" w16cid:durableId="160642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726E"/>
    <w:rsid w:val="0029639D"/>
    <w:rsid w:val="00326F90"/>
    <w:rsid w:val="00AA1D8D"/>
    <w:rsid w:val="00B26E7B"/>
    <w:rsid w:val="00B47730"/>
    <w:rsid w:val="00B568B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EF2D1"/>
  <w14:defaultImageDpi w14:val="300"/>
  <w15:docId w15:val="{8656BFE0-C17A-4F6A-BB70-108453B8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van Dam</cp:lastModifiedBy>
  <cp:revision>2</cp:revision>
  <dcterms:created xsi:type="dcterms:W3CDTF">2025-07-29T10:27:00Z</dcterms:created>
  <dcterms:modified xsi:type="dcterms:W3CDTF">2025-07-29T10:27:00Z</dcterms:modified>
  <cp:category/>
</cp:coreProperties>
</file>