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[Firma, Straße, Hausnr., PLZ, Ort]</w:t>
      </w:r>
    </w:p>
    <w:p>
      <w:r>
        <w:t>[Firma, Anschrift etc.]</w:t>
      </w:r>
    </w:p>
    <w:p/>
    <w:p>
      <w:r>
        <w:t>An</w:t>
      </w:r>
    </w:p>
    <w:p>
      <w:r>
        <w:t>Max Mustermann</w:t>
      </w:r>
    </w:p>
    <w:p>
      <w:pPr>
        <w:jc w:val="center"/>
      </w:pPr>
      <w:r>
        <w:rPr>
          <w:b/>
          <w:sz w:val="28"/>
        </w:rPr>
        <w:t>Deine Meinung ist uns wichtig.</w:t>
        <w:br/>
        <w:t>Gestalte Deine Zukunft mit!</w:t>
      </w:r>
    </w:p>
    <w:p/>
    <w:p>
      <w:r>
        <w:t>Hallo [NAME],</w:t>
      </w:r>
    </w:p>
    <w:p>
      <w:r>
        <w:t>Unsere Mitarbeiter sind uns sehr wichtig. Nur wenn Du mit Deinen Arbeitsbedingungen zufrieden bist, kannst Du auch unsere Kunden für uns begeistern.</w:t>
      </w:r>
    </w:p>
    <w:p>
      <w:r>
        <w:t>Ab sofort hast Du deshalb die Möglichkeit, uns im Rahmen unserer großen -Zufriedenheitsbefragung mitzuteilen: Wo sind wir schon gut? Was können wir besser machen?</w:t>
      </w:r>
    </w:p>
    <w:p>
      <w:r>
        <w:t>Die Teilnahme ist selbstverständlich absolut freiwillig und vertraulich. Um diese Anonymisierung zu gewährleisten, haben wir einen externen Dienstleister, die Firma „Honestly“ mit der Durchführung beauftragt. Eure Antworten sind also weder für Kollegen noch für Euren Arbeitgeber zurück zu verfolgen.</w:t>
      </w:r>
    </w:p>
    <w:p>
      <w:r>
        <w:t>Wofür der Aufwand? Je mehr Rückmeldungen wir von Euch bekommen, desto besser verstehen wir, welche Themen wir anpacken müssen.</w:t>
      </w:r>
    </w:p>
    <w:p>
      <w:r>
        <w:t>Die Teilnahme ist ganz einfach und ist per Handy-App, per Web-Link, oder an den größeren Standorten mit einem eigens dafür bereitgestellten Tablett. möglich. Wie einfach es ist, liest Du auf der Rückseite dieses Schreibens.</w:t>
      </w:r>
    </w:p>
    <w:p>
      <w:pPr>
        <w:jc w:val="center"/>
      </w:pPr>
      <w:r>
        <w:rPr>
          <w:b/>
          <w:sz w:val="22"/>
        </w:rPr>
        <w:t>Wir sagen heute schon „Danke“ für Deine Teilnahme und freuen uns auf Dein Feedback!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