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C6F" w:rsidRDefault="00565210">
      <w:pPr>
        <w:spacing w:after="0" w:line="240" w:lineRule="auto"/>
        <w:jc w:val="center"/>
      </w:pPr>
      <w:bookmarkStart w:id="0" w:name="_GoBack"/>
      <w:bookmarkEnd w:id="0"/>
      <w:r>
        <w:rPr>
          <w:rFonts w:eastAsia="Times New Roman" w:cs="Times New Roman"/>
          <w:b/>
        </w:rPr>
        <w:t>TUẦN 33</w:t>
      </w:r>
    </w:p>
    <w:p w:rsidR="00FC5C6F" w:rsidRDefault="00565210">
      <w:pPr>
        <w:spacing w:after="0" w:line="240" w:lineRule="auto"/>
        <w:jc w:val="center"/>
      </w:pPr>
      <w:r>
        <w:rPr>
          <w:rFonts w:eastAsia="Times New Roman" w:cs="Times New Roman"/>
          <w:b/>
        </w:rPr>
        <w:t>ĐẠO ĐỨC</w:t>
      </w:r>
    </w:p>
    <w:p w:rsidR="00FC5C6F" w:rsidRDefault="00565210">
      <w:pPr>
        <w:spacing w:after="0" w:line="240" w:lineRule="auto"/>
        <w:jc w:val="center"/>
      </w:pPr>
      <w:r>
        <w:rPr>
          <w:rFonts w:eastAsia="Times New Roman" w:cs="Times New Roman"/>
          <w:b/>
        </w:rPr>
        <w:t>CHỦ ĐỀ 8: TUÂN THỦ QUY TẮC AN TOÀN GIAO THÔNG</w:t>
      </w:r>
    </w:p>
    <w:p w:rsidR="00FC5C6F" w:rsidRDefault="00565210">
      <w:pPr>
        <w:spacing w:after="0" w:line="240" w:lineRule="auto"/>
        <w:jc w:val="center"/>
      </w:pPr>
      <w:r>
        <w:rPr>
          <w:rFonts w:eastAsia="Times New Roman" w:cs="Times New Roman"/>
          <w:b/>
        </w:rPr>
        <w:t>Bài 10: An toàn khi tham gia các phương tiện giao thông (T1)</w:t>
      </w:r>
    </w:p>
    <w:p w:rsidR="00FC5C6F" w:rsidRDefault="00565210">
      <w:pPr>
        <w:spacing w:before="80" w:after="0" w:line="240" w:lineRule="auto"/>
      </w:pPr>
      <w:r>
        <w:rPr>
          <w:rFonts w:eastAsia="Times New Roman" w:cs="Times New Roman"/>
          <w:b/>
        </w:rPr>
        <w:t>I. YÊU CẦU CẦN ĐẠT:</w:t>
      </w:r>
    </w:p>
    <w:p w:rsidR="00FC5C6F" w:rsidRDefault="00565210">
      <w:pPr>
        <w:spacing w:after="0" w:line="240" w:lineRule="auto"/>
      </w:pPr>
      <w:r>
        <w:rPr>
          <w:rFonts w:eastAsia="Times New Roman" w:cs="Times New Roman"/>
        </w:rPr>
        <w:t xml:space="preserve">- </w:t>
      </w:r>
      <w:r>
        <w:rPr>
          <w:rFonts w:eastAsia="Times New Roman" w:cs="Times New Roman"/>
          <w:b/>
        </w:rPr>
        <w:t>1. Năng lực đặc thù</w:t>
      </w:r>
    </w:p>
    <w:p w:rsidR="00FC5C6F" w:rsidRDefault="00565210">
      <w:pPr>
        <w:spacing w:after="0" w:line="240" w:lineRule="auto"/>
      </w:pPr>
      <w:r>
        <w:rPr>
          <w:rFonts w:eastAsia="Times New Roman" w:cs="Times New Roman"/>
        </w:rPr>
        <w:t>- Nêu được các quy tắc an toàn khi tham gia các phương tiện giao thông.</w:t>
      </w:r>
    </w:p>
    <w:p w:rsidR="00FC5C6F" w:rsidRDefault="00565210">
      <w:pPr>
        <w:spacing w:after="0" w:line="240" w:lineRule="auto"/>
      </w:pPr>
      <w:r>
        <w:rPr>
          <w:rFonts w:eastAsia="Times New Roman" w:cs="Times New Roman"/>
        </w:rPr>
        <w:t xml:space="preserve">- Nêu được sự cần </w:t>
      </w:r>
      <w:r>
        <w:rPr>
          <w:rFonts w:eastAsia="Times New Roman" w:cs="Times New Roman"/>
        </w:rPr>
        <w:t>thiết phải tuân thủ quy tắc an toàn khi tham gia các phương tiện giao thông.</w:t>
      </w:r>
    </w:p>
    <w:p w:rsidR="00FC5C6F" w:rsidRDefault="00565210">
      <w:pPr>
        <w:spacing w:after="0" w:line="240" w:lineRule="auto"/>
      </w:pPr>
      <w:r>
        <w:rPr>
          <w:rFonts w:eastAsia="Times New Roman" w:cs="Times New Roman"/>
        </w:rPr>
        <w:t>- Tuân thủ quy tắc an toàn giao thông khi tham gia các phương tiện giao thông quen thuộc.</w:t>
      </w:r>
    </w:p>
    <w:p w:rsidR="00FC5C6F" w:rsidRDefault="00565210">
      <w:pPr>
        <w:spacing w:after="0" w:line="240" w:lineRule="auto"/>
      </w:pPr>
      <w:r>
        <w:rPr>
          <w:rFonts w:eastAsia="Times New Roman" w:cs="Times New Roman"/>
        </w:rPr>
        <w:t>- Rèn năng lực điều chỉnh hành vi, phát triển bản thân.</w:t>
      </w:r>
    </w:p>
    <w:p w:rsidR="00FC5C6F" w:rsidRDefault="00565210">
      <w:pPr>
        <w:spacing w:after="0" w:line="240" w:lineRule="auto"/>
      </w:pPr>
      <w:r>
        <w:rPr>
          <w:rFonts w:eastAsia="Times New Roman" w:cs="Times New Roman"/>
        </w:rPr>
        <w:t xml:space="preserve">- </w:t>
      </w:r>
      <w:r>
        <w:rPr>
          <w:rFonts w:eastAsia="Times New Roman" w:cs="Times New Roman"/>
          <w:b/>
        </w:rPr>
        <w:t>2. Năng lực chung</w:t>
      </w:r>
    </w:p>
    <w:p w:rsidR="00FC5C6F" w:rsidRDefault="00565210">
      <w:pPr>
        <w:spacing w:after="0" w:line="240" w:lineRule="auto"/>
      </w:pPr>
      <w:r>
        <w:rPr>
          <w:rFonts w:eastAsia="Times New Roman" w:cs="Times New Roman"/>
        </w:rPr>
        <w:t>- Năng lực tự</w:t>
      </w:r>
      <w:r>
        <w:rPr>
          <w:rFonts w:eastAsia="Times New Roman" w:cs="Times New Roman"/>
        </w:rPr>
        <w:t xml:space="preserve"> chủ, tự học: lắng nghe, trả lời câu hỏi, làm bài tập.</w:t>
      </w:r>
    </w:p>
    <w:p w:rsidR="00FC5C6F" w:rsidRDefault="00565210">
      <w:pPr>
        <w:spacing w:after="0" w:line="240" w:lineRule="auto"/>
      </w:pPr>
      <w:r>
        <w:rPr>
          <w:rFonts w:eastAsia="Times New Roman" w:cs="Times New Roman"/>
        </w:rPr>
        <w:t>- Năng lực giải quyết vấn đề và sáng tạo: tham gia trò chơi, vận dụng.</w:t>
      </w:r>
    </w:p>
    <w:p w:rsidR="00FC5C6F" w:rsidRDefault="00565210">
      <w:pPr>
        <w:spacing w:after="0" w:line="240" w:lineRule="auto"/>
      </w:pPr>
      <w:r>
        <w:rPr>
          <w:rFonts w:eastAsia="Times New Roman" w:cs="Times New Roman"/>
        </w:rPr>
        <w:t>- Năng lực giao tiếp và hợp tác: hoạt động nhóm.</w:t>
      </w:r>
    </w:p>
    <w:p w:rsidR="00FC5C6F" w:rsidRDefault="00565210">
      <w:pPr>
        <w:spacing w:after="0" w:line="240" w:lineRule="auto"/>
      </w:pPr>
      <w:r>
        <w:rPr>
          <w:rFonts w:eastAsia="Times New Roman" w:cs="Times New Roman"/>
        </w:rPr>
        <w:t xml:space="preserve">- </w:t>
      </w:r>
      <w:r>
        <w:rPr>
          <w:rFonts w:eastAsia="Times New Roman" w:cs="Times New Roman"/>
          <w:b/>
        </w:rPr>
        <w:t>3. Phẩm chất</w:t>
      </w:r>
    </w:p>
    <w:p w:rsidR="00FC5C6F" w:rsidRDefault="00565210">
      <w:pPr>
        <w:spacing w:after="0" w:line="240" w:lineRule="auto"/>
      </w:pPr>
      <w:r>
        <w:rPr>
          <w:rFonts w:eastAsia="Times New Roman" w:cs="Times New Roman"/>
        </w:rPr>
        <w:t>- Phẩm chất nhân ái: Có ý thức giúp đỡ lẫn nhau trong hoạt động nh</w:t>
      </w:r>
      <w:r>
        <w:rPr>
          <w:rFonts w:eastAsia="Times New Roman" w:cs="Times New Roman"/>
        </w:rPr>
        <w:t>óm để hoàn thành nhiệm vụ.</w:t>
      </w:r>
    </w:p>
    <w:p w:rsidR="00FC5C6F" w:rsidRDefault="00565210">
      <w:pPr>
        <w:spacing w:after="0" w:line="240" w:lineRule="auto"/>
      </w:pPr>
      <w:r>
        <w:rPr>
          <w:rFonts w:eastAsia="Times New Roman" w:cs="Times New Roman"/>
        </w:rPr>
        <w:t>- Phẩm chất chăm chỉ: Chăm chỉ suy nghĩ, trả lời câu hỏi; làm tốt các bài tập.</w:t>
      </w:r>
    </w:p>
    <w:p w:rsidR="00FC5C6F" w:rsidRDefault="00565210">
      <w:pPr>
        <w:spacing w:after="0" w:line="240" w:lineRule="auto"/>
      </w:pPr>
      <w:r>
        <w:rPr>
          <w:rFonts w:eastAsia="Times New Roman" w:cs="Times New Roman"/>
        </w:rPr>
        <w:t>- Phẩm chất trách nhiệm: Rèn luyện các chuẩn hành vi pháp luật, giữ gìn an toàn cho bản thân và mọi người khi tham gia giao thông.</w:t>
      </w:r>
    </w:p>
    <w:p w:rsidR="00FC5C6F" w:rsidRDefault="00565210">
      <w:pPr>
        <w:spacing w:after="0" w:line="240" w:lineRule="auto"/>
      </w:pPr>
      <w:r>
        <w:rPr>
          <w:rFonts w:eastAsia="Times New Roman" w:cs="Times New Roman"/>
        </w:rPr>
        <w:t xml:space="preserve">- </w:t>
      </w:r>
      <w:r>
        <w:rPr>
          <w:rFonts w:eastAsia="Times New Roman" w:cs="Times New Roman"/>
          <w:b/>
        </w:rPr>
        <w:t>4. Tích hợp</w:t>
      </w:r>
    </w:p>
    <w:p w:rsidR="00FC5C6F" w:rsidRDefault="00565210">
      <w:pPr>
        <w:spacing w:after="0" w:line="240" w:lineRule="auto"/>
      </w:pPr>
      <w:r>
        <w:rPr>
          <w:rFonts w:eastAsia="Times New Roman" w:cs="Times New Roman"/>
        </w:rPr>
        <w:t xml:space="preserve">- </w:t>
      </w:r>
      <w:r>
        <w:rPr>
          <w:rFonts w:eastAsia="Times New Roman" w:cs="Times New Roman"/>
          <w:color w:val="FF0000"/>
        </w:rPr>
        <w:t>Quy</w:t>
      </w:r>
      <w:r>
        <w:rPr>
          <w:rFonts w:eastAsia="Times New Roman" w:cs="Times New Roman"/>
          <w:color w:val="FF0000"/>
        </w:rPr>
        <w:t>ền được đảm bảo an toàn: Học sinh nhận biết bản thân có quyền được bảo vệ, chăm sóc và bảo đảm an toàn khi tham gia các phương tiện giao thông; từ đó biết thực hiện đúng các quy tắc an toàn để tự bảo vệ mình.</w:t>
      </w:r>
    </w:p>
    <w:p w:rsidR="00FC5C6F" w:rsidRDefault="00565210">
      <w:pPr>
        <w:spacing w:after="0" w:line="240" w:lineRule="auto"/>
      </w:pPr>
      <w:r>
        <w:rPr>
          <w:rFonts w:eastAsia="Times New Roman" w:cs="Times New Roman"/>
        </w:rPr>
        <w:t xml:space="preserve">- </w:t>
      </w:r>
      <w:r>
        <w:rPr>
          <w:rFonts w:eastAsia="Times New Roman" w:cs="Times New Roman"/>
          <w:color w:val="FF0000"/>
        </w:rPr>
        <w:t xml:space="preserve">Bổn phận đối với cộng đồng, xã hội: Học sinh </w:t>
      </w:r>
      <w:r>
        <w:rPr>
          <w:rFonts w:eastAsia="Times New Roman" w:cs="Times New Roman"/>
          <w:color w:val="FF0000"/>
        </w:rPr>
        <w:t>có ý thức chấp hành các quy tắc an toàn khi tham gia giao thông, không thực hiện hành vi gây nguy hiểm cho người khác, biết nhắc nhở bạn bè, người thân cùng thực hiện để góp phần giữ gìn trật tự, an toàn giao thông.</w:t>
      </w:r>
    </w:p>
    <w:p w:rsidR="00FC5C6F" w:rsidRDefault="00565210">
      <w:pPr>
        <w:spacing w:after="0" w:line="240" w:lineRule="auto"/>
      </w:pPr>
      <w:r>
        <w:rPr>
          <w:rFonts w:eastAsia="Times New Roman" w:cs="Times New Roman"/>
        </w:rPr>
        <w:t xml:space="preserve">- </w:t>
      </w:r>
      <w:r>
        <w:rPr>
          <w:rFonts w:eastAsia="Times New Roman" w:cs="Times New Roman"/>
          <w:color w:val="FF0000"/>
        </w:rPr>
        <w:t>Năng lực số: Chỉ số 1.2 CB1a: Phát hiệ</w:t>
      </w:r>
      <w:r>
        <w:rPr>
          <w:rFonts w:eastAsia="Times New Roman" w:cs="Times New Roman"/>
          <w:color w:val="FF0000"/>
        </w:rPr>
        <w:t xml:space="preserve">n được độ tin cậy và độ chính xác của các nguồn dữ liệu, thông tin và nội dung số. Học sinh biết lựa chọn tranh ảnh, video, thông tin hướng dẫn về an toàn khi tham gia các phương tiện giao thông từ nguồn đáng tin cậy để học tập và vận dụng đúng trong thực </w:t>
      </w:r>
      <w:r>
        <w:rPr>
          <w:rFonts w:eastAsia="Times New Roman" w:cs="Times New Roman"/>
          <w:color w:val="FF0000"/>
        </w:rPr>
        <w:t>tế.</w:t>
      </w:r>
    </w:p>
    <w:p w:rsidR="00FC5C6F" w:rsidRDefault="00565210">
      <w:pPr>
        <w:spacing w:before="80" w:after="0" w:line="240" w:lineRule="auto"/>
      </w:pPr>
      <w:r>
        <w:rPr>
          <w:rFonts w:eastAsia="Times New Roman" w:cs="Times New Roman"/>
          <w:b/>
        </w:rPr>
        <w:t>II. ĐỒ DÙNG DẠY HỌC</w:t>
      </w:r>
    </w:p>
    <w:p w:rsidR="00FC5C6F" w:rsidRDefault="00565210">
      <w:pPr>
        <w:spacing w:after="0" w:line="240" w:lineRule="auto"/>
      </w:pPr>
      <w:r>
        <w:rPr>
          <w:rFonts w:eastAsia="Times New Roman" w:cs="Times New Roman"/>
        </w:rPr>
        <w:t>- Kế hoạch bài dạy, bài giảng PowerPoint.</w:t>
      </w:r>
    </w:p>
    <w:p w:rsidR="00FC5C6F" w:rsidRDefault="00565210">
      <w:pPr>
        <w:spacing w:after="0" w:line="240" w:lineRule="auto"/>
      </w:pPr>
      <w:r>
        <w:rPr>
          <w:rFonts w:eastAsia="Times New Roman" w:cs="Times New Roman"/>
        </w:rPr>
        <w:t>- SGK và các thiết bị, học liệu phục vụ cho tiết dạy.</w:t>
      </w:r>
    </w:p>
    <w:p w:rsidR="00FC5C6F" w:rsidRDefault="00565210">
      <w:pPr>
        <w:spacing w:before="80" w:after="0" w:line="240" w:lineRule="auto"/>
      </w:pPr>
      <w:r>
        <w:rPr>
          <w:rFonts w:eastAsia="Times New Roman" w:cs="Times New Roman"/>
          <w:b/>
        </w:rPr>
        <w:t>III. HOẠT ĐỘNG DẠY HỌC</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4535"/>
        <w:gridCol w:w="5437"/>
      </w:tblGrid>
      <w:tr w:rsidR="00FC5C6F">
        <w:trPr>
          <w:jc w:val="center"/>
        </w:trPr>
        <w:tc>
          <w:tcPr>
            <w:tcW w:w="4535" w:type="dxa"/>
            <w:shd w:val="clear" w:color="auto" w:fill="D9EAF7"/>
            <w:tcMar>
              <w:top w:w="80" w:type="dxa"/>
              <w:left w:w="90" w:type="dxa"/>
              <w:bottom w:w="80" w:type="dxa"/>
              <w:right w:w="90" w:type="dxa"/>
            </w:tcMar>
            <w:vAlign w:val="center"/>
          </w:tcPr>
          <w:p w:rsidR="00FC5C6F" w:rsidRDefault="00565210">
            <w:pPr>
              <w:spacing w:after="0" w:line="240" w:lineRule="auto"/>
              <w:jc w:val="center"/>
            </w:pPr>
            <w:r>
              <w:rPr>
                <w:rFonts w:eastAsia="Times New Roman" w:cs="Times New Roman"/>
                <w:b/>
              </w:rPr>
              <w:t>Hoạt động của giáo viên</w:t>
            </w:r>
          </w:p>
        </w:tc>
        <w:tc>
          <w:tcPr>
            <w:tcW w:w="4535" w:type="dxa"/>
            <w:shd w:val="clear" w:color="auto" w:fill="D9EAF7"/>
            <w:tcMar>
              <w:top w:w="80" w:type="dxa"/>
              <w:left w:w="90" w:type="dxa"/>
              <w:bottom w:w="80" w:type="dxa"/>
              <w:right w:w="90" w:type="dxa"/>
            </w:tcMar>
            <w:vAlign w:val="center"/>
          </w:tcPr>
          <w:p w:rsidR="00FC5C6F" w:rsidRDefault="00565210">
            <w:pPr>
              <w:spacing w:after="0" w:line="240" w:lineRule="auto"/>
              <w:jc w:val="center"/>
            </w:pPr>
            <w:r>
              <w:rPr>
                <w:rFonts w:eastAsia="Times New Roman" w:cs="Times New Roman"/>
                <w:b/>
              </w:rPr>
              <w:t>Hoạt động của học sinh</w:t>
            </w:r>
          </w:p>
        </w:tc>
      </w:tr>
      <w:tr w:rsidR="00FC5C6F">
        <w:trPr>
          <w:jc w:val="center"/>
        </w:trPr>
        <w:tc>
          <w:tcPr>
            <w:tcW w:w="9972" w:type="dxa"/>
            <w:gridSpan w:val="2"/>
            <w:shd w:val="clear" w:color="auto" w:fill="EEECE1"/>
            <w:tcMar>
              <w:top w:w="80" w:type="dxa"/>
              <w:left w:w="90" w:type="dxa"/>
              <w:bottom w:w="80" w:type="dxa"/>
              <w:right w:w="90" w:type="dxa"/>
            </w:tcMar>
            <w:vAlign w:val="center"/>
          </w:tcPr>
          <w:p w:rsidR="00FC5C6F" w:rsidRDefault="00565210">
            <w:pPr>
              <w:spacing w:after="0" w:line="240" w:lineRule="auto"/>
            </w:pPr>
            <w:r>
              <w:rPr>
                <w:rFonts w:eastAsia="Times New Roman" w:cs="Times New Roman"/>
                <w:b/>
              </w:rPr>
              <w:t>1. Khởi động (5 phút)</w:t>
            </w:r>
          </w:p>
        </w:tc>
      </w:tr>
      <w:tr w:rsidR="00FC5C6F">
        <w:trPr>
          <w:jc w:val="center"/>
        </w:trPr>
        <w:tc>
          <w:tcPr>
            <w:tcW w:w="9972" w:type="dxa"/>
            <w:gridSpan w:val="2"/>
            <w:tcMar>
              <w:top w:w="80" w:type="dxa"/>
              <w:left w:w="90" w:type="dxa"/>
              <w:bottom w:w="80" w:type="dxa"/>
              <w:right w:w="90" w:type="dxa"/>
            </w:tcMar>
            <w:vAlign w:val="center"/>
          </w:tcPr>
          <w:p w:rsidR="00FC5C6F" w:rsidRDefault="00565210">
            <w:pPr>
              <w:spacing w:after="0" w:line="240" w:lineRule="auto"/>
            </w:pPr>
            <w:r>
              <w:rPr>
                <w:rFonts w:eastAsia="Times New Roman" w:cs="Times New Roman"/>
              </w:rPr>
              <w:lastRenderedPageBreak/>
              <w:t xml:space="preserve">- Mục tiêu: Tạo không khí vui vẻ, phấn </w:t>
            </w:r>
            <w:r>
              <w:rPr>
                <w:rFonts w:eastAsia="Times New Roman" w:cs="Times New Roman"/>
              </w:rPr>
              <w:t>khởi trước giờ học; củng cố hiểu biết ban đầu của HS về việc chấp hành quy tắc an toàn khi tham gia các phương tiện giao thông.</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mở bài hát: “An toàn giao thông” (sáng tác Trần Thanh Tùng) để khởi động bài học.</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lắng nghe bài hát.</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xml:space="preserve">- GV nêu câu </w:t>
            </w:r>
            <w:r>
              <w:rPr>
                <w:rFonts w:eastAsia="Times New Roman" w:cs="Times New Roman"/>
              </w:rPr>
              <w:t>hỏi: Bài hát nhắc nhở chúng ta điều gì khi tham gia giao thông?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suy nghĩ, trả lời: Bài hát nhắc nhở chúng ta cần chấp hành luật giao thông, đi đúng quy định, giữ an toàn cho bản thân và mọi người.</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color w:val="FF0000"/>
              </w:rPr>
              <w:t>- Tích hợp Quyền được đảm bảo an toàn: GV giúp HS hiể</w:t>
            </w:r>
            <w:r>
              <w:rPr>
                <w:rFonts w:eastAsia="Times New Roman" w:cs="Times New Roman"/>
                <w:color w:val="FF0000"/>
              </w:rPr>
              <w:t>u rằng mỗi bạn nhỏ đều có quyền được bảo vệ, chăm sóc và bảo đảm an toàn khi tham gia giao thông. Vì vậy, khi ngồi trên xe ô tô, xe máy, thuyền hoặc các phương tiện khác, các em cần biết yêu cầu người lớn thực hiện đúng quy tắc an toàn như đội mũ bảo hiểm,</w:t>
            </w:r>
            <w:r>
              <w:rPr>
                <w:rFonts w:eastAsia="Times New Roman" w:cs="Times New Roman"/>
                <w:color w:val="FF0000"/>
              </w:rPr>
              <w:t xml:space="preserve"> thắt dây an toàn, mặc áo phao và ngồi đúng tư thế. Qua hoạt động khởi động, GV nhấn mạnh việc chấp hành quy tắc giao thông không chỉ là thực hiện đúng nội quy mà còn là cách để bảo vệ quyền được an toàn của chính mình trong cuộc sống hằng ngày.</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xml:space="preserve">- HS lắng </w:t>
            </w:r>
            <w:r>
              <w:rPr>
                <w:rFonts w:eastAsia="Times New Roman" w:cs="Times New Roman"/>
              </w:rPr>
              <w:t>nghe, ghi nhớ quyền được bảo đảm an toàn của bản thân khi tham gia giao thông.</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nhận xét, tuyên dương.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lắng nghe.</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dẫn dắt vào bài mới.</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lắng nghe, chuẩn bị vào bài mới.</w:t>
            </w:r>
          </w:p>
        </w:tc>
      </w:tr>
      <w:tr w:rsidR="00FC5C6F">
        <w:trPr>
          <w:jc w:val="center"/>
        </w:trPr>
        <w:tc>
          <w:tcPr>
            <w:tcW w:w="9972" w:type="dxa"/>
            <w:gridSpan w:val="2"/>
            <w:shd w:val="clear" w:color="auto" w:fill="EEECE1"/>
            <w:tcMar>
              <w:top w:w="80" w:type="dxa"/>
              <w:left w:w="90" w:type="dxa"/>
              <w:bottom w:w="80" w:type="dxa"/>
              <w:right w:w="90" w:type="dxa"/>
            </w:tcMar>
            <w:vAlign w:val="center"/>
          </w:tcPr>
          <w:p w:rsidR="00FC5C6F" w:rsidRDefault="00565210">
            <w:pPr>
              <w:spacing w:after="0" w:line="240" w:lineRule="auto"/>
            </w:pPr>
            <w:r>
              <w:rPr>
                <w:rFonts w:eastAsia="Times New Roman" w:cs="Times New Roman"/>
                <w:b/>
              </w:rPr>
              <w:t>2. Khám phá (23 phút)</w:t>
            </w:r>
          </w:p>
        </w:tc>
      </w:tr>
      <w:tr w:rsidR="00FC5C6F">
        <w:trPr>
          <w:jc w:val="center"/>
        </w:trPr>
        <w:tc>
          <w:tcPr>
            <w:tcW w:w="9972" w:type="dxa"/>
            <w:gridSpan w:val="2"/>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Mục tiêu: HS nêu được các quy tắc an toàn</w:t>
            </w:r>
            <w:r>
              <w:rPr>
                <w:rFonts w:eastAsia="Times New Roman" w:cs="Times New Roman"/>
              </w:rPr>
              <w:t xml:space="preserve"> khi tham gia các phương tiện giao thông; hiểu được sự cần thiết phải tuân thủ các quy tắc đó; biết nhận xét hành vi đúng, sai trong từng tình huống cụ thể.</w:t>
            </w:r>
          </w:p>
        </w:tc>
      </w:tr>
      <w:tr w:rsidR="00FC5C6F">
        <w:trPr>
          <w:jc w:val="center"/>
        </w:trPr>
        <w:tc>
          <w:tcPr>
            <w:tcW w:w="9972" w:type="dxa"/>
            <w:gridSpan w:val="2"/>
            <w:shd w:val="clear" w:color="auto" w:fill="EEECE1"/>
            <w:tcMar>
              <w:top w:w="80" w:type="dxa"/>
              <w:left w:w="90" w:type="dxa"/>
              <w:bottom w:w="80" w:type="dxa"/>
              <w:right w:w="90" w:type="dxa"/>
            </w:tcMar>
            <w:vAlign w:val="center"/>
          </w:tcPr>
          <w:p w:rsidR="00FC5C6F" w:rsidRDefault="00565210">
            <w:pPr>
              <w:spacing w:after="0" w:line="240" w:lineRule="auto"/>
            </w:pPr>
            <w:r>
              <w:rPr>
                <w:rFonts w:eastAsia="Times New Roman" w:cs="Times New Roman"/>
                <w:b/>
              </w:rPr>
              <w:t xml:space="preserve">Hoạt động 1: Tìm hiểu các quy tắc an toàn khi tham gia các phương tiện giao thông (Làm việc nhóm) </w:t>
            </w:r>
            <w:r>
              <w:rPr>
                <w:rFonts w:eastAsia="Times New Roman" w:cs="Times New Roman"/>
                <w:b/>
              </w:rPr>
              <w:t>(13 phút)</w:t>
            </w:r>
          </w:p>
        </w:tc>
      </w:tr>
      <w:tr w:rsidR="00FC5C6F">
        <w:trPr>
          <w:jc w:val="center"/>
        </w:trPr>
        <w:tc>
          <w:tcPr>
            <w:tcW w:w="9972" w:type="dxa"/>
            <w:gridSpan w:val="2"/>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Mục tiêu: HS nêu được các quy tắc an toàn khi tham gia các phương tiện giao thông.</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xml:space="preserve">- GV yêu cầu HS thảo luận nhóm 4, quan sát tranh tình huống trong SGK và trả lời câu hỏi: Các bạn đã tuân thủ </w:t>
            </w:r>
            <w:r>
              <w:rPr>
                <w:rFonts w:eastAsia="Times New Roman" w:cs="Times New Roman"/>
              </w:rPr>
              <w:lastRenderedPageBreak/>
              <w:t>những quy tắc nào khi tham gia các phương tiện gi</w:t>
            </w:r>
            <w:r>
              <w:rPr>
                <w:rFonts w:eastAsia="Times New Roman" w:cs="Times New Roman"/>
              </w:rPr>
              <w:t>ao thông?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lastRenderedPageBreak/>
              <w:t>- HS làm việc nhóm 4, cùng nhau thảo luận và trả lời:</w:t>
            </w:r>
          </w:p>
          <w:p w:rsidR="00FC5C6F" w:rsidRDefault="00565210">
            <w:pPr>
              <w:spacing w:after="0" w:line="240" w:lineRule="auto"/>
            </w:pPr>
            <w:r>
              <w:rPr>
                <w:rFonts w:eastAsia="Times New Roman" w:cs="Times New Roman"/>
              </w:rPr>
              <w:t xml:space="preserve">- Tranh 1: Thắt dây an toàn khi ngồi trên xe ô </w:t>
            </w:r>
            <w:r>
              <w:rPr>
                <w:rFonts w:eastAsia="Times New Roman" w:cs="Times New Roman"/>
              </w:rPr>
              <w:lastRenderedPageBreak/>
              <w:t>tô.</w:t>
            </w:r>
          </w:p>
          <w:p w:rsidR="00FC5C6F" w:rsidRDefault="00565210">
            <w:pPr>
              <w:spacing w:after="0" w:line="240" w:lineRule="auto"/>
            </w:pPr>
            <w:r>
              <w:rPr>
                <w:rFonts w:eastAsia="Times New Roman" w:cs="Times New Roman"/>
              </w:rPr>
              <w:t>- Tranh 2: Đội mũ bảo hiểm khi ngồi trên xe máy.</w:t>
            </w:r>
          </w:p>
          <w:p w:rsidR="00FC5C6F" w:rsidRDefault="00565210">
            <w:pPr>
              <w:spacing w:after="0" w:line="240" w:lineRule="auto"/>
            </w:pPr>
            <w:r>
              <w:rPr>
                <w:rFonts w:eastAsia="Times New Roman" w:cs="Times New Roman"/>
              </w:rPr>
              <w:t>- Tranh 3: Xếp hàng ngay ngắn khi lên xe ô tô.</w:t>
            </w:r>
          </w:p>
          <w:p w:rsidR="00FC5C6F" w:rsidRDefault="00565210">
            <w:pPr>
              <w:spacing w:after="0" w:line="240" w:lineRule="auto"/>
            </w:pPr>
            <w:r>
              <w:rPr>
                <w:rFonts w:eastAsia="Times New Roman" w:cs="Times New Roman"/>
              </w:rPr>
              <w:t xml:space="preserve">- Tranh 4: Mặc áo phao, không đùa nghịch khi </w:t>
            </w:r>
            <w:r>
              <w:rPr>
                <w:rFonts w:eastAsia="Times New Roman" w:cs="Times New Roman"/>
              </w:rPr>
              <w:t>tham gia phương tiện giao thông đường thủy.</w:t>
            </w:r>
          </w:p>
          <w:p w:rsidR="00FC5C6F" w:rsidRDefault="00565210">
            <w:pPr>
              <w:spacing w:after="0" w:line="240" w:lineRule="auto"/>
            </w:pPr>
            <w:r>
              <w:rPr>
                <w:rFonts w:eastAsia="Times New Roman" w:cs="Times New Roman"/>
              </w:rPr>
              <w:t>- Tranh 5: Tuân theo sự hướng dẫn của nhân viên khi ngồi trên xe ô tô.</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lastRenderedPageBreak/>
              <w:t>- GV hỏi: Em còn biết những quy tắc nào khác khi tham gia các phương tiện giao thông?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kể thêm một số quy tắc khác, ví dụ: Không đùa ngh</w:t>
            </w:r>
            <w:r>
              <w:rPr>
                <w:rFonts w:eastAsia="Times New Roman" w:cs="Times New Roman"/>
              </w:rPr>
              <w:t>ịch, không thò tay ra ngoài khi ngồi trên xe ô tô; khi đi bộ đi sát lề đường bên phải; không đi hàng 2, hàng 3 khi đi xe đạp,...</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mời các nhóm nhận xét.</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Các nhóm nhận xét nhóm bạn.</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chốt nội dung, tuyên dương các nhóm.</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lắng nghe.</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kết</w:t>
            </w:r>
            <w:r>
              <w:rPr>
                <w:rFonts w:eastAsia="Times New Roman" w:cs="Times New Roman"/>
              </w:rPr>
              <w:t xml:space="preserve"> luận: Việc tham gia các phương tiện giao thông của các bạn trong các tình huống đã bảo đảm an toàn. Khi tham gia các phương tiện giao thông, chúng ta cần thực hiện đúng các quy tắc để bảo vệ bản thân.</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lắng nghe, ghi nhớ.</w:t>
            </w:r>
          </w:p>
        </w:tc>
      </w:tr>
      <w:tr w:rsidR="00FC5C6F">
        <w:trPr>
          <w:jc w:val="center"/>
        </w:trPr>
        <w:tc>
          <w:tcPr>
            <w:tcW w:w="9972" w:type="dxa"/>
            <w:gridSpan w:val="2"/>
            <w:shd w:val="clear" w:color="auto" w:fill="EEECE1"/>
            <w:tcMar>
              <w:top w:w="80" w:type="dxa"/>
              <w:left w:w="90" w:type="dxa"/>
              <w:bottom w:w="80" w:type="dxa"/>
              <w:right w:w="90" w:type="dxa"/>
            </w:tcMar>
            <w:vAlign w:val="center"/>
          </w:tcPr>
          <w:p w:rsidR="00FC5C6F" w:rsidRDefault="00565210">
            <w:pPr>
              <w:spacing w:after="0" w:line="240" w:lineRule="auto"/>
            </w:pPr>
            <w:r>
              <w:rPr>
                <w:rFonts w:eastAsia="Times New Roman" w:cs="Times New Roman"/>
                <w:b/>
              </w:rPr>
              <w:t>Bài 2: Tìm hiểu sự cần thiết</w:t>
            </w:r>
            <w:r>
              <w:rPr>
                <w:rFonts w:eastAsia="Times New Roman" w:cs="Times New Roman"/>
                <w:b/>
              </w:rPr>
              <w:t xml:space="preserve"> phải tuân thủ các quy tắc an toàn khi tham gia các phương tiện giao thông (Hoạt động nhóm) (10 phút)</w:t>
            </w:r>
          </w:p>
        </w:tc>
      </w:tr>
      <w:tr w:rsidR="00FC5C6F">
        <w:trPr>
          <w:jc w:val="center"/>
        </w:trPr>
        <w:tc>
          <w:tcPr>
            <w:tcW w:w="9972" w:type="dxa"/>
            <w:gridSpan w:val="2"/>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Mục tiêu: Học sinh nêu được sự cần thiết phải tuân thủ các quy tắc an toàn khi tham gia các phương tiện giao thông.</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xml:space="preserve">- GV yêu cầu HS quan sát tranh để </w:t>
            </w:r>
            <w:r>
              <w:rPr>
                <w:rFonts w:eastAsia="Times New Roman" w:cs="Times New Roman"/>
              </w:rPr>
              <w:t>mô tả hành vi của các bạn trong mỗi tranh và nêu hậu quả có thể xảy ra.</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quan sát tranh, suy nghĩ trả lời câu hỏi.</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yêu cầu HS trao đổi, chia sẻ kết quả, nhận xét tình huống với bạn cùng bàn.</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làm việc nhóm 2, cùng nhau thảo luận và trả lời:</w:t>
            </w:r>
          </w:p>
          <w:p w:rsidR="00FC5C6F" w:rsidRDefault="00565210">
            <w:pPr>
              <w:spacing w:after="0" w:line="240" w:lineRule="auto"/>
            </w:pPr>
            <w:r>
              <w:rPr>
                <w:rFonts w:eastAsia="Times New Roman" w:cs="Times New Roman"/>
              </w:rPr>
              <w:t>-</w:t>
            </w:r>
            <w:r>
              <w:rPr>
                <w:rFonts w:eastAsia="Times New Roman" w:cs="Times New Roman"/>
              </w:rPr>
              <w:t xml:space="preserve"> Tranh 1: Bạn nhỏ và bố khi đi xe máy không đội mũ bảo hiểm. Hậu quả: Bị chấn thương sọ não khi va chạm.</w:t>
            </w:r>
          </w:p>
          <w:p w:rsidR="00FC5C6F" w:rsidRDefault="00565210">
            <w:pPr>
              <w:spacing w:after="0" w:line="240" w:lineRule="auto"/>
            </w:pPr>
            <w:r>
              <w:rPr>
                <w:rFonts w:eastAsia="Times New Roman" w:cs="Times New Roman"/>
              </w:rPr>
              <w:t>- Tranh 2: Bạn nhỏ thò đầu và tay ra ngoài cửa sổ khi đi xe ô tô. Hậu quả: Bạn nhỏ dễ bị tai nạn.</w:t>
            </w:r>
          </w:p>
          <w:p w:rsidR="00FC5C6F" w:rsidRDefault="00565210">
            <w:pPr>
              <w:spacing w:after="0" w:line="240" w:lineRule="auto"/>
            </w:pPr>
            <w:r>
              <w:rPr>
                <w:rFonts w:eastAsia="Times New Roman" w:cs="Times New Roman"/>
              </w:rPr>
              <w:t xml:space="preserve">- Tranh 3: Bạn nữ áo trắng không mặc áo phao </w:t>
            </w:r>
            <w:r>
              <w:rPr>
                <w:rFonts w:eastAsia="Times New Roman" w:cs="Times New Roman"/>
              </w:rPr>
              <w:lastRenderedPageBreak/>
              <w:t>khi xuốn</w:t>
            </w:r>
            <w:r>
              <w:rPr>
                <w:rFonts w:eastAsia="Times New Roman" w:cs="Times New Roman"/>
              </w:rPr>
              <w:t>g thuyền. Hậu quả: Sẽ bị đuối nước khi gặp tai nạn.</w:t>
            </w:r>
          </w:p>
          <w:p w:rsidR="00FC5C6F" w:rsidRDefault="00565210">
            <w:pPr>
              <w:spacing w:after="0" w:line="240" w:lineRule="auto"/>
            </w:pPr>
            <w:r>
              <w:rPr>
                <w:rFonts w:eastAsia="Times New Roman" w:cs="Times New Roman"/>
              </w:rPr>
              <w:t>- Tranh 4: Các bạn dàn hàng 2 khi đi xe đạp. Hậu quả: Không còn chỗ cho các xe khác đi, dễ gây tai nạn.</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lastRenderedPageBreak/>
              <w:t>- GV mời một số HS chia sẻ trước lớp.</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chia sẻ trước lớp, các bạn khác bổ sung.</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đặt câu h</w:t>
            </w:r>
            <w:r>
              <w:rPr>
                <w:rFonts w:eastAsia="Times New Roman" w:cs="Times New Roman"/>
              </w:rPr>
              <w:t>ỏi: Theo em, vì sao phải tuân thủ các quy tắc an toàn khi tham gia các phương tiện giao thông?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trả lời: Tuân thủ các quy tắc an toàn khi tham gia các phương tiện giao thông là rất cần thiết nhằm bảo đảm an toàn cho chúng ta và những người tham gia gia</w:t>
            </w:r>
            <w:r>
              <w:rPr>
                <w:rFonts w:eastAsia="Times New Roman" w:cs="Times New Roman"/>
              </w:rPr>
              <w:t>o thông.</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color w:val="FF0000"/>
              </w:rPr>
              <w:t>- Tích hợp Bổn phận đối với cộng đồng, xã hội: GV giúp HS hiểu rằng khi tham gia các phương tiện giao thông, mỗi người không chỉ cần giữ an toàn cho bản thân mà còn phải có trách nhiệm với cộng đồng và xã hội. Những hành vi như không đội mũ bảo h</w:t>
            </w:r>
            <w:r>
              <w:rPr>
                <w:rFonts w:eastAsia="Times New Roman" w:cs="Times New Roman"/>
                <w:color w:val="FF0000"/>
              </w:rPr>
              <w:t xml:space="preserve">iểm, thò đầu ra ngoài cửa sổ xe ô tô, không mặc áo phao hoặc đi xe đạp dàn hàng ngang đều có thể gây nguy hiểm cho mình và ảnh hưởng đến người khác. Vì vậy, chấp hành quy tắc giao thông là một bổn phận cần thực hiện để góp phần xây dựng nếp sống văn minh, </w:t>
            </w:r>
            <w:r>
              <w:rPr>
                <w:rFonts w:eastAsia="Times New Roman" w:cs="Times New Roman"/>
                <w:color w:val="FF0000"/>
              </w:rPr>
              <w:t>giữ gìn trật tự an toàn giao thông và thể hiện trách nhiệm của mỗi cá nhân đối với cộng đồng.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lắng nghe, nhận biết trách nhiệm của bản thân đối với cộng đồng, xã hội khi tham gia giao thông.</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chốt nội dung, tuyên dương.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Các nhóm nhận xét nhóm b</w:t>
            </w:r>
            <w:r>
              <w:rPr>
                <w:rFonts w:eastAsia="Times New Roman" w:cs="Times New Roman"/>
              </w:rPr>
              <w:t>ạn, lắng nghe.</w:t>
            </w:r>
          </w:p>
        </w:tc>
      </w:tr>
      <w:tr w:rsidR="00FC5C6F">
        <w:trPr>
          <w:jc w:val="center"/>
        </w:trPr>
        <w:tc>
          <w:tcPr>
            <w:tcW w:w="9972" w:type="dxa"/>
            <w:gridSpan w:val="2"/>
            <w:shd w:val="clear" w:color="auto" w:fill="EEECE1"/>
            <w:tcMar>
              <w:top w:w="80" w:type="dxa"/>
              <w:left w:w="90" w:type="dxa"/>
              <w:bottom w:w="80" w:type="dxa"/>
              <w:right w:w="90" w:type="dxa"/>
            </w:tcMar>
            <w:vAlign w:val="center"/>
          </w:tcPr>
          <w:p w:rsidR="00FC5C6F" w:rsidRDefault="00565210">
            <w:pPr>
              <w:spacing w:after="0" w:line="240" w:lineRule="auto"/>
            </w:pPr>
            <w:r>
              <w:rPr>
                <w:rFonts w:eastAsia="Times New Roman" w:cs="Times New Roman"/>
                <w:b/>
              </w:rPr>
              <w:t>3. Vận dụng (7 phút)</w:t>
            </w:r>
          </w:p>
        </w:tc>
      </w:tr>
      <w:tr w:rsidR="00FC5C6F">
        <w:trPr>
          <w:jc w:val="center"/>
        </w:trPr>
        <w:tc>
          <w:tcPr>
            <w:tcW w:w="9972" w:type="dxa"/>
            <w:gridSpan w:val="2"/>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Mục tiêu: Củng cố kiến thức về các quy tắc an toàn khi tham gia các phương tiện giao thông; vận dụng vào thực tiễn để thực hiện tốt khi tham gia các phương tiện giao thông.</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xml:space="preserve">- GV yêu cầu HS chia ra thành các nhóm (3 </w:t>
            </w:r>
            <w:r>
              <w:rPr>
                <w:rFonts w:eastAsia="Times New Roman" w:cs="Times New Roman"/>
              </w:rPr>
              <w:t>- 5 nhóm). Mỗi nhóm có thể viết, vẽ bảng thông tin về quy tắc an toàn khi tham gia các phương tiện giao thông.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chia nhóm và tham gia thực hành.</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color w:val="FF0000"/>
              </w:rPr>
              <w:lastRenderedPageBreak/>
              <w:t xml:space="preserve">- Tích hợp Năng lực số: GV hướng dẫn HS khi tìm thêm tranh ảnh, video hoặc thông tin để hoàn thiện bảng </w:t>
            </w:r>
            <w:r>
              <w:rPr>
                <w:rFonts w:eastAsia="Times New Roman" w:cs="Times New Roman"/>
                <w:color w:val="FF0000"/>
              </w:rPr>
              <w:t>viết, bảng vẽ tuyên truyền thì cần lựa chọn nội dung từ nguồn đáng tin cậy như sách giáo khoa, bài giảng của giáo viên hoặc các tư liệu giáo dục phù hợp. GV nhấn mạnh chỉ số 1.2 CB1a: Phát hiện được độ tin cậy và độ chính xác của các nguồn dữ liệu, thông t</w:t>
            </w:r>
            <w:r>
              <w:rPr>
                <w:rFonts w:eastAsia="Times New Roman" w:cs="Times New Roman"/>
                <w:color w:val="FF0000"/>
              </w:rPr>
              <w:t>in và nội dung số. Thông qua hoạt động này, HS bước đầu biết phân biệt thông tin đúng, phù hợp với nội dung bài học và tránh làm theo những hình ảnh, video hoặc lời hướng dẫn sai lệch về an toàn giao thông.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lắng nghe, biết lựa chọn nội dung phù hợp, c</w:t>
            </w:r>
            <w:r>
              <w:rPr>
                <w:rFonts w:eastAsia="Times New Roman" w:cs="Times New Roman"/>
              </w:rPr>
              <w:t>hính xác để hoàn thành sản phẩm.</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mời mỗi nhóm trình bày bài làm.</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Lần lượt các nhóm trình bày phần viết, vẽ của mình.</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mời các thành viên trong lớp nhận xét.</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Các nhóm nhận xét, bình chọn.</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nhận xét, tuyên dương.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xml:space="preserve">- HS lắng nghe, rút kinh </w:t>
            </w:r>
            <w:r>
              <w:rPr>
                <w:rFonts w:eastAsia="Times New Roman" w:cs="Times New Roman"/>
              </w:rPr>
              <w:t>nghiệm.</w:t>
            </w:r>
          </w:p>
        </w:tc>
      </w:tr>
      <w:tr w:rsidR="00FC5C6F">
        <w:trPr>
          <w:jc w:val="center"/>
        </w:trPr>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GV nhắc nhở HS hằng ngày tuân thủ nghiêm túc các quy tắc an toàn khi tham gia các phương tiện giao thông.</w:t>
            </w:r>
          </w:p>
        </w:tc>
        <w:tc>
          <w:tcPr>
            <w:tcW w:w="4535" w:type="dxa"/>
            <w:tcMar>
              <w:top w:w="80" w:type="dxa"/>
              <w:left w:w="90" w:type="dxa"/>
              <w:bottom w:w="80" w:type="dxa"/>
              <w:right w:w="90" w:type="dxa"/>
            </w:tcMar>
            <w:vAlign w:val="center"/>
          </w:tcPr>
          <w:p w:rsidR="00FC5C6F" w:rsidRDefault="00565210">
            <w:pPr>
              <w:spacing w:after="0" w:line="240" w:lineRule="auto"/>
            </w:pPr>
            <w:r>
              <w:rPr>
                <w:rFonts w:eastAsia="Times New Roman" w:cs="Times New Roman"/>
              </w:rPr>
              <w:t>- HS ghi nhớ và thực hiện.</w:t>
            </w:r>
          </w:p>
        </w:tc>
      </w:tr>
    </w:tbl>
    <w:p w:rsidR="00FC5C6F" w:rsidRDefault="00565210">
      <w:pPr>
        <w:spacing w:before="80" w:after="0" w:line="240" w:lineRule="auto"/>
      </w:pPr>
      <w:r>
        <w:rPr>
          <w:rFonts w:eastAsia="Times New Roman" w:cs="Times New Roman"/>
          <w:b/>
        </w:rPr>
        <w:t>IV. ĐIỀU CHỈNH SAU BÀI DẠY (nếu có):</w:t>
      </w:r>
    </w:p>
    <w:p w:rsidR="00FC5C6F" w:rsidRDefault="00565210">
      <w:pPr>
        <w:spacing w:after="0" w:line="240" w:lineRule="auto"/>
      </w:pPr>
      <w:r>
        <w:rPr>
          <w:rFonts w:eastAsia="Times New Roman" w:cs="Times New Roman"/>
        </w:rPr>
        <w:t>..........................................................................</w:t>
      </w:r>
      <w:r>
        <w:rPr>
          <w:rFonts w:eastAsia="Times New Roman" w:cs="Times New Roman"/>
        </w:rPr>
        <w:t>............................................................</w:t>
      </w:r>
    </w:p>
    <w:p w:rsidR="00FC5C6F" w:rsidRDefault="00565210">
      <w:pPr>
        <w:spacing w:after="0" w:line="240" w:lineRule="auto"/>
      </w:pPr>
      <w:r>
        <w:rPr>
          <w:rFonts w:eastAsia="Times New Roman" w:cs="Times New Roman"/>
        </w:rPr>
        <w:t>......................................................................................................................................</w:t>
      </w:r>
    </w:p>
    <w:sectPr w:rsidR="00FC5C6F"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3"/>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65210"/>
    <w:rsid w:val="00AA1D8D"/>
    <w:rsid w:val="00B47730"/>
    <w:rsid w:val="00CB0664"/>
    <w:rsid w:val="00FC5C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128BFD0-B925-4459-B59C-26BB37C1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6F14-9CF7-42F4-AA55-54236840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generated by python-docx</dc:description>
  <cp:lastModifiedBy>Tran</cp:lastModifiedBy>
  <cp:revision>2</cp:revision>
  <dcterms:created xsi:type="dcterms:W3CDTF">2026-04-17T01:43:00Z</dcterms:created>
  <dcterms:modified xsi:type="dcterms:W3CDTF">2026-04-17T01:43:00Z</dcterms:modified>
  <cp:category/>
</cp:coreProperties>
</file>