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4831"/>
        <w:gridCol w:w="4831"/>
      </w:tblGrid>
      <w:tr w:rsidR="00EE0686" w:rsidRPr="00CE0F64" w14:paraId="75008BE5" w14:textId="77777777">
        <w:trPr>
          <w:jc w:val="center"/>
        </w:trPr>
        <w:tc>
          <w:tcPr>
            <w:tcW w:w="4831" w:type="dxa"/>
          </w:tcPr>
          <w:p w14:paraId="092F0906" w14:textId="77777777" w:rsidR="00EE0686" w:rsidRPr="00CE0F64" w:rsidRDefault="00EE0686"/>
          <w:p w14:paraId="6C79CDDE" w14:textId="35D020EE" w:rsidR="00EE0686" w:rsidRPr="00CE0F64" w:rsidRDefault="00000000">
            <w:pPr>
              <w:spacing w:after="40"/>
            </w:pPr>
            <w:r w:rsidRPr="00CE0F64">
              <w:rPr>
                <w:b/>
                <w:color w:val="0E7490"/>
                <w:sz w:val="19"/>
              </w:rPr>
              <w:t xml:space="preserve">LICEO DE ATENAS | </w:t>
            </w:r>
            <w:r w:rsidR="00CE0F64" w:rsidRPr="00CE0F64">
              <w:rPr>
                <w:b/>
                <w:color w:val="0E7490"/>
                <w:sz w:val="19"/>
              </w:rPr>
              <w:t>FORMACIÓN TECNOLOGICA</w:t>
            </w:r>
          </w:p>
          <w:p w14:paraId="17DBC1AD" w14:textId="77777777" w:rsidR="00EE0686" w:rsidRPr="00CE0F64" w:rsidRDefault="00000000">
            <w:pPr>
              <w:spacing w:after="80"/>
            </w:pPr>
            <w:r w:rsidRPr="00CE0F64">
              <w:rPr>
                <w:b/>
                <w:color w:val="0F172A"/>
                <w:sz w:val="28"/>
              </w:rPr>
              <w:t>Ficha de Laboratorio: Circuitos Eléctricos Básicos</w:t>
            </w:r>
          </w:p>
          <w:p w14:paraId="64A1BF6B" w14:textId="4C759643" w:rsidR="00EE0686" w:rsidRPr="00CE0F64" w:rsidRDefault="00000000">
            <w:pPr>
              <w:spacing w:after="0"/>
            </w:pPr>
            <w:r w:rsidRPr="00CE0F64">
              <w:rPr>
                <w:i/>
                <w:color w:val="64748B"/>
                <w:sz w:val="19"/>
              </w:rPr>
              <w:t xml:space="preserve">Curso Lectivo </w:t>
            </w:r>
            <w:r w:rsidR="00CE0F64" w:rsidRPr="00CE0F64">
              <w:rPr>
                <w:i/>
                <w:color w:val="64748B"/>
                <w:sz w:val="19"/>
              </w:rPr>
              <w:t>2026 • Noveno</w:t>
            </w:r>
            <w:r w:rsidRPr="00CE0F64">
              <w:rPr>
                <w:i/>
                <w:color w:val="64748B"/>
                <w:sz w:val="19"/>
              </w:rPr>
              <w:t xml:space="preserve"> </w:t>
            </w:r>
            <w:r w:rsidR="00CE0F64" w:rsidRPr="00CE0F64">
              <w:rPr>
                <w:i/>
                <w:color w:val="64748B"/>
                <w:sz w:val="19"/>
              </w:rPr>
              <w:t>Año • Simulación</w:t>
            </w:r>
            <w:r w:rsidRPr="00CE0F64">
              <w:rPr>
                <w:i/>
                <w:color w:val="64748B"/>
                <w:sz w:val="19"/>
              </w:rPr>
              <w:t xml:space="preserve"> en </w:t>
            </w:r>
            <w:proofErr w:type="spellStart"/>
            <w:r w:rsidRPr="00CE0F64">
              <w:rPr>
                <w:i/>
                <w:color w:val="64748B"/>
                <w:sz w:val="19"/>
              </w:rPr>
              <w:t>Tinkercad</w:t>
            </w:r>
            <w:proofErr w:type="spellEnd"/>
          </w:p>
        </w:tc>
        <w:tc>
          <w:tcPr>
            <w:tcW w:w="4831" w:type="dxa"/>
            <w:tcBorders>
              <w:top w:val="single" w:sz="4" w:space="0" w:color="0E7490"/>
              <w:left w:val="single" w:sz="4" w:space="0" w:color="0E7490"/>
              <w:bottom w:val="single" w:sz="4" w:space="0" w:color="0E7490"/>
              <w:right w:val="single" w:sz="4" w:space="0" w:color="0E7490"/>
            </w:tcBorders>
            <w:shd w:val="clear" w:color="auto" w:fill="F8FAFC"/>
            <w:tcMar>
              <w:top w:w="140" w:type="dxa"/>
              <w:left w:w="140" w:type="dxa"/>
              <w:bottom w:w="140" w:type="dxa"/>
              <w:right w:w="140" w:type="dxa"/>
            </w:tcMar>
          </w:tcPr>
          <w:p w14:paraId="2C396734" w14:textId="77777777" w:rsidR="00EE0686" w:rsidRPr="00CE0F64" w:rsidRDefault="00EE0686"/>
          <w:p w14:paraId="31390EFB" w14:textId="77777777" w:rsidR="00EE0686" w:rsidRPr="00CE0F64" w:rsidRDefault="00000000">
            <w:pPr>
              <w:spacing w:after="40"/>
              <w:jc w:val="center"/>
            </w:pPr>
            <w:r w:rsidRPr="00CE0F64">
              <w:rPr>
                <w:b/>
                <w:sz w:val="19"/>
              </w:rPr>
              <w:t>Puntos Máximos: 15</w:t>
            </w:r>
            <w:r w:rsidRPr="00CE0F64">
              <w:rPr>
                <w:b/>
                <w:sz w:val="19"/>
              </w:rPr>
              <w:br/>
            </w:r>
            <w:r w:rsidRPr="00CE0F64">
              <w:rPr>
                <w:sz w:val="18"/>
              </w:rPr>
              <w:t>Porcentaje: 5%</w:t>
            </w:r>
            <w:r w:rsidRPr="00CE0F64">
              <w:rPr>
                <w:sz w:val="18"/>
              </w:rPr>
              <w:br/>
              <w:t>Nota: ______</w:t>
            </w:r>
          </w:p>
        </w:tc>
      </w:tr>
    </w:tbl>
    <w:p w14:paraId="3103D2CB" w14:textId="2B651D77" w:rsidR="00EE0686" w:rsidRPr="00CE0F64" w:rsidRDefault="00000000">
      <w:pPr>
        <w:spacing w:before="280" w:after="280"/>
      </w:pPr>
      <w:r w:rsidRPr="00CE0F64">
        <w:rPr>
          <w:b/>
        </w:rPr>
        <w:t>Estudiante: _____________________</w:t>
      </w:r>
      <w:r w:rsidR="00CE0F64" w:rsidRPr="00CE0F64">
        <w:rPr>
          <w:b/>
        </w:rPr>
        <w:t>_ Sección</w:t>
      </w:r>
      <w:r w:rsidRPr="00CE0F64">
        <w:rPr>
          <w:b/>
        </w:rPr>
        <w:t>: 9-____</w:t>
      </w:r>
      <w:r w:rsidR="00CE0F64" w:rsidRPr="00CE0F64">
        <w:rPr>
          <w:b/>
        </w:rPr>
        <w:t>_ Fecha</w:t>
      </w:r>
      <w:r w:rsidRPr="00CE0F64">
        <w:rPr>
          <w:b/>
        </w:rPr>
        <w:t>: ____/____/2026</w:t>
      </w:r>
    </w:p>
    <w:p w14:paraId="7ABA804C" w14:textId="77777777" w:rsidR="00EE0686" w:rsidRPr="00CE0F64" w:rsidRDefault="00000000">
      <w:pPr>
        <w:keepNext/>
        <w:spacing w:before="280" w:after="120"/>
      </w:pPr>
      <w:r w:rsidRPr="00CE0F64">
        <w:rPr>
          <w:b/>
          <w:color w:val="0F172A"/>
          <w:sz w:val="23"/>
        </w:rPr>
        <w:t>PARTE I: DESAFÍO EN TINKERCAD - LED Y PULSADOR</w:t>
      </w:r>
      <w:r w:rsidRPr="00CE0F64">
        <w:rPr>
          <w:i/>
          <w:color w:val="64748B"/>
          <w:sz w:val="21"/>
        </w:rPr>
        <w:t xml:space="preserve"> (Valor: 6 Puntos)</w:t>
      </w:r>
    </w:p>
    <w:p w14:paraId="5FD8D98B" w14:textId="77777777" w:rsidR="00EE0686" w:rsidRPr="00CE0F64" w:rsidRDefault="00000000">
      <w:pPr>
        <w:spacing w:after="160"/>
      </w:pPr>
      <w:r w:rsidRPr="00CE0F64">
        <w:rPr>
          <w:i/>
        </w:rPr>
        <w:t xml:space="preserve">Instrucciones: Inicie sesión en </w:t>
      </w:r>
      <w:proofErr w:type="spellStart"/>
      <w:r w:rsidRPr="00CE0F64">
        <w:rPr>
          <w:i/>
        </w:rPr>
        <w:t>Tinkercad</w:t>
      </w:r>
      <w:proofErr w:type="spellEnd"/>
      <w:r w:rsidRPr="00CE0F64">
        <w:rPr>
          <w:i/>
        </w:rPr>
        <w:t xml:space="preserve"> </w:t>
      </w:r>
      <w:proofErr w:type="spellStart"/>
      <w:r w:rsidRPr="00CE0F64">
        <w:rPr>
          <w:i/>
        </w:rPr>
        <w:t>Circuits</w:t>
      </w:r>
      <w:proofErr w:type="spellEnd"/>
      <w:r w:rsidRPr="00CE0F64">
        <w:rPr>
          <w:i/>
        </w:rPr>
        <w:t>. Diseñe un circuito donde una batería alimente un diodo LED, pero la corriente solo pase cuando mantenga presionado un pulsador (botón). Una vez que funcione la simulación, pegue la evidencia aquí.</w:t>
      </w:r>
    </w:p>
    <w:p w14:paraId="1D1EA61B" w14:textId="77777777" w:rsidR="00EE0686" w:rsidRPr="00CE0F64" w:rsidRDefault="00000000">
      <w:pPr>
        <w:ind w:left="288"/>
      </w:pPr>
      <w:r w:rsidRPr="00CE0F64">
        <w:rPr>
          <w:sz w:val="20"/>
        </w:rPr>
        <w:t>• Componentes requeridos en su lienzo:</w:t>
      </w:r>
      <w:r w:rsidRPr="00CE0F64">
        <w:rPr>
          <w:sz w:val="20"/>
        </w:rPr>
        <w:br/>
        <w:t xml:space="preserve">  1. Batería (Fuente de energía)</w:t>
      </w:r>
      <w:r w:rsidRPr="00CE0F64">
        <w:rPr>
          <w:sz w:val="20"/>
        </w:rPr>
        <w:br/>
        <w:t xml:space="preserve">  2. Diodo LED (Luz)</w:t>
      </w:r>
      <w:r w:rsidRPr="00CE0F64">
        <w:rPr>
          <w:sz w:val="20"/>
        </w:rPr>
        <w:br/>
        <w:t xml:space="preserve">  3. Resistencia (Para proteger el LED de quemarse)</w:t>
      </w:r>
      <w:r w:rsidRPr="00CE0F64">
        <w:rPr>
          <w:sz w:val="20"/>
        </w:rPr>
        <w:br/>
        <w:t xml:space="preserve">  4. Pulsador (Interruptor manual)</w:t>
      </w:r>
    </w:p>
    <w:tbl>
      <w:tblPr>
        <w:tblW w:w="0" w:type="auto"/>
        <w:jc w:val="center"/>
        <w:tblLook w:val="04A0" w:firstRow="1" w:lastRow="0" w:firstColumn="1" w:lastColumn="0" w:noHBand="0" w:noVBand="1"/>
      </w:tblPr>
      <w:tblGrid>
        <w:gridCol w:w="9742"/>
      </w:tblGrid>
      <w:tr w:rsidR="00EE0686" w:rsidRPr="00CE0F64" w14:paraId="448A16AA" w14:textId="77777777" w:rsidTr="00CE0F64">
        <w:trPr>
          <w:trHeight w:val="4909"/>
          <w:jc w:val="center"/>
        </w:trPr>
        <w:tc>
          <w:tcPr>
            <w:tcW w:w="9742" w:type="dxa"/>
            <w:tcBorders>
              <w:top w:val="dashed" w:sz="4" w:space="0" w:color="94A3B8"/>
              <w:left w:val="dashed" w:sz="4" w:space="0" w:color="94A3B8"/>
              <w:bottom w:val="dashed" w:sz="4" w:space="0" w:color="94A3B8"/>
              <w:right w:val="dashed" w:sz="4" w:space="0" w:color="94A3B8"/>
            </w:tcBorders>
            <w:shd w:val="clear" w:color="auto" w:fill="F8FAFC"/>
            <w:tcMar>
              <w:top w:w="280" w:type="dxa"/>
              <w:left w:w="150" w:type="dxa"/>
              <w:bottom w:w="280" w:type="dxa"/>
              <w:right w:w="150" w:type="dxa"/>
            </w:tcMar>
          </w:tcPr>
          <w:p w14:paraId="3BD70FE8" w14:textId="56016E87" w:rsidR="00EE0686" w:rsidRPr="00CE0F64" w:rsidRDefault="00000000">
            <w:pPr>
              <w:jc w:val="center"/>
            </w:pPr>
            <w:r w:rsidRPr="00CE0F64">
              <w:rPr>
                <w:color w:val="64748B"/>
                <w:sz w:val="19"/>
              </w:rPr>
              <w:t xml:space="preserve">[ CLIC AQUÍ Y PEGUE LA CAPTURA DE PANTALLA DE SU CIRCUITO DE TINKERCAD </w:t>
            </w:r>
            <w:r w:rsidR="00CE0F64" w:rsidRPr="00CE0F64">
              <w:rPr>
                <w:color w:val="64748B"/>
                <w:sz w:val="19"/>
              </w:rPr>
              <w:t>FUNCIONANDO]</w:t>
            </w:r>
          </w:p>
        </w:tc>
      </w:tr>
    </w:tbl>
    <w:p w14:paraId="5F3DF93C" w14:textId="77777777" w:rsidR="00CE0F64" w:rsidRDefault="00CE0F64">
      <w:pPr>
        <w:keepNext/>
        <w:spacing w:before="280" w:after="120"/>
        <w:rPr>
          <w:b/>
          <w:color w:val="0F172A"/>
          <w:sz w:val="23"/>
        </w:rPr>
      </w:pPr>
    </w:p>
    <w:p w14:paraId="0275989F" w14:textId="77777777" w:rsidR="00CE0F64" w:rsidRDefault="00CE0F64">
      <w:pPr>
        <w:rPr>
          <w:b/>
          <w:color w:val="0F172A"/>
          <w:sz w:val="23"/>
        </w:rPr>
      </w:pPr>
      <w:r>
        <w:rPr>
          <w:b/>
          <w:color w:val="0F172A"/>
          <w:sz w:val="23"/>
        </w:rPr>
        <w:br w:type="page"/>
      </w:r>
    </w:p>
    <w:p w14:paraId="00945A5E" w14:textId="678F607D" w:rsidR="00EE0686" w:rsidRPr="00CE0F64" w:rsidRDefault="00000000">
      <w:pPr>
        <w:keepNext/>
        <w:spacing w:before="280" w:after="120"/>
      </w:pPr>
      <w:r w:rsidRPr="00CE0F64">
        <w:rPr>
          <w:b/>
          <w:color w:val="0F172A"/>
          <w:sz w:val="23"/>
        </w:rPr>
        <w:lastRenderedPageBreak/>
        <w:t>PARTE II: PREGUNTAS DE COMPROBACIÓN BÁSICA</w:t>
      </w:r>
      <w:r w:rsidRPr="00CE0F64">
        <w:rPr>
          <w:i/>
          <w:color w:val="64748B"/>
          <w:sz w:val="21"/>
        </w:rPr>
        <w:t xml:space="preserve"> (Valor: 3 Puntos, 1.5 puntos cada una)</w:t>
      </w:r>
    </w:p>
    <w:p w14:paraId="565B7D1F" w14:textId="77777777" w:rsidR="00EE0686" w:rsidRPr="00CE0F64" w:rsidRDefault="00000000">
      <w:pPr>
        <w:spacing w:before="80" w:after="80"/>
      </w:pPr>
      <w:r w:rsidRPr="00CE0F64">
        <w:rPr>
          <w:b/>
        </w:rPr>
        <w:t>1. ¿Qué función exacta cumple el pulsador (botón) en este circuito eléctrico cuando no lo estamos tocando y cuando lo presionamos?</w:t>
      </w:r>
    </w:p>
    <w:p w14:paraId="0EDBF837" w14:textId="12B0D988" w:rsidR="00EE0686" w:rsidRPr="00CE0F64" w:rsidRDefault="00000000">
      <w:pPr>
        <w:spacing w:after="240"/>
      </w:pPr>
      <w:r w:rsidRPr="00CE0F64">
        <w:rPr>
          <w:color w:val="64748B"/>
        </w:rPr>
        <w:t xml:space="preserve">R/ </w:t>
      </w:r>
    </w:p>
    <w:p w14:paraId="27CE0EC7" w14:textId="77777777" w:rsidR="00EE0686" w:rsidRPr="00CE0F64" w:rsidRDefault="00000000">
      <w:pPr>
        <w:spacing w:before="80" w:after="80"/>
      </w:pPr>
      <w:r w:rsidRPr="00CE0F64">
        <w:rPr>
          <w:b/>
        </w:rPr>
        <w:t>2. ¿Por qué es obligatorio conectar una resistencia junto al LED? ¿Qué le pasaría al LED en la simulación si lo conectamos directo a la batería sin resistencia?</w:t>
      </w:r>
    </w:p>
    <w:p w14:paraId="2719B5FF" w14:textId="2595F2A7" w:rsidR="00EE0686" w:rsidRPr="00CE0F64" w:rsidRDefault="00000000">
      <w:pPr>
        <w:spacing w:after="240"/>
      </w:pPr>
      <w:r w:rsidRPr="00CE0F64">
        <w:rPr>
          <w:color w:val="64748B"/>
        </w:rPr>
        <w:t xml:space="preserve">R/ </w:t>
      </w:r>
    </w:p>
    <w:p w14:paraId="2067B8FA" w14:textId="77777777" w:rsidR="00EE0686" w:rsidRPr="00CE0F64" w:rsidRDefault="00000000">
      <w:pPr>
        <w:keepNext/>
        <w:spacing w:before="280" w:after="120"/>
      </w:pPr>
      <w:r w:rsidRPr="00CE0F64">
        <w:rPr>
          <w:b/>
          <w:color w:val="0F172A"/>
          <w:sz w:val="23"/>
        </w:rPr>
        <w:t>PARTE III: RÚBRICA DE EVALUACIÓN (CRITERIOS DE LOGRO)</w:t>
      </w:r>
      <w:r w:rsidRPr="00CE0F64">
        <w:rPr>
          <w:i/>
          <w:color w:val="64748B"/>
          <w:sz w:val="21"/>
        </w:rPr>
        <w:t xml:space="preserve"> (Para Uso Exclusivo del Docente)</w:t>
      </w:r>
    </w:p>
    <w:tbl>
      <w:tblPr>
        <w:tblW w:w="0" w:type="auto"/>
        <w:jc w:val="center"/>
        <w:tblLook w:val="04A0" w:firstRow="1" w:lastRow="0" w:firstColumn="1" w:lastColumn="0" w:noHBand="0" w:noVBand="1"/>
      </w:tblPr>
      <w:tblGrid>
        <w:gridCol w:w="2416"/>
        <w:gridCol w:w="2416"/>
        <w:gridCol w:w="2416"/>
        <w:gridCol w:w="2416"/>
      </w:tblGrid>
      <w:tr w:rsidR="00EE0686" w:rsidRPr="00CE0F64" w14:paraId="7B9B048A" w14:textId="77777777">
        <w:trPr>
          <w:jc w:val="center"/>
        </w:trPr>
        <w:tc>
          <w:tcPr>
            <w:tcW w:w="2416" w:type="dxa"/>
            <w:shd w:val="clear" w:color="auto" w:fill="0F172A"/>
            <w:tcMar>
              <w:top w:w="100" w:type="dxa"/>
              <w:left w:w="100" w:type="dxa"/>
              <w:bottom w:w="100" w:type="dxa"/>
              <w:right w:w="100" w:type="dxa"/>
            </w:tcMar>
          </w:tcPr>
          <w:p w14:paraId="46301148" w14:textId="77777777" w:rsidR="00EE0686" w:rsidRPr="00CE0F64" w:rsidRDefault="00000000">
            <w:r w:rsidRPr="00CE0F64">
              <w:rPr>
                <w:b/>
                <w:color w:val="FFFFFF"/>
                <w:sz w:val="19"/>
              </w:rPr>
              <w:t>Indicador de Logro</w:t>
            </w:r>
          </w:p>
        </w:tc>
        <w:tc>
          <w:tcPr>
            <w:tcW w:w="2416" w:type="dxa"/>
            <w:shd w:val="clear" w:color="auto" w:fill="0F172A"/>
            <w:tcMar>
              <w:top w:w="100" w:type="dxa"/>
              <w:left w:w="100" w:type="dxa"/>
              <w:bottom w:w="100" w:type="dxa"/>
              <w:right w:w="100" w:type="dxa"/>
            </w:tcMar>
          </w:tcPr>
          <w:p w14:paraId="3D13D56B" w14:textId="77777777" w:rsidR="00EE0686" w:rsidRPr="00CE0F64" w:rsidRDefault="00000000">
            <w:pPr>
              <w:jc w:val="center"/>
            </w:pPr>
            <w:r w:rsidRPr="00CE0F64">
              <w:rPr>
                <w:b/>
                <w:color w:val="FFFFFF"/>
                <w:sz w:val="19"/>
              </w:rPr>
              <w:t xml:space="preserve">Inicial (1 </w:t>
            </w:r>
            <w:proofErr w:type="spellStart"/>
            <w:r w:rsidRPr="00CE0F64">
              <w:rPr>
                <w:b/>
                <w:color w:val="FFFFFF"/>
                <w:sz w:val="19"/>
              </w:rPr>
              <w:t>pto</w:t>
            </w:r>
            <w:proofErr w:type="spellEnd"/>
            <w:r w:rsidRPr="00CE0F64">
              <w:rPr>
                <w:b/>
                <w:color w:val="FFFFFF"/>
                <w:sz w:val="19"/>
              </w:rPr>
              <w:t>)</w:t>
            </w:r>
          </w:p>
        </w:tc>
        <w:tc>
          <w:tcPr>
            <w:tcW w:w="2416" w:type="dxa"/>
            <w:shd w:val="clear" w:color="auto" w:fill="0F172A"/>
            <w:tcMar>
              <w:top w:w="100" w:type="dxa"/>
              <w:left w:w="100" w:type="dxa"/>
              <w:bottom w:w="100" w:type="dxa"/>
              <w:right w:w="100" w:type="dxa"/>
            </w:tcMar>
          </w:tcPr>
          <w:p w14:paraId="3CEF30AE" w14:textId="77777777" w:rsidR="00EE0686" w:rsidRPr="00CE0F64" w:rsidRDefault="00000000">
            <w:pPr>
              <w:jc w:val="center"/>
            </w:pPr>
            <w:r w:rsidRPr="00CE0F64">
              <w:rPr>
                <w:b/>
                <w:color w:val="FFFFFF"/>
                <w:sz w:val="19"/>
              </w:rPr>
              <w:t xml:space="preserve">Intermedio (2 </w:t>
            </w:r>
            <w:proofErr w:type="spellStart"/>
            <w:r w:rsidRPr="00CE0F64">
              <w:rPr>
                <w:b/>
                <w:color w:val="FFFFFF"/>
                <w:sz w:val="19"/>
              </w:rPr>
              <w:t>pts</w:t>
            </w:r>
            <w:proofErr w:type="spellEnd"/>
            <w:r w:rsidRPr="00CE0F64">
              <w:rPr>
                <w:b/>
                <w:color w:val="FFFFFF"/>
                <w:sz w:val="19"/>
              </w:rPr>
              <w:t>)</w:t>
            </w:r>
          </w:p>
        </w:tc>
        <w:tc>
          <w:tcPr>
            <w:tcW w:w="2416" w:type="dxa"/>
            <w:shd w:val="clear" w:color="auto" w:fill="0F172A"/>
            <w:tcMar>
              <w:top w:w="100" w:type="dxa"/>
              <w:left w:w="100" w:type="dxa"/>
              <w:bottom w:w="100" w:type="dxa"/>
              <w:right w:w="100" w:type="dxa"/>
            </w:tcMar>
          </w:tcPr>
          <w:p w14:paraId="3F2B4FA3" w14:textId="77777777" w:rsidR="00EE0686" w:rsidRPr="00CE0F64" w:rsidRDefault="00000000">
            <w:pPr>
              <w:jc w:val="center"/>
            </w:pPr>
            <w:r w:rsidRPr="00CE0F64">
              <w:rPr>
                <w:b/>
                <w:color w:val="FFFFFF"/>
                <w:sz w:val="19"/>
              </w:rPr>
              <w:t xml:space="preserve">Avanzado (3 </w:t>
            </w:r>
            <w:proofErr w:type="spellStart"/>
            <w:r w:rsidRPr="00CE0F64">
              <w:rPr>
                <w:b/>
                <w:color w:val="FFFFFF"/>
                <w:sz w:val="19"/>
              </w:rPr>
              <w:t>pts</w:t>
            </w:r>
            <w:proofErr w:type="spellEnd"/>
            <w:r w:rsidRPr="00CE0F64">
              <w:rPr>
                <w:b/>
                <w:color w:val="FFFFFF"/>
                <w:sz w:val="19"/>
              </w:rPr>
              <w:t>)</w:t>
            </w:r>
          </w:p>
        </w:tc>
      </w:tr>
      <w:tr w:rsidR="00EE0686" w:rsidRPr="00CE0F64" w14:paraId="3D86B304" w14:textId="77777777">
        <w:trPr>
          <w:jc w:val="center"/>
        </w:trPr>
        <w:tc>
          <w:tcPr>
            <w:tcW w:w="2416" w:type="dxa"/>
            <w:tcBorders>
              <w:top w:val="single" w:sz="2" w:space="0" w:color="CBD5E1"/>
              <w:left w:val="single" w:sz="2" w:space="0" w:color="CBD5E1"/>
              <w:bottom w:val="single" w:sz="2" w:space="0" w:color="CBD5E1"/>
              <w:right w:val="single" w:sz="2" w:space="0" w:color="CBD5E1"/>
            </w:tcBorders>
            <w:shd w:val="clear" w:color="auto" w:fill="F8FAFC"/>
            <w:tcMar>
              <w:top w:w="80" w:type="dxa"/>
              <w:left w:w="80" w:type="dxa"/>
              <w:bottom w:w="80" w:type="dxa"/>
              <w:right w:w="80" w:type="dxa"/>
            </w:tcMar>
          </w:tcPr>
          <w:p w14:paraId="050A2AA8" w14:textId="77777777" w:rsidR="00EE0686" w:rsidRPr="00CE0F64" w:rsidRDefault="00000000">
            <w:pPr>
              <w:spacing w:after="40"/>
            </w:pPr>
            <w:r w:rsidRPr="00CE0F64">
              <w:rPr>
                <w:b/>
                <w:sz w:val="18"/>
              </w:rPr>
              <w:t>Conexión de Componentes</w:t>
            </w:r>
          </w:p>
        </w:tc>
        <w:tc>
          <w:tcPr>
            <w:tcW w:w="2416" w:type="dxa"/>
            <w:tcBorders>
              <w:top w:val="single" w:sz="2" w:space="0" w:color="CBD5E1"/>
              <w:left w:val="single" w:sz="2" w:space="0" w:color="CBD5E1"/>
              <w:bottom w:val="single" w:sz="2" w:space="0" w:color="CBD5E1"/>
              <w:right w:val="single" w:sz="2" w:space="0" w:color="CBD5E1"/>
            </w:tcBorders>
            <w:shd w:val="clear" w:color="auto" w:fill="F8FAFC"/>
            <w:tcMar>
              <w:top w:w="80" w:type="dxa"/>
              <w:left w:w="80" w:type="dxa"/>
              <w:bottom w:w="80" w:type="dxa"/>
              <w:right w:w="80" w:type="dxa"/>
            </w:tcMar>
          </w:tcPr>
          <w:p w14:paraId="721320B5" w14:textId="77777777" w:rsidR="00EE0686" w:rsidRPr="00CE0F64" w:rsidRDefault="00000000">
            <w:pPr>
              <w:spacing w:after="40"/>
            </w:pPr>
            <w:r w:rsidRPr="00CE0F64">
              <w:rPr>
                <w:sz w:val="18"/>
              </w:rPr>
              <w:t xml:space="preserve">Une los cables al azar en </w:t>
            </w:r>
            <w:proofErr w:type="spellStart"/>
            <w:r w:rsidRPr="00CE0F64">
              <w:rPr>
                <w:sz w:val="18"/>
              </w:rPr>
              <w:t>Tinkercad</w:t>
            </w:r>
            <w:proofErr w:type="spellEnd"/>
            <w:r w:rsidRPr="00CE0F64">
              <w:rPr>
                <w:sz w:val="18"/>
              </w:rPr>
              <w:t>. Olvida la resistencia o el LED está al revés (polaridad incorrecta).</w:t>
            </w:r>
          </w:p>
        </w:tc>
        <w:tc>
          <w:tcPr>
            <w:tcW w:w="2416" w:type="dxa"/>
            <w:tcBorders>
              <w:top w:val="single" w:sz="2" w:space="0" w:color="CBD5E1"/>
              <w:left w:val="single" w:sz="2" w:space="0" w:color="CBD5E1"/>
              <w:bottom w:val="single" w:sz="2" w:space="0" w:color="CBD5E1"/>
              <w:right w:val="single" w:sz="2" w:space="0" w:color="CBD5E1"/>
            </w:tcBorders>
            <w:shd w:val="clear" w:color="auto" w:fill="F8FAFC"/>
            <w:tcMar>
              <w:top w:w="80" w:type="dxa"/>
              <w:left w:w="80" w:type="dxa"/>
              <w:bottom w:w="80" w:type="dxa"/>
              <w:right w:w="80" w:type="dxa"/>
            </w:tcMar>
          </w:tcPr>
          <w:p w14:paraId="62DAAA00" w14:textId="77777777" w:rsidR="00EE0686" w:rsidRPr="00CE0F64" w:rsidRDefault="00000000">
            <w:pPr>
              <w:spacing w:after="40"/>
            </w:pPr>
            <w:r w:rsidRPr="00CE0F64">
              <w:rPr>
                <w:sz w:val="18"/>
              </w:rPr>
              <w:t>Conecta todos los componentes en el lienzo, pero confunde los pines del pulsador o las terminales del LED.</w:t>
            </w:r>
          </w:p>
        </w:tc>
        <w:tc>
          <w:tcPr>
            <w:tcW w:w="2416" w:type="dxa"/>
            <w:tcBorders>
              <w:top w:val="single" w:sz="2" w:space="0" w:color="CBD5E1"/>
              <w:left w:val="single" w:sz="2" w:space="0" w:color="CBD5E1"/>
              <w:bottom w:val="single" w:sz="2" w:space="0" w:color="CBD5E1"/>
              <w:right w:val="single" w:sz="2" w:space="0" w:color="CBD5E1"/>
            </w:tcBorders>
            <w:shd w:val="clear" w:color="auto" w:fill="F8FAFC"/>
            <w:tcMar>
              <w:top w:w="80" w:type="dxa"/>
              <w:left w:w="80" w:type="dxa"/>
              <w:bottom w:w="80" w:type="dxa"/>
              <w:right w:w="80" w:type="dxa"/>
            </w:tcMar>
          </w:tcPr>
          <w:p w14:paraId="79B8B1B7" w14:textId="77777777" w:rsidR="00EE0686" w:rsidRPr="00CE0F64" w:rsidRDefault="00000000">
            <w:pPr>
              <w:spacing w:after="40"/>
            </w:pPr>
            <w:r w:rsidRPr="00CE0F64">
              <w:rPr>
                <w:sz w:val="18"/>
              </w:rPr>
              <w:t>Conecta correctamente el LED (ánodo/cátodo), la resistencia de protección y las patitas adecuadas del pulsador.</w:t>
            </w:r>
          </w:p>
        </w:tc>
      </w:tr>
      <w:tr w:rsidR="00EE0686" w:rsidRPr="00CE0F64" w14:paraId="25A59FDD" w14:textId="77777777">
        <w:trPr>
          <w:jc w:val="center"/>
        </w:trPr>
        <w:tc>
          <w:tcPr>
            <w:tcW w:w="2416" w:type="dxa"/>
            <w:tcBorders>
              <w:top w:val="single" w:sz="2" w:space="0" w:color="CBD5E1"/>
              <w:left w:val="single" w:sz="2" w:space="0" w:color="CBD5E1"/>
              <w:bottom w:val="single" w:sz="2" w:space="0" w:color="CBD5E1"/>
              <w:right w:val="single" w:sz="2" w:space="0" w:color="CBD5E1"/>
            </w:tcBorders>
            <w:shd w:val="clear" w:color="auto" w:fill="FFFFFF"/>
            <w:tcMar>
              <w:top w:w="80" w:type="dxa"/>
              <w:left w:w="80" w:type="dxa"/>
              <w:bottom w:w="80" w:type="dxa"/>
              <w:right w:w="80" w:type="dxa"/>
            </w:tcMar>
          </w:tcPr>
          <w:p w14:paraId="738E6BE7" w14:textId="77777777" w:rsidR="00EE0686" w:rsidRPr="00CE0F64" w:rsidRDefault="00000000">
            <w:pPr>
              <w:spacing w:after="40"/>
            </w:pPr>
            <w:r w:rsidRPr="00CE0F64">
              <w:rPr>
                <w:b/>
                <w:sz w:val="18"/>
              </w:rPr>
              <w:t>Simulación y Lógica</w:t>
            </w:r>
          </w:p>
        </w:tc>
        <w:tc>
          <w:tcPr>
            <w:tcW w:w="2416" w:type="dxa"/>
            <w:tcBorders>
              <w:top w:val="single" w:sz="2" w:space="0" w:color="CBD5E1"/>
              <w:left w:val="single" w:sz="2" w:space="0" w:color="CBD5E1"/>
              <w:bottom w:val="single" w:sz="2" w:space="0" w:color="CBD5E1"/>
              <w:right w:val="single" w:sz="2" w:space="0" w:color="CBD5E1"/>
            </w:tcBorders>
            <w:shd w:val="clear" w:color="auto" w:fill="FFFFFF"/>
            <w:tcMar>
              <w:top w:w="80" w:type="dxa"/>
              <w:left w:w="80" w:type="dxa"/>
              <w:bottom w:w="80" w:type="dxa"/>
              <w:right w:w="80" w:type="dxa"/>
            </w:tcMar>
          </w:tcPr>
          <w:p w14:paraId="39CE79C0" w14:textId="77777777" w:rsidR="00EE0686" w:rsidRPr="00CE0F64" w:rsidRDefault="00000000">
            <w:pPr>
              <w:spacing w:after="40"/>
            </w:pPr>
            <w:r w:rsidRPr="00CE0F64">
              <w:rPr>
                <w:sz w:val="18"/>
              </w:rPr>
              <w:t>El circuito no enciende o el LED se quema de forma permanente al iniciar la simulación.</w:t>
            </w:r>
          </w:p>
        </w:tc>
        <w:tc>
          <w:tcPr>
            <w:tcW w:w="2416" w:type="dxa"/>
            <w:tcBorders>
              <w:top w:val="single" w:sz="2" w:space="0" w:color="CBD5E1"/>
              <w:left w:val="single" w:sz="2" w:space="0" w:color="CBD5E1"/>
              <w:bottom w:val="single" w:sz="2" w:space="0" w:color="CBD5E1"/>
              <w:right w:val="single" w:sz="2" w:space="0" w:color="CBD5E1"/>
            </w:tcBorders>
            <w:shd w:val="clear" w:color="auto" w:fill="FFFFFF"/>
            <w:tcMar>
              <w:top w:w="80" w:type="dxa"/>
              <w:left w:w="80" w:type="dxa"/>
              <w:bottom w:w="80" w:type="dxa"/>
              <w:right w:w="80" w:type="dxa"/>
            </w:tcMar>
          </w:tcPr>
          <w:p w14:paraId="412185E7" w14:textId="77777777" w:rsidR="00EE0686" w:rsidRPr="00CE0F64" w:rsidRDefault="00000000">
            <w:pPr>
              <w:spacing w:after="40"/>
            </w:pPr>
            <w:r w:rsidRPr="00CE0F64">
              <w:rPr>
                <w:sz w:val="18"/>
              </w:rPr>
              <w:t>El LED se enciende solo, pero el pulsador no cumple ninguna función (la luz no se apaga al soltarlo).</w:t>
            </w:r>
          </w:p>
        </w:tc>
        <w:tc>
          <w:tcPr>
            <w:tcW w:w="2416" w:type="dxa"/>
            <w:tcBorders>
              <w:top w:val="single" w:sz="2" w:space="0" w:color="CBD5E1"/>
              <w:left w:val="single" w:sz="2" w:space="0" w:color="CBD5E1"/>
              <w:bottom w:val="single" w:sz="2" w:space="0" w:color="CBD5E1"/>
              <w:right w:val="single" w:sz="2" w:space="0" w:color="CBD5E1"/>
            </w:tcBorders>
            <w:shd w:val="clear" w:color="auto" w:fill="FFFFFF"/>
            <w:tcMar>
              <w:top w:w="80" w:type="dxa"/>
              <w:left w:w="80" w:type="dxa"/>
              <w:bottom w:w="80" w:type="dxa"/>
              <w:right w:w="80" w:type="dxa"/>
            </w:tcMar>
          </w:tcPr>
          <w:p w14:paraId="3E1ACFE0" w14:textId="77777777" w:rsidR="00EE0686" w:rsidRPr="00CE0F64" w:rsidRDefault="00000000">
            <w:pPr>
              <w:spacing w:after="40"/>
            </w:pPr>
            <w:r w:rsidRPr="00CE0F64">
              <w:rPr>
                <w:sz w:val="18"/>
              </w:rPr>
              <w:t>La simulación corre con éxito: el LED enciende únicamente cuando se mantiene presionado el pulsador.</w:t>
            </w:r>
          </w:p>
        </w:tc>
      </w:tr>
      <w:tr w:rsidR="00EE0686" w:rsidRPr="00CE0F64" w14:paraId="110B91DE" w14:textId="77777777">
        <w:trPr>
          <w:jc w:val="center"/>
        </w:trPr>
        <w:tc>
          <w:tcPr>
            <w:tcW w:w="2416" w:type="dxa"/>
            <w:tcBorders>
              <w:top w:val="single" w:sz="2" w:space="0" w:color="CBD5E1"/>
              <w:left w:val="single" w:sz="2" w:space="0" w:color="CBD5E1"/>
              <w:bottom w:val="single" w:sz="2" w:space="0" w:color="CBD5E1"/>
              <w:right w:val="single" w:sz="2" w:space="0" w:color="CBD5E1"/>
            </w:tcBorders>
            <w:shd w:val="clear" w:color="auto" w:fill="F8FAFC"/>
            <w:tcMar>
              <w:top w:w="80" w:type="dxa"/>
              <w:left w:w="80" w:type="dxa"/>
              <w:bottom w:w="80" w:type="dxa"/>
              <w:right w:w="80" w:type="dxa"/>
            </w:tcMar>
          </w:tcPr>
          <w:p w14:paraId="5DF2B2CE" w14:textId="77777777" w:rsidR="00EE0686" w:rsidRPr="00CE0F64" w:rsidRDefault="00000000">
            <w:pPr>
              <w:spacing w:after="40"/>
            </w:pPr>
            <w:r w:rsidRPr="00CE0F64">
              <w:rPr>
                <w:b/>
                <w:sz w:val="18"/>
              </w:rPr>
              <w:t>Comprensión del Circuito</w:t>
            </w:r>
          </w:p>
        </w:tc>
        <w:tc>
          <w:tcPr>
            <w:tcW w:w="2416" w:type="dxa"/>
            <w:tcBorders>
              <w:top w:val="single" w:sz="2" w:space="0" w:color="CBD5E1"/>
              <w:left w:val="single" w:sz="2" w:space="0" w:color="CBD5E1"/>
              <w:bottom w:val="single" w:sz="2" w:space="0" w:color="CBD5E1"/>
              <w:right w:val="single" w:sz="2" w:space="0" w:color="CBD5E1"/>
            </w:tcBorders>
            <w:shd w:val="clear" w:color="auto" w:fill="F8FAFC"/>
            <w:tcMar>
              <w:top w:w="80" w:type="dxa"/>
              <w:left w:w="80" w:type="dxa"/>
              <w:bottom w:w="80" w:type="dxa"/>
              <w:right w:w="80" w:type="dxa"/>
            </w:tcMar>
          </w:tcPr>
          <w:p w14:paraId="42C27AA7" w14:textId="77777777" w:rsidR="00EE0686" w:rsidRPr="00CE0F64" w:rsidRDefault="00000000">
            <w:pPr>
              <w:spacing w:after="40"/>
            </w:pPr>
            <w:r w:rsidRPr="00CE0F64">
              <w:rPr>
                <w:sz w:val="18"/>
              </w:rPr>
              <w:t>Presenta dificultades para contestar la función de las piezas o deja las preguntas en blanco.</w:t>
            </w:r>
          </w:p>
        </w:tc>
        <w:tc>
          <w:tcPr>
            <w:tcW w:w="2416" w:type="dxa"/>
            <w:tcBorders>
              <w:top w:val="single" w:sz="2" w:space="0" w:color="CBD5E1"/>
              <w:left w:val="single" w:sz="2" w:space="0" w:color="CBD5E1"/>
              <w:bottom w:val="single" w:sz="2" w:space="0" w:color="CBD5E1"/>
              <w:right w:val="single" w:sz="2" w:space="0" w:color="CBD5E1"/>
            </w:tcBorders>
            <w:shd w:val="clear" w:color="auto" w:fill="F8FAFC"/>
            <w:tcMar>
              <w:top w:w="80" w:type="dxa"/>
              <w:left w:w="80" w:type="dxa"/>
              <w:bottom w:w="80" w:type="dxa"/>
              <w:right w:w="80" w:type="dxa"/>
            </w:tcMar>
          </w:tcPr>
          <w:p w14:paraId="39E82F23" w14:textId="77777777" w:rsidR="00EE0686" w:rsidRPr="00CE0F64" w:rsidRDefault="00000000">
            <w:pPr>
              <w:spacing w:after="40"/>
            </w:pPr>
            <w:r w:rsidRPr="00CE0F64">
              <w:rPr>
                <w:sz w:val="18"/>
              </w:rPr>
              <w:t>Explica el circuito con dudas, confundiendo la función protectora de la resistencia o el estado del botón.</w:t>
            </w:r>
          </w:p>
        </w:tc>
        <w:tc>
          <w:tcPr>
            <w:tcW w:w="2416" w:type="dxa"/>
            <w:tcBorders>
              <w:top w:val="single" w:sz="2" w:space="0" w:color="CBD5E1"/>
              <w:left w:val="single" w:sz="2" w:space="0" w:color="CBD5E1"/>
              <w:bottom w:val="single" w:sz="2" w:space="0" w:color="CBD5E1"/>
              <w:right w:val="single" w:sz="2" w:space="0" w:color="CBD5E1"/>
            </w:tcBorders>
            <w:shd w:val="clear" w:color="auto" w:fill="F8FAFC"/>
            <w:tcMar>
              <w:top w:w="80" w:type="dxa"/>
              <w:left w:w="80" w:type="dxa"/>
              <w:bottom w:w="80" w:type="dxa"/>
              <w:right w:w="80" w:type="dxa"/>
            </w:tcMar>
          </w:tcPr>
          <w:p w14:paraId="1B651CB8" w14:textId="77777777" w:rsidR="00EE0686" w:rsidRPr="00CE0F64" w:rsidRDefault="00000000">
            <w:pPr>
              <w:spacing w:after="40"/>
            </w:pPr>
            <w:r w:rsidRPr="00CE0F64">
              <w:rPr>
                <w:sz w:val="18"/>
              </w:rPr>
              <w:t>Explica con claridad y con sus propias palabras cómo viaja la corriente por el pulsador y por qué la resistencia protege al LED.</w:t>
            </w:r>
          </w:p>
        </w:tc>
      </w:tr>
    </w:tbl>
    <w:p w14:paraId="03E7AF05" w14:textId="77777777" w:rsidR="00094A5A" w:rsidRPr="00CE0F64" w:rsidRDefault="00094A5A"/>
    <w:sectPr w:rsidR="00094A5A" w:rsidRPr="00CE0F64" w:rsidSect="00034616">
      <w:pgSz w:w="11909" w:h="16834"/>
      <w:pgMar w:top="1123" w:right="1123" w:bottom="1123"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824273966">
    <w:abstractNumId w:val="8"/>
  </w:num>
  <w:num w:numId="2" w16cid:durableId="1265502484">
    <w:abstractNumId w:val="6"/>
  </w:num>
  <w:num w:numId="3" w16cid:durableId="17463515">
    <w:abstractNumId w:val="5"/>
  </w:num>
  <w:num w:numId="4" w16cid:durableId="1724478503">
    <w:abstractNumId w:val="4"/>
  </w:num>
  <w:num w:numId="5" w16cid:durableId="1166241487">
    <w:abstractNumId w:val="7"/>
  </w:num>
  <w:num w:numId="6" w16cid:durableId="2009479817">
    <w:abstractNumId w:val="3"/>
  </w:num>
  <w:num w:numId="7" w16cid:durableId="319962740">
    <w:abstractNumId w:val="2"/>
  </w:num>
  <w:num w:numId="8" w16cid:durableId="1590116663">
    <w:abstractNumId w:val="1"/>
  </w:num>
  <w:num w:numId="9" w16cid:durableId="93462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4A5A"/>
    <w:rsid w:val="0015074B"/>
    <w:rsid w:val="0029639D"/>
    <w:rsid w:val="00326F90"/>
    <w:rsid w:val="006A3560"/>
    <w:rsid w:val="00AA1D8D"/>
    <w:rsid w:val="00B47730"/>
    <w:rsid w:val="00CB0664"/>
    <w:rsid w:val="00CE0F64"/>
    <w:rsid w:val="00EE06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10A88"/>
  <w14:defaultImageDpi w14:val="300"/>
  <w15:docId w15:val="{9291FBB6-4C67-48BD-92F5-55BDE741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1E293B"/>
      <w:lang w:val="es-CR"/>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Cristian Humberto Porras Rodriguez</cp:lastModifiedBy>
  <cp:revision>2</cp:revision>
  <dcterms:created xsi:type="dcterms:W3CDTF">2013-12-23T23:15:00Z</dcterms:created>
  <dcterms:modified xsi:type="dcterms:W3CDTF">2026-06-01T00:20:00Z</dcterms:modified>
  <cp:category/>
</cp:coreProperties>
</file>