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1318" w14:textId="20294217" w:rsidR="0093311E" w:rsidRPr="0094314A" w:rsidRDefault="00000000" w:rsidP="0093311E">
      <w:pPr>
        <w:jc w:val="center"/>
        <w:rPr>
          <w:b/>
          <w:bCs/>
          <w:sz w:val="24"/>
          <w:szCs w:val="24"/>
        </w:rPr>
      </w:pPr>
      <w:r>
        <w:br/>
      </w:r>
      <w:r w:rsidR="0093311E" w:rsidRPr="0094314A">
        <w:rPr>
          <w:b/>
          <w:bCs/>
          <w:sz w:val="32"/>
          <w:szCs w:val="32"/>
        </w:rPr>
        <w:t xml:space="preserve">ओम कार्गो एण्ड कुरियर सेवा प्रा. </w:t>
      </w:r>
      <w:proofErr w:type="spellStart"/>
      <w:r w:rsidR="0093311E" w:rsidRPr="0094314A">
        <w:rPr>
          <w:b/>
          <w:bCs/>
          <w:sz w:val="32"/>
          <w:szCs w:val="32"/>
        </w:rPr>
        <w:t>लि</w:t>
      </w:r>
      <w:proofErr w:type="spellEnd"/>
      <w:r w:rsidR="0093311E" w:rsidRPr="0094314A">
        <w:rPr>
          <w:b/>
          <w:bCs/>
          <w:sz w:val="32"/>
          <w:szCs w:val="32"/>
        </w:rPr>
        <w:t>.</w:t>
      </w:r>
      <w:r w:rsidR="0093311E" w:rsidRPr="0094314A">
        <w:rPr>
          <w:b/>
          <w:bCs/>
          <w:sz w:val="24"/>
          <w:szCs w:val="24"/>
        </w:rPr>
        <w:br/>
      </w:r>
      <w:proofErr w:type="spellStart"/>
      <w:r w:rsidR="0093311E" w:rsidRPr="0094314A">
        <w:rPr>
          <w:b/>
          <w:bCs/>
          <w:sz w:val="24"/>
          <w:szCs w:val="24"/>
        </w:rPr>
        <w:t>भरतपुर</w:t>
      </w:r>
      <w:proofErr w:type="spellEnd"/>
      <w:r w:rsidR="0093311E" w:rsidRPr="0094314A">
        <w:rPr>
          <w:b/>
          <w:bCs/>
          <w:sz w:val="24"/>
          <w:szCs w:val="24"/>
        </w:rPr>
        <w:t xml:space="preserve"> </w:t>
      </w:r>
      <w:proofErr w:type="spellStart"/>
      <w:r w:rsidR="0093311E" w:rsidRPr="0094314A">
        <w:rPr>
          <w:b/>
          <w:bCs/>
          <w:sz w:val="24"/>
          <w:szCs w:val="24"/>
        </w:rPr>
        <w:t>महानगरपालिका</w:t>
      </w:r>
      <w:proofErr w:type="spellEnd"/>
      <w:r w:rsidR="0093311E" w:rsidRPr="0094314A">
        <w:rPr>
          <w:b/>
          <w:bCs/>
          <w:sz w:val="24"/>
          <w:szCs w:val="24"/>
        </w:rPr>
        <w:t xml:space="preserve">–२०, </w:t>
      </w:r>
      <w:proofErr w:type="spellStart"/>
      <w:r w:rsidR="0093311E" w:rsidRPr="0094314A">
        <w:rPr>
          <w:b/>
          <w:bCs/>
          <w:sz w:val="24"/>
          <w:szCs w:val="24"/>
        </w:rPr>
        <w:t>चितवन</w:t>
      </w:r>
      <w:proofErr w:type="spellEnd"/>
      <w:r w:rsidR="0093311E" w:rsidRPr="0094314A">
        <w:rPr>
          <w:b/>
          <w:bCs/>
          <w:sz w:val="24"/>
          <w:szCs w:val="24"/>
        </w:rPr>
        <w:br/>
      </w:r>
      <w:proofErr w:type="spellStart"/>
      <w:r w:rsidR="0093311E" w:rsidRPr="0094314A">
        <w:rPr>
          <w:b/>
          <w:bCs/>
          <w:sz w:val="24"/>
          <w:szCs w:val="24"/>
        </w:rPr>
        <w:t>दर्ता</w:t>
      </w:r>
      <w:proofErr w:type="spellEnd"/>
      <w:r w:rsidR="0093311E" w:rsidRPr="0094314A">
        <w:rPr>
          <w:b/>
          <w:bCs/>
          <w:sz w:val="24"/>
          <w:szCs w:val="24"/>
        </w:rPr>
        <w:t xml:space="preserve"> </w:t>
      </w:r>
      <w:proofErr w:type="spellStart"/>
      <w:r w:rsidR="0093311E" w:rsidRPr="0094314A">
        <w:rPr>
          <w:b/>
          <w:bCs/>
          <w:sz w:val="24"/>
          <w:szCs w:val="24"/>
        </w:rPr>
        <w:t>नं</w:t>
      </w:r>
      <w:proofErr w:type="spellEnd"/>
      <w:r w:rsidR="0093311E" w:rsidRPr="0094314A">
        <w:rPr>
          <w:b/>
          <w:bCs/>
          <w:sz w:val="24"/>
          <w:szCs w:val="24"/>
        </w:rPr>
        <w:t>.: ३६३</w:t>
      </w:r>
      <w:r w:rsidR="00334585">
        <w:rPr>
          <w:b/>
          <w:bCs/>
          <w:sz w:val="24"/>
          <w:szCs w:val="24"/>
        </w:rPr>
        <w:t>0000</w:t>
      </w:r>
    </w:p>
    <w:p w14:paraId="37E17CA0" w14:textId="77777777" w:rsidR="0093311E" w:rsidRPr="0094314A" w:rsidRDefault="0093311E" w:rsidP="0093311E">
      <w:pPr>
        <w:jc w:val="center"/>
        <w:rPr>
          <w:b/>
          <w:bCs/>
          <w:u w:val="single"/>
        </w:rPr>
      </w:pPr>
      <w:r>
        <w:br/>
      </w:r>
      <w:proofErr w:type="spellStart"/>
      <w:r w:rsidRPr="0094314A">
        <w:rPr>
          <w:b/>
          <w:bCs/>
          <w:sz w:val="24"/>
          <w:szCs w:val="24"/>
          <w:u w:val="single"/>
        </w:rPr>
        <w:t>सञ्चालक</w:t>
      </w:r>
      <w:proofErr w:type="spellEnd"/>
      <w:r w:rsidRPr="0094314A">
        <w:rPr>
          <w:b/>
          <w:bCs/>
          <w:sz w:val="24"/>
          <w:szCs w:val="24"/>
          <w:u w:val="single"/>
        </w:rPr>
        <w:t xml:space="preserve"> </w:t>
      </w:r>
      <w:proofErr w:type="spellStart"/>
      <w:r w:rsidRPr="0094314A">
        <w:rPr>
          <w:b/>
          <w:bCs/>
          <w:sz w:val="24"/>
          <w:szCs w:val="24"/>
          <w:u w:val="single"/>
        </w:rPr>
        <w:t>समितिको</w:t>
      </w:r>
      <w:proofErr w:type="spellEnd"/>
      <w:r w:rsidRPr="0094314A">
        <w:rPr>
          <w:b/>
          <w:bCs/>
          <w:sz w:val="24"/>
          <w:szCs w:val="24"/>
          <w:u w:val="single"/>
        </w:rPr>
        <w:t xml:space="preserve"> </w:t>
      </w:r>
      <w:proofErr w:type="spellStart"/>
      <w:r w:rsidRPr="0094314A">
        <w:rPr>
          <w:b/>
          <w:bCs/>
          <w:sz w:val="24"/>
          <w:szCs w:val="24"/>
          <w:u w:val="single"/>
        </w:rPr>
        <w:t>बैठक</w:t>
      </w:r>
      <w:proofErr w:type="spellEnd"/>
    </w:p>
    <w:p w14:paraId="4E662137" w14:textId="2ED2B742" w:rsidR="00A85DD0" w:rsidRDefault="0093311E" w:rsidP="0093311E">
      <w:r>
        <w:br/>
      </w:r>
      <w:proofErr w:type="spellStart"/>
      <w:r>
        <w:t>आज</w:t>
      </w:r>
      <w:proofErr w:type="spellEnd"/>
      <w:r>
        <w:t xml:space="preserve"> </w:t>
      </w:r>
      <w:proofErr w:type="spellStart"/>
      <w:r>
        <w:t>मिति</w:t>
      </w:r>
      <w:proofErr w:type="spellEnd"/>
      <w:r>
        <w:rPr>
          <w:rFonts w:hint="cs"/>
          <w:cs/>
          <w:lang w:bidi="ne-NP"/>
        </w:rPr>
        <w:t xml:space="preserve"> ११/१०/</w:t>
      </w:r>
      <w:proofErr w:type="gramStart"/>
      <w:r>
        <w:rPr>
          <w:rFonts w:hint="cs"/>
          <w:cs/>
          <w:lang w:bidi="ne-NP"/>
        </w:rPr>
        <w:t xml:space="preserve">२०८२ </w:t>
      </w:r>
      <w:r>
        <w:t xml:space="preserve"> </w:t>
      </w:r>
      <w:proofErr w:type="spellStart"/>
      <w:r>
        <w:t>गते</w:t>
      </w:r>
      <w:proofErr w:type="spellEnd"/>
      <w:proofErr w:type="gramEnd"/>
      <w:r>
        <w:t xml:space="preserve"> </w:t>
      </w:r>
      <w:proofErr w:type="spellStart"/>
      <w:r>
        <w:t>दिनको</w:t>
      </w:r>
      <w:proofErr w:type="spellEnd"/>
      <w:r>
        <w:t xml:space="preserve"> </w:t>
      </w:r>
      <w:r>
        <w:rPr>
          <w:rFonts w:hint="cs"/>
          <w:cs/>
          <w:lang w:bidi="ne-NP"/>
        </w:rPr>
        <w:t>१०</w:t>
      </w:r>
      <w:r>
        <w:t xml:space="preserve"> </w:t>
      </w:r>
      <w:proofErr w:type="spellStart"/>
      <w:r>
        <w:t>बजे</w:t>
      </w:r>
      <w:proofErr w:type="spellEnd"/>
      <w:r>
        <w:t xml:space="preserve"> </w:t>
      </w:r>
      <w:proofErr w:type="spellStart"/>
      <w:r>
        <w:t>यस</w:t>
      </w:r>
      <w:proofErr w:type="spellEnd"/>
      <w:r>
        <w:t xml:space="preserve"> </w:t>
      </w:r>
      <w:proofErr w:type="spellStart"/>
      <w:r>
        <w:t>ओम</w:t>
      </w:r>
      <w:proofErr w:type="spellEnd"/>
      <w:r>
        <w:t xml:space="preserve"> </w:t>
      </w:r>
      <w:proofErr w:type="spellStart"/>
      <w:r>
        <w:t>कार्गो</w:t>
      </w:r>
      <w:proofErr w:type="spellEnd"/>
      <w:r>
        <w:t xml:space="preserve"> </w:t>
      </w:r>
      <w:proofErr w:type="spellStart"/>
      <w:r>
        <w:t>एण्ड</w:t>
      </w:r>
      <w:proofErr w:type="spellEnd"/>
      <w:r>
        <w:t xml:space="preserve"> </w:t>
      </w:r>
      <w:proofErr w:type="spellStart"/>
      <w:r>
        <w:t>कुरियर</w:t>
      </w:r>
      <w:proofErr w:type="spellEnd"/>
      <w:r>
        <w:t xml:space="preserve"> </w:t>
      </w:r>
      <w:proofErr w:type="spellStart"/>
      <w:r>
        <w:t>सेवा</w:t>
      </w:r>
      <w:proofErr w:type="spellEnd"/>
      <w:r>
        <w:t xml:space="preserve"> </w:t>
      </w:r>
      <w:proofErr w:type="spellStart"/>
      <w:r>
        <w:t>प्रा</w:t>
      </w:r>
      <w:proofErr w:type="spellEnd"/>
      <w:r>
        <w:t xml:space="preserve">. लि. </w:t>
      </w:r>
      <w:proofErr w:type="spellStart"/>
      <w:r>
        <w:t>का</w:t>
      </w:r>
      <w:proofErr w:type="spellEnd"/>
      <w:r>
        <w:t xml:space="preserve"> </w:t>
      </w:r>
      <w:proofErr w:type="spellStart"/>
      <w:r>
        <w:t>अध्यक्ष</w:t>
      </w:r>
      <w:proofErr w:type="spellEnd"/>
      <w:r>
        <w:t xml:space="preserve"> </w:t>
      </w:r>
      <w:proofErr w:type="spellStart"/>
      <w:r>
        <w:t>श्री</w:t>
      </w:r>
      <w:proofErr w:type="spellEnd"/>
      <w:r>
        <w:t xml:space="preserve"> </w:t>
      </w:r>
      <w:r w:rsidR="00334585">
        <w:rPr>
          <w:rFonts w:cs="Mangal"/>
          <w:lang w:bidi="hi-IN"/>
        </w:rPr>
        <w:t>……….</w:t>
      </w:r>
      <w:r w:rsidRPr="0094314A">
        <w:rPr>
          <w:rFonts w:cs="Mangal"/>
          <w:cs/>
          <w:lang w:bidi="hi-IN"/>
        </w:rPr>
        <w:t xml:space="preserve"> </w:t>
      </w:r>
      <w:r w:rsidRPr="0094314A">
        <w:rPr>
          <w:rFonts w:cs="Mangal" w:hint="cs"/>
          <w:cs/>
          <w:lang w:bidi="hi-IN"/>
        </w:rPr>
        <w:t>सुवेदी</w:t>
      </w:r>
      <w:r>
        <w:rPr>
          <w:rFonts w:cs="Mangal" w:hint="cs"/>
          <w:cs/>
          <w:lang w:bidi="hi-IN"/>
        </w:rPr>
        <w:t xml:space="preserve"> </w:t>
      </w:r>
      <w:proofErr w:type="spellStart"/>
      <w:r>
        <w:t>ज्यूको</w:t>
      </w:r>
      <w:proofErr w:type="spellEnd"/>
      <w:r>
        <w:t xml:space="preserve"> </w:t>
      </w:r>
      <w:proofErr w:type="spellStart"/>
      <w:r>
        <w:t>अध्यक्षतामा</w:t>
      </w:r>
      <w:proofErr w:type="spellEnd"/>
      <w:r>
        <w:t xml:space="preserve"> </w:t>
      </w:r>
      <w:proofErr w:type="spellStart"/>
      <w:r>
        <w:t>कम्पनीको</w:t>
      </w:r>
      <w:proofErr w:type="spellEnd"/>
      <w:r>
        <w:t xml:space="preserve"> </w:t>
      </w:r>
      <w:proofErr w:type="spellStart"/>
      <w:r>
        <w:t>रजिष्टर्ड</w:t>
      </w:r>
      <w:proofErr w:type="spellEnd"/>
      <w:r>
        <w:t xml:space="preserve"> </w:t>
      </w:r>
      <w:proofErr w:type="spellStart"/>
      <w:r>
        <w:t>कार्यालय</w:t>
      </w:r>
      <w:proofErr w:type="spellEnd"/>
      <w:r>
        <w:t xml:space="preserve">, </w:t>
      </w:r>
      <w:proofErr w:type="spellStart"/>
      <w:r>
        <w:t>भरतपुर</w:t>
      </w:r>
      <w:proofErr w:type="spellEnd"/>
      <w:r>
        <w:t xml:space="preserve"> </w:t>
      </w:r>
      <w:proofErr w:type="spellStart"/>
      <w:r>
        <w:t>महानगरपालिका</w:t>
      </w:r>
      <w:proofErr w:type="spellEnd"/>
      <w:r>
        <w:t xml:space="preserve">–२०, </w:t>
      </w:r>
      <w:proofErr w:type="spellStart"/>
      <w:r>
        <w:t>चितवनमा</w:t>
      </w:r>
      <w:proofErr w:type="spellEnd"/>
      <w:r>
        <w:t xml:space="preserve"> </w:t>
      </w:r>
      <w:proofErr w:type="spellStart"/>
      <w:r>
        <w:t>सञ्चालक</w:t>
      </w:r>
      <w:proofErr w:type="spellEnd"/>
      <w:r>
        <w:t xml:space="preserve"> </w:t>
      </w:r>
      <w:proofErr w:type="spellStart"/>
      <w:r>
        <w:t>समितिको</w:t>
      </w:r>
      <w:proofErr w:type="spellEnd"/>
      <w:r>
        <w:t xml:space="preserve"> </w:t>
      </w:r>
      <w:proofErr w:type="spellStart"/>
      <w:r>
        <w:t>बैठक</w:t>
      </w:r>
      <w:proofErr w:type="spellEnd"/>
      <w:r>
        <w:t xml:space="preserve"> </w:t>
      </w:r>
      <w:proofErr w:type="spellStart"/>
      <w:r>
        <w:t>बसी</w:t>
      </w:r>
      <w:proofErr w:type="spellEnd"/>
      <w:r>
        <w:t xml:space="preserve"> </w:t>
      </w:r>
      <w:proofErr w:type="spellStart"/>
      <w:r>
        <w:t>निम्न</w:t>
      </w:r>
      <w:proofErr w:type="spellEnd"/>
      <w:r>
        <w:t xml:space="preserve"> </w:t>
      </w:r>
      <w:proofErr w:type="spellStart"/>
      <w:r>
        <w:t>प्रस्ताव</w:t>
      </w:r>
      <w:proofErr w:type="spellEnd"/>
      <w:r>
        <w:t xml:space="preserve"> </w:t>
      </w:r>
      <w:proofErr w:type="spellStart"/>
      <w:r>
        <w:t>अनुसार</w:t>
      </w:r>
      <w:proofErr w:type="spellEnd"/>
      <w:r>
        <w:t xml:space="preserve"> </w:t>
      </w:r>
      <w:proofErr w:type="spellStart"/>
      <w:r>
        <w:t>निम्न</w:t>
      </w:r>
      <w:proofErr w:type="spellEnd"/>
      <w:r>
        <w:t xml:space="preserve"> </w:t>
      </w:r>
      <w:proofErr w:type="spellStart"/>
      <w:r>
        <w:t>निर्णय</w:t>
      </w:r>
      <w:proofErr w:type="spellEnd"/>
      <w:r>
        <w:t xml:space="preserve"> </w:t>
      </w:r>
      <w:proofErr w:type="spellStart"/>
      <w:r>
        <w:t>गरियो</w:t>
      </w:r>
      <w:proofErr w:type="spellEnd"/>
      <w:r>
        <w:t>।</w:t>
      </w:r>
      <w:r>
        <w:br/>
      </w:r>
      <w:r>
        <w:br/>
      </w:r>
      <w:proofErr w:type="spellStart"/>
      <w:r>
        <w:t>उपस्थिती</w:t>
      </w:r>
      <w:proofErr w:type="spellEnd"/>
      <w:r>
        <w:t>:</w:t>
      </w:r>
      <w:r>
        <w:br/>
        <w:t xml:space="preserve">१. </w:t>
      </w:r>
      <w:proofErr w:type="spellStart"/>
      <w:r>
        <w:t>श्री</w:t>
      </w:r>
      <w:proofErr w:type="spellEnd"/>
      <w:r>
        <w:t xml:space="preserve"> </w:t>
      </w:r>
      <w:r w:rsidR="00334585">
        <w:rPr>
          <w:rFonts w:cs="Mangal"/>
          <w:lang w:bidi="hi-IN"/>
        </w:rPr>
        <w:t>…</w:t>
      </w:r>
      <w:proofErr w:type="gramStart"/>
      <w:r w:rsidR="00334585">
        <w:rPr>
          <w:rFonts w:cs="Mangal"/>
          <w:lang w:bidi="hi-IN"/>
        </w:rPr>
        <w:t>…..</w:t>
      </w:r>
      <w:proofErr w:type="gramEnd"/>
      <w:r w:rsidRPr="0094314A">
        <w:rPr>
          <w:rFonts w:cs="Mangal"/>
          <w:cs/>
          <w:lang w:bidi="hi-IN"/>
        </w:rPr>
        <w:t xml:space="preserve"> </w:t>
      </w:r>
      <w:r w:rsidRPr="0094314A">
        <w:rPr>
          <w:rFonts w:cs="Mangal" w:hint="cs"/>
          <w:cs/>
          <w:lang w:bidi="hi-IN"/>
        </w:rPr>
        <w:t>सुवेदी</w:t>
      </w:r>
      <w:r>
        <w:br/>
        <w:t xml:space="preserve">२. </w:t>
      </w:r>
      <w:proofErr w:type="spellStart"/>
      <w:r>
        <w:t>श्री</w:t>
      </w:r>
      <w:proofErr w:type="spellEnd"/>
      <w:r>
        <w:t xml:space="preserve"> </w:t>
      </w:r>
      <w:r w:rsidR="00334585">
        <w:rPr>
          <w:rFonts w:cs="Mangal"/>
          <w:lang w:bidi="hi-IN"/>
        </w:rPr>
        <w:t>……….</w:t>
      </w:r>
      <w:r w:rsidRPr="0094314A">
        <w:rPr>
          <w:rFonts w:cs="Mangal"/>
          <w:cs/>
          <w:lang w:bidi="hi-IN"/>
        </w:rPr>
        <w:t xml:space="preserve"> </w:t>
      </w:r>
      <w:r w:rsidRPr="0094314A">
        <w:rPr>
          <w:rFonts w:cs="Mangal" w:hint="cs"/>
          <w:cs/>
          <w:lang w:bidi="hi-IN"/>
        </w:rPr>
        <w:t>क्षेत्री</w:t>
      </w:r>
      <w:r>
        <w:br/>
      </w:r>
      <w:proofErr w:type="spellStart"/>
      <w:r>
        <w:t>उपस्थित</w:t>
      </w:r>
      <w:proofErr w:type="spellEnd"/>
      <w:r>
        <w:t xml:space="preserve"> </w:t>
      </w:r>
      <w:proofErr w:type="spellStart"/>
      <w:r>
        <w:t>संख्या</w:t>
      </w:r>
      <w:proofErr w:type="spellEnd"/>
      <w:r>
        <w:t xml:space="preserve">: </w:t>
      </w:r>
      <w:proofErr w:type="spellStart"/>
      <w:r>
        <w:t>शत</w:t>
      </w:r>
      <w:proofErr w:type="spellEnd"/>
      <w:r>
        <w:t xml:space="preserve"> </w:t>
      </w:r>
      <w:proofErr w:type="spellStart"/>
      <w:r>
        <w:t>प्रतिशत</w:t>
      </w:r>
      <w:proofErr w:type="spellEnd"/>
      <w:r>
        <w:br/>
      </w:r>
      <w:r>
        <w:br/>
      </w:r>
      <w:proofErr w:type="spellStart"/>
      <w:r>
        <w:t>छलफलका</w:t>
      </w:r>
      <w:proofErr w:type="spellEnd"/>
      <w:r>
        <w:t xml:space="preserve"> </w:t>
      </w:r>
      <w:proofErr w:type="spellStart"/>
      <w:r>
        <w:t>प्रस्तावहरू</w:t>
      </w:r>
      <w:proofErr w:type="spellEnd"/>
      <w:r>
        <w:t>:</w:t>
      </w:r>
      <w:r>
        <w:br/>
        <w:t xml:space="preserve">१. </w:t>
      </w:r>
      <w:proofErr w:type="spellStart"/>
      <w:r>
        <w:t>कम्पनी</w:t>
      </w:r>
      <w:proofErr w:type="spellEnd"/>
      <w:r>
        <w:t xml:space="preserve"> </w:t>
      </w:r>
      <w:proofErr w:type="spellStart"/>
      <w:r>
        <w:t>रजिस्ट्रारको</w:t>
      </w:r>
      <w:proofErr w:type="spellEnd"/>
      <w:r>
        <w:t xml:space="preserve"> </w:t>
      </w:r>
      <w:proofErr w:type="spellStart"/>
      <w:r>
        <w:t>कार्यालय</w:t>
      </w:r>
      <w:proofErr w:type="spellEnd"/>
      <w:r>
        <w:t xml:space="preserve"> (Office of Company Registrar – OCR) </w:t>
      </w:r>
      <w:proofErr w:type="spellStart"/>
      <w:r>
        <w:t>को</w:t>
      </w:r>
      <w:proofErr w:type="spellEnd"/>
      <w:r>
        <w:t xml:space="preserve"> </w:t>
      </w:r>
      <w:proofErr w:type="spellStart"/>
      <w:r>
        <w:t>अनलाइन</w:t>
      </w:r>
      <w:proofErr w:type="spellEnd"/>
      <w:r>
        <w:t xml:space="preserve"> </w:t>
      </w:r>
      <w:proofErr w:type="spellStart"/>
      <w:r>
        <w:t>प्रणालीमा</w:t>
      </w:r>
      <w:proofErr w:type="spellEnd"/>
      <w:r>
        <w:t xml:space="preserve"> </w:t>
      </w:r>
      <w:proofErr w:type="spellStart"/>
      <w:r>
        <w:t>रहेको</w:t>
      </w:r>
      <w:proofErr w:type="spellEnd"/>
      <w:r>
        <w:t xml:space="preserve"> </w:t>
      </w:r>
      <w:proofErr w:type="spellStart"/>
      <w:r>
        <w:t>कम्पनीको</w:t>
      </w:r>
      <w:proofErr w:type="spellEnd"/>
      <w:r>
        <w:t xml:space="preserve"> Login User ID </w:t>
      </w:r>
      <w:proofErr w:type="spellStart"/>
      <w:r>
        <w:t>तथा</w:t>
      </w:r>
      <w:proofErr w:type="spellEnd"/>
      <w:r>
        <w:t xml:space="preserve"> Password </w:t>
      </w:r>
      <w:proofErr w:type="spellStart"/>
      <w:r>
        <w:t>पुनःसेट</w:t>
      </w:r>
      <w:proofErr w:type="spellEnd"/>
      <w:r>
        <w:t xml:space="preserve"> </w:t>
      </w:r>
      <w:r>
        <w:rPr>
          <w:rFonts w:hint="cs"/>
          <w:cs/>
          <w:lang w:bidi="ne-NP"/>
        </w:rPr>
        <w:t>र अख्तियारनामा</w:t>
      </w:r>
      <w:r>
        <w:t xml:space="preserve"> </w:t>
      </w:r>
      <w:proofErr w:type="spellStart"/>
      <w:r>
        <w:t>सम्बन्धमा</w:t>
      </w:r>
      <w:proofErr w:type="spellEnd"/>
      <w:r>
        <w:t>।</w:t>
      </w:r>
      <w:r>
        <w:br/>
      </w:r>
      <w:r>
        <w:br/>
      </w:r>
      <w:proofErr w:type="spellStart"/>
      <w:r w:rsidRPr="0094314A">
        <w:rPr>
          <w:b/>
          <w:bCs/>
        </w:rPr>
        <w:t>निर्णय</w:t>
      </w:r>
      <w:proofErr w:type="spellEnd"/>
      <w:r w:rsidRPr="0094314A">
        <w:rPr>
          <w:b/>
          <w:bCs/>
        </w:rPr>
        <w:t>:</w:t>
      </w:r>
      <w:r>
        <w:br/>
        <w:t xml:space="preserve">१. </w:t>
      </w:r>
      <w:proofErr w:type="spellStart"/>
      <w:r>
        <w:t>कम्पनी</w:t>
      </w:r>
      <w:proofErr w:type="spellEnd"/>
      <w:r>
        <w:t xml:space="preserve"> </w:t>
      </w:r>
      <w:proofErr w:type="spellStart"/>
      <w:r>
        <w:t>रजिस्ट्रारको</w:t>
      </w:r>
      <w:proofErr w:type="spellEnd"/>
      <w:r>
        <w:t xml:space="preserve"> </w:t>
      </w:r>
      <w:proofErr w:type="spellStart"/>
      <w:r>
        <w:t>कार्यालयको</w:t>
      </w:r>
      <w:proofErr w:type="spellEnd"/>
      <w:r>
        <w:t xml:space="preserve"> CAMIS </w:t>
      </w:r>
      <w:proofErr w:type="spellStart"/>
      <w:r>
        <w:t>प्रणालीमा</w:t>
      </w:r>
      <w:proofErr w:type="spellEnd"/>
      <w:r>
        <w:t xml:space="preserve"> </w:t>
      </w:r>
      <w:proofErr w:type="spellStart"/>
      <w:r>
        <w:t>कम्पनीको</w:t>
      </w:r>
      <w:proofErr w:type="spellEnd"/>
      <w:r>
        <w:t xml:space="preserve"> </w:t>
      </w:r>
      <w:proofErr w:type="spellStart"/>
      <w:r>
        <w:t>नाममा</w:t>
      </w:r>
      <w:proofErr w:type="spellEnd"/>
      <w:r>
        <w:t xml:space="preserve"> </w:t>
      </w:r>
      <w:proofErr w:type="spellStart"/>
      <w:r>
        <w:t>दर्ता</w:t>
      </w:r>
      <w:proofErr w:type="spellEnd"/>
      <w:r>
        <w:t xml:space="preserve"> </w:t>
      </w:r>
      <w:proofErr w:type="spellStart"/>
      <w:r>
        <w:t>रहेको</w:t>
      </w:r>
      <w:proofErr w:type="spellEnd"/>
      <w:r>
        <w:t xml:space="preserve"> Login User ID </w:t>
      </w:r>
      <w:proofErr w:type="spellStart"/>
      <w:r>
        <w:t>तथा</w:t>
      </w:r>
      <w:proofErr w:type="spellEnd"/>
      <w:r>
        <w:t xml:space="preserve"> Password </w:t>
      </w:r>
      <w:proofErr w:type="spellStart"/>
      <w:r>
        <w:t>हरू</w:t>
      </w:r>
      <w:proofErr w:type="spellEnd"/>
      <w:r>
        <w:t xml:space="preserve"> </w:t>
      </w:r>
      <w:proofErr w:type="spellStart"/>
      <w:r>
        <w:t>हाल</w:t>
      </w:r>
      <w:proofErr w:type="spellEnd"/>
      <w:r>
        <w:t xml:space="preserve"> </w:t>
      </w:r>
      <w:proofErr w:type="spellStart"/>
      <w:r>
        <w:t>प्रयोग</w:t>
      </w:r>
      <w:proofErr w:type="spellEnd"/>
      <w:r>
        <w:t xml:space="preserve"> </w:t>
      </w:r>
      <w:proofErr w:type="spellStart"/>
      <w:r>
        <w:t>गर्न</w:t>
      </w:r>
      <w:proofErr w:type="spellEnd"/>
      <w:r>
        <w:t xml:space="preserve"> </w:t>
      </w:r>
      <w:proofErr w:type="spellStart"/>
      <w:r>
        <w:t>असमर्थ</w:t>
      </w:r>
      <w:proofErr w:type="spellEnd"/>
      <w:r>
        <w:t xml:space="preserve"> </w:t>
      </w:r>
      <w:proofErr w:type="spellStart"/>
      <w:r>
        <w:t>रहेको</w:t>
      </w:r>
      <w:proofErr w:type="spellEnd"/>
      <w:r>
        <w:t xml:space="preserve"> </w:t>
      </w:r>
      <w:proofErr w:type="spellStart"/>
      <w:r>
        <w:t>कारण</w:t>
      </w:r>
      <w:proofErr w:type="spellEnd"/>
      <w:r>
        <w:t xml:space="preserve"> </w:t>
      </w:r>
      <w:proofErr w:type="spellStart"/>
      <w:r>
        <w:t>उक्त</w:t>
      </w:r>
      <w:proofErr w:type="spellEnd"/>
      <w:r>
        <w:t xml:space="preserve"> </w:t>
      </w:r>
      <w:proofErr w:type="spellStart"/>
      <w:r>
        <w:t>विवरण</w:t>
      </w:r>
      <w:proofErr w:type="spellEnd"/>
      <w:r>
        <w:t xml:space="preserve"> </w:t>
      </w:r>
      <w:proofErr w:type="spellStart"/>
      <w:r>
        <w:t>पुनःसेट</w:t>
      </w:r>
      <w:proofErr w:type="spellEnd"/>
      <w:r>
        <w:t xml:space="preserve"> (Reset) </w:t>
      </w:r>
      <w:proofErr w:type="spellStart"/>
      <w:r>
        <w:t>गर्न</w:t>
      </w:r>
      <w:proofErr w:type="spellEnd"/>
      <w:r>
        <w:t xml:space="preserve"> </w:t>
      </w:r>
      <w:proofErr w:type="spellStart"/>
      <w:r>
        <w:t>आवश्यक</w:t>
      </w:r>
      <w:proofErr w:type="spellEnd"/>
      <w:r>
        <w:t xml:space="preserve"> </w:t>
      </w:r>
      <w:proofErr w:type="spellStart"/>
      <w:r>
        <w:t>देखिएको</w:t>
      </w:r>
      <w:proofErr w:type="spellEnd"/>
      <w:r>
        <w:t xml:space="preserve"> </w:t>
      </w:r>
      <w:proofErr w:type="spellStart"/>
      <w:r>
        <w:t>हुँदा</w:t>
      </w:r>
      <w:proofErr w:type="spellEnd"/>
      <w:r>
        <w:t xml:space="preserve"> </w:t>
      </w:r>
      <w:proofErr w:type="spellStart"/>
      <w:r>
        <w:t>यस</w:t>
      </w:r>
      <w:proofErr w:type="spellEnd"/>
      <w:r>
        <w:t xml:space="preserve"> </w:t>
      </w:r>
      <w:proofErr w:type="spellStart"/>
      <w:proofErr w:type="gramStart"/>
      <w:r>
        <w:t>सम्बन्धमा</w:t>
      </w:r>
      <w:proofErr w:type="spellEnd"/>
      <w:r>
        <w:t xml:space="preserve"> </w:t>
      </w:r>
      <w:r w:rsidRPr="0094314A">
        <w:rPr>
          <w:rFonts w:cs="Mangal"/>
          <w:cs/>
          <w:lang w:bidi="hi-IN"/>
        </w:rPr>
        <w:t xml:space="preserve"> </w:t>
      </w:r>
      <w:r w:rsidRPr="0094314A">
        <w:rPr>
          <w:rFonts w:cs="Mangal" w:hint="cs"/>
          <w:cs/>
          <w:lang w:bidi="hi-IN"/>
        </w:rPr>
        <w:t>सुवेदी</w:t>
      </w:r>
      <w:proofErr w:type="gramEnd"/>
      <w:r>
        <w:t xml:space="preserve">, </w:t>
      </w:r>
      <w:r w:rsidRPr="0094314A">
        <w:rPr>
          <w:rFonts w:cs="Mangal" w:hint="cs"/>
          <w:cs/>
          <w:lang w:bidi="hi-IN"/>
        </w:rPr>
        <w:t>अध्यक्ष</w:t>
      </w:r>
      <w:r>
        <w:rPr>
          <w:rFonts w:cs="Mangal" w:hint="cs"/>
          <w:cs/>
          <w:lang w:bidi="ne-NP"/>
        </w:rPr>
        <w:t>लाइ</w:t>
      </w:r>
      <w:r>
        <w:t xml:space="preserve"> </w:t>
      </w:r>
      <w:proofErr w:type="spellStart"/>
      <w:r>
        <w:t>पूर्ण</w:t>
      </w:r>
      <w:proofErr w:type="spellEnd"/>
      <w:r>
        <w:t xml:space="preserve"> </w:t>
      </w:r>
      <w:proofErr w:type="spellStart"/>
      <w:r>
        <w:t>अधिकार</w:t>
      </w:r>
      <w:proofErr w:type="spellEnd"/>
      <w:r>
        <w:t xml:space="preserve"> </w:t>
      </w:r>
      <w:proofErr w:type="spellStart"/>
      <w:r>
        <w:t>प्रदान</w:t>
      </w:r>
      <w:proofErr w:type="spellEnd"/>
      <w:r>
        <w:t xml:space="preserve"> </w:t>
      </w:r>
      <w:proofErr w:type="spellStart"/>
      <w:r>
        <w:t>गर्ने</w:t>
      </w:r>
      <w:proofErr w:type="spellEnd"/>
      <w:r>
        <w:t xml:space="preserve"> </w:t>
      </w:r>
      <w:proofErr w:type="spellStart"/>
      <w:r>
        <w:t>निर्णय</w:t>
      </w:r>
      <w:proofErr w:type="spellEnd"/>
      <w:r>
        <w:t xml:space="preserve"> </w:t>
      </w:r>
      <w:proofErr w:type="spellStart"/>
      <w:r>
        <w:t>गरियो</w:t>
      </w:r>
      <w:proofErr w:type="spellEnd"/>
      <w:r>
        <w:t>।</w:t>
      </w:r>
      <w:r>
        <w:br/>
      </w:r>
      <w:r>
        <w:br/>
        <w:t xml:space="preserve">२. श्री </w:t>
      </w:r>
      <w:r w:rsidR="00334585">
        <w:t>….</w:t>
      </w:r>
      <w:r>
        <w:t xml:space="preserve"> सुवेदीले OCR कार्यालयमा आवश्यक निवेदन पेश गर्ने, सम्बन्धित कागजात संलग्न गर्ने, आवश्यक घोषणा (Declaration) मा हस्ताक्षर गर्ने, आवश्यक परेमा उपस्थित भई प्रक्रिया पूरा गर्ने तथा कम्पनीको डिजिटल पहुँच (Digital Access) पुनःप्राप्ति सम्बन्धी सम्पूर्ण कार्य गर्ने अधिकार प्रदान गर्ने निर्णय गरियो।</w:t>
      </w:r>
      <w:r>
        <w:br/>
      </w:r>
      <w:r>
        <w:br/>
        <w:t>३. उपरोक्त निर्णय कम्पनीको आधिकारिक प्रयोजनका लागि गरिएको व्यहोरा प्रमाणित गरियो।</w:t>
      </w:r>
      <w:r>
        <w:br/>
      </w:r>
      <w:r>
        <w:br/>
        <w:t>अन्य कुनै प्रस्ताव पेश नभएकोले अध्यक्षज्यूको अनुमतिले बैठक समापन गरियो।</w:t>
      </w:r>
      <w:r>
        <w:br/>
      </w:r>
      <w:r>
        <w:br/>
      </w:r>
      <w:r w:rsidR="00000000">
        <w:br/>
      </w:r>
      <w:r w:rsidR="00000000">
        <w:br/>
      </w:r>
    </w:p>
    <w:sectPr w:rsidR="00A85DD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8910753">
    <w:abstractNumId w:val="8"/>
  </w:num>
  <w:num w:numId="2" w16cid:durableId="1519536740">
    <w:abstractNumId w:val="6"/>
  </w:num>
  <w:num w:numId="3" w16cid:durableId="1867676436">
    <w:abstractNumId w:val="5"/>
  </w:num>
  <w:num w:numId="4" w16cid:durableId="1904636137">
    <w:abstractNumId w:val="4"/>
  </w:num>
  <w:num w:numId="5" w16cid:durableId="201358256">
    <w:abstractNumId w:val="7"/>
  </w:num>
  <w:num w:numId="6" w16cid:durableId="714039194">
    <w:abstractNumId w:val="3"/>
  </w:num>
  <w:num w:numId="7" w16cid:durableId="809635895">
    <w:abstractNumId w:val="2"/>
  </w:num>
  <w:num w:numId="8" w16cid:durableId="653991659">
    <w:abstractNumId w:val="1"/>
  </w:num>
  <w:num w:numId="9" w16cid:durableId="183148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4585"/>
    <w:rsid w:val="00357814"/>
    <w:rsid w:val="0093311E"/>
    <w:rsid w:val="0094314A"/>
    <w:rsid w:val="00A85DD0"/>
    <w:rsid w:val="00AA1D8D"/>
    <w:rsid w:val="00B47730"/>
    <w:rsid w:val="00CB0664"/>
    <w:rsid w:val="00E86D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5FAACC"/>
  <w14:defaultImageDpi w14:val="300"/>
  <w15:docId w15:val="{21AB9928-54BE-49ED-A7CF-37B68A4D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Subodh Shah</cp:lastModifiedBy>
  <cp:revision>2</cp:revision>
  <dcterms:created xsi:type="dcterms:W3CDTF">2026-03-25T18:21:00Z</dcterms:created>
  <dcterms:modified xsi:type="dcterms:W3CDTF">2026-03-25T18:21:00Z</dcterms:modified>
  <cp:category/>
</cp:coreProperties>
</file>