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6BBD" w14:textId="77777777" w:rsidR="00041E89" w:rsidRDefault="00792EBA" w:rsidP="00FB144D">
      <w:pPr>
        <w:pStyle w:val="Heading1"/>
      </w:pPr>
      <w:r>
        <w:t>ИЗВЕШТАЈ О РАДУ</w:t>
      </w:r>
      <w:r w:rsidR="00FB144D">
        <w:t xml:space="preserve"> ТИМА/СВ/СЕКЦИЈЕ</w:t>
      </w:r>
    </w:p>
    <w:p w14:paraId="308C0A4D" w14:textId="77777777" w:rsidR="009E15F8" w:rsidRPr="009E15F8" w:rsidRDefault="009E15F8" w:rsidP="009E15F8">
      <w:pPr>
        <w:pStyle w:val="Heading1"/>
      </w:pPr>
      <w:r>
        <w:t>Општи подаци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880"/>
        <w:gridCol w:w="2880"/>
        <w:gridCol w:w="3618"/>
      </w:tblGrid>
      <w:tr w:rsidR="00041E89" w14:paraId="613CBC4B" w14:textId="77777777" w:rsidTr="00FB144D">
        <w:tc>
          <w:tcPr>
            <w:tcW w:w="2880" w:type="dxa"/>
          </w:tcPr>
          <w:p w14:paraId="0774013F" w14:textId="77777777" w:rsidR="00041E89" w:rsidRDefault="00792EBA">
            <w:r>
              <w:t>Ред. бр.</w:t>
            </w:r>
          </w:p>
        </w:tc>
        <w:tc>
          <w:tcPr>
            <w:tcW w:w="2880" w:type="dxa"/>
          </w:tcPr>
          <w:p w14:paraId="08607620" w14:textId="77777777" w:rsidR="00041E89" w:rsidRDefault="00792EBA">
            <w:r>
              <w:t>Елемент</w:t>
            </w:r>
            <w:r w:rsidR="00FB144D">
              <w:t>и</w:t>
            </w:r>
            <w:r>
              <w:t xml:space="preserve"> извештаја</w:t>
            </w:r>
          </w:p>
        </w:tc>
        <w:tc>
          <w:tcPr>
            <w:tcW w:w="3618" w:type="dxa"/>
          </w:tcPr>
          <w:p w14:paraId="77A071DA" w14:textId="77777777" w:rsidR="00041E89" w:rsidRDefault="00792EBA">
            <w:r>
              <w:t>Садржај / Напомена</w:t>
            </w:r>
          </w:p>
        </w:tc>
      </w:tr>
      <w:tr w:rsidR="00041E89" w14:paraId="1CCFF370" w14:textId="77777777" w:rsidTr="00FB144D">
        <w:tc>
          <w:tcPr>
            <w:tcW w:w="2880" w:type="dxa"/>
          </w:tcPr>
          <w:p w14:paraId="72106C13" w14:textId="77777777" w:rsidR="00041E89" w:rsidRDefault="00792EBA">
            <w:r>
              <w:t>1</w:t>
            </w:r>
          </w:p>
        </w:tc>
        <w:tc>
          <w:tcPr>
            <w:tcW w:w="2880" w:type="dxa"/>
          </w:tcPr>
          <w:p w14:paraId="7B0F0524" w14:textId="77777777" w:rsidR="00041E89" w:rsidRDefault="00792EBA">
            <w:r>
              <w:t xml:space="preserve">Назив тима / </w:t>
            </w:r>
            <w:r w:rsidR="00FB144D">
              <w:t xml:space="preserve">стручног </w:t>
            </w:r>
            <w:r>
              <w:t>већа / секције</w:t>
            </w:r>
          </w:p>
        </w:tc>
        <w:tc>
          <w:tcPr>
            <w:tcW w:w="3618" w:type="dxa"/>
          </w:tcPr>
          <w:p w14:paraId="0A453A08" w14:textId="77777777" w:rsidR="00041E89" w:rsidRDefault="00041E89"/>
        </w:tc>
      </w:tr>
      <w:tr w:rsidR="00F879BE" w14:paraId="0AD8DE3A" w14:textId="77777777" w:rsidTr="00FB144D">
        <w:tc>
          <w:tcPr>
            <w:tcW w:w="2880" w:type="dxa"/>
          </w:tcPr>
          <w:p w14:paraId="70BAE1CE" w14:textId="77777777" w:rsidR="00F879BE" w:rsidRDefault="00F879BE" w:rsidP="00F879BE">
            <w:r>
              <w:t>2</w:t>
            </w:r>
          </w:p>
        </w:tc>
        <w:tc>
          <w:tcPr>
            <w:tcW w:w="2880" w:type="dxa"/>
          </w:tcPr>
          <w:p w14:paraId="4C759F09" w14:textId="77777777" w:rsidR="00F879BE" w:rsidRPr="002D5C7C" w:rsidRDefault="002D5C7C" w:rsidP="00F879BE">
            <w:r>
              <w:t>Председник/координатор</w:t>
            </w:r>
          </w:p>
        </w:tc>
        <w:tc>
          <w:tcPr>
            <w:tcW w:w="3618" w:type="dxa"/>
          </w:tcPr>
          <w:p w14:paraId="5762F835" w14:textId="77777777" w:rsidR="00F879BE" w:rsidRDefault="00F879BE" w:rsidP="00F879BE"/>
        </w:tc>
      </w:tr>
      <w:tr w:rsidR="00F879BE" w14:paraId="3EEDAE4F" w14:textId="77777777" w:rsidTr="00FB144D">
        <w:tc>
          <w:tcPr>
            <w:tcW w:w="2880" w:type="dxa"/>
          </w:tcPr>
          <w:p w14:paraId="3CD209CC" w14:textId="77777777" w:rsidR="00F879BE" w:rsidRDefault="00F879BE" w:rsidP="00F879BE">
            <w:r>
              <w:t>3</w:t>
            </w:r>
          </w:p>
        </w:tc>
        <w:tc>
          <w:tcPr>
            <w:tcW w:w="2880" w:type="dxa"/>
          </w:tcPr>
          <w:p w14:paraId="60CEAFD3" w14:textId="77777777" w:rsidR="00F879BE" w:rsidRPr="002D5C7C" w:rsidRDefault="002D5C7C" w:rsidP="00F879BE">
            <w:r>
              <w:t>Чланови</w:t>
            </w:r>
          </w:p>
        </w:tc>
        <w:tc>
          <w:tcPr>
            <w:tcW w:w="3618" w:type="dxa"/>
          </w:tcPr>
          <w:p w14:paraId="743C0DE3" w14:textId="77777777" w:rsidR="00F879BE" w:rsidRDefault="00F879BE" w:rsidP="00F879BE"/>
        </w:tc>
      </w:tr>
      <w:tr w:rsidR="00F879BE" w14:paraId="6BCF7DA8" w14:textId="77777777" w:rsidTr="00FB144D">
        <w:tc>
          <w:tcPr>
            <w:tcW w:w="2880" w:type="dxa"/>
          </w:tcPr>
          <w:p w14:paraId="3F44D54E" w14:textId="77777777" w:rsidR="00F879BE" w:rsidRDefault="00F879BE" w:rsidP="00F879BE">
            <w:r>
              <w:t>4</w:t>
            </w:r>
          </w:p>
        </w:tc>
        <w:tc>
          <w:tcPr>
            <w:tcW w:w="2880" w:type="dxa"/>
          </w:tcPr>
          <w:p w14:paraId="4EB7EB8D" w14:textId="77777777" w:rsidR="00F879BE" w:rsidRPr="002D5C7C" w:rsidRDefault="002D5C7C" w:rsidP="00F879BE">
            <w:r>
              <w:t>Циљеви рада</w:t>
            </w:r>
          </w:p>
        </w:tc>
        <w:tc>
          <w:tcPr>
            <w:tcW w:w="3618" w:type="dxa"/>
          </w:tcPr>
          <w:p w14:paraId="00D44E61" w14:textId="77777777" w:rsidR="00F879BE" w:rsidRDefault="00F879BE" w:rsidP="00F879BE"/>
        </w:tc>
      </w:tr>
      <w:tr w:rsidR="00F879BE" w14:paraId="24BB99B0" w14:textId="77777777" w:rsidTr="00FB144D">
        <w:tc>
          <w:tcPr>
            <w:tcW w:w="2880" w:type="dxa"/>
          </w:tcPr>
          <w:p w14:paraId="12148C7F" w14:textId="77777777" w:rsidR="00F879BE" w:rsidRDefault="00F879BE" w:rsidP="00F879BE">
            <w:r>
              <w:t>5</w:t>
            </w:r>
          </w:p>
        </w:tc>
        <w:tc>
          <w:tcPr>
            <w:tcW w:w="2880" w:type="dxa"/>
          </w:tcPr>
          <w:p w14:paraId="395EA9BF" w14:textId="77777777" w:rsidR="00F879BE" w:rsidRPr="002D5C7C" w:rsidRDefault="002D5C7C" w:rsidP="00F879BE">
            <w:r>
              <w:t>Закључак</w:t>
            </w:r>
          </w:p>
        </w:tc>
        <w:tc>
          <w:tcPr>
            <w:tcW w:w="3618" w:type="dxa"/>
          </w:tcPr>
          <w:p w14:paraId="7FA2D468" w14:textId="77777777" w:rsidR="00F879BE" w:rsidRDefault="00F879BE" w:rsidP="00F879BE"/>
        </w:tc>
      </w:tr>
    </w:tbl>
    <w:p w14:paraId="4C03AACF" w14:textId="77777777" w:rsidR="00041E89" w:rsidRPr="009E15F8" w:rsidRDefault="00792EBA" w:rsidP="009E15F8">
      <w:pPr>
        <w:pStyle w:val="Heading1"/>
      </w:pPr>
      <w:r>
        <w:br/>
      </w:r>
      <w:r w:rsidR="009E15F8">
        <w:t>Активности и реализација</w:t>
      </w:r>
    </w:p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1080"/>
        <w:gridCol w:w="1644"/>
        <w:gridCol w:w="1852"/>
        <w:gridCol w:w="1197"/>
        <w:gridCol w:w="1503"/>
      </w:tblGrid>
      <w:tr w:rsidR="00F879BE" w14:paraId="196E0FA6" w14:textId="77777777" w:rsidTr="00FB144D">
        <w:tc>
          <w:tcPr>
            <w:tcW w:w="558" w:type="dxa"/>
          </w:tcPr>
          <w:p w14:paraId="43BCB80B" w14:textId="77777777" w:rsidR="00F879BE" w:rsidRDefault="00F879BE">
            <w:r>
              <w:t>Р. Бр.</w:t>
            </w:r>
          </w:p>
        </w:tc>
        <w:tc>
          <w:tcPr>
            <w:tcW w:w="1530" w:type="dxa"/>
          </w:tcPr>
          <w:p w14:paraId="39ED469A" w14:textId="77777777" w:rsidR="00F879BE" w:rsidRPr="00F879BE" w:rsidRDefault="00F879BE" w:rsidP="00F879BE">
            <w:r>
              <w:t>Активности и реализација</w:t>
            </w:r>
          </w:p>
        </w:tc>
        <w:tc>
          <w:tcPr>
            <w:tcW w:w="1080" w:type="dxa"/>
          </w:tcPr>
          <w:p w14:paraId="5EBA5C28" w14:textId="77777777" w:rsidR="00F879BE" w:rsidRPr="009E15F8" w:rsidRDefault="00F879BE">
            <w:r>
              <w:t>Датум / период</w:t>
            </w:r>
            <w:r w:rsidR="009E15F8">
              <w:t>/динамика</w:t>
            </w:r>
          </w:p>
        </w:tc>
        <w:tc>
          <w:tcPr>
            <w:tcW w:w="1644" w:type="dxa"/>
          </w:tcPr>
          <w:p w14:paraId="2E6E5F0C" w14:textId="77777777" w:rsidR="00F879BE" w:rsidRPr="002D5C7C" w:rsidRDefault="00F879BE" w:rsidP="00F879BE">
            <w:r>
              <w:t>Носиоци</w:t>
            </w:r>
            <w:r w:rsidR="002D5C7C">
              <w:t xml:space="preserve"> и други учесници</w:t>
            </w:r>
          </w:p>
        </w:tc>
        <w:tc>
          <w:tcPr>
            <w:tcW w:w="1852" w:type="dxa"/>
          </w:tcPr>
          <w:p w14:paraId="5B411424" w14:textId="77777777" w:rsidR="00F879BE" w:rsidRDefault="00F879BE" w:rsidP="00F879BE">
            <w:r>
              <w:t>Резултат/</w:t>
            </w:r>
          </w:p>
          <w:p w14:paraId="6AAE9F8A" w14:textId="77777777" w:rsidR="00F879BE" w:rsidRPr="00F879BE" w:rsidRDefault="009E15F8" w:rsidP="00F879BE">
            <w:r>
              <w:t>Индикатори успешности</w:t>
            </w:r>
          </w:p>
        </w:tc>
        <w:tc>
          <w:tcPr>
            <w:tcW w:w="1197" w:type="dxa"/>
          </w:tcPr>
          <w:p w14:paraId="482B51A4" w14:textId="77777777" w:rsidR="00F879BE" w:rsidRDefault="00F879BE" w:rsidP="00F879BE">
            <w:r>
              <w:t>Докази</w:t>
            </w:r>
          </w:p>
        </w:tc>
        <w:tc>
          <w:tcPr>
            <w:tcW w:w="1503" w:type="dxa"/>
          </w:tcPr>
          <w:p w14:paraId="40E7D89E" w14:textId="77777777" w:rsidR="00F879BE" w:rsidRDefault="00F879BE" w:rsidP="00F879BE">
            <w:r>
              <w:t>Предлози мера за унапређење</w:t>
            </w:r>
          </w:p>
        </w:tc>
      </w:tr>
      <w:tr w:rsidR="00F879BE" w14:paraId="38E22EE2" w14:textId="77777777" w:rsidTr="00FB144D">
        <w:tc>
          <w:tcPr>
            <w:tcW w:w="558" w:type="dxa"/>
          </w:tcPr>
          <w:p w14:paraId="2E5B1C83" w14:textId="77777777" w:rsidR="00F879BE" w:rsidRDefault="00F879BE">
            <w:r>
              <w:t>1</w:t>
            </w:r>
          </w:p>
        </w:tc>
        <w:tc>
          <w:tcPr>
            <w:tcW w:w="1530" w:type="dxa"/>
          </w:tcPr>
          <w:p w14:paraId="786192D2" w14:textId="77777777" w:rsidR="00F879BE" w:rsidRDefault="00F879BE"/>
        </w:tc>
        <w:tc>
          <w:tcPr>
            <w:tcW w:w="1080" w:type="dxa"/>
          </w:tcPr>
          <w:p w14:paraId="524A7C32" w14:textId="77777777" w:rsidR="00F879BE" w:rsidRDefault="00F879BE"/>
        </w:tc>
        <w:tc>
          <w:tcPr>
            <w:tcW w:w="1644" w:type="dxa"/>
          </w:tcPr>
          <w:p w14:paraId="0E8B7863" w14:textId="77777777" w:rsidR="00F879BE" w:rsidRDefault="00F879BE"/>
        </w:tc>
        <w:tc>
          <w:tcPr>
            <w:tcW w:w="1852" w:type="dxa"/>
          </w:tcPr>
          <w:p w14:paraId="179628DC" w14:textId="77777777" w:rsidR="00F879BE" w:rsidRDefault="00F879BE"/>
        </w:tc>
        <w:tc>
          <w:tcPr>
            <w:tcW w:w="1197" w:type="dxa"/>
          </w:tcPr>
          <w:p w14:paraId="76AA50EB" w14:textId="77777777" w:rsidR="00F879BE" w:rsidRDefault="00F879BE"/>
        </w:tc>
        <w:tc>
          <w:tcPr>
            <w:tcW w:w="1503" w:type="dxa"/>
          </w:tcPr>
          <w:p w14:paraId="7EEF2EC5" w14:textId="77777777" w:rsidR="00F879BE" w:rsidRDefault="00F879BE"/>
        </w:tc>
      </w:tr>
      <w:tr w:rsidR="00F879BE" w14:paraId="142944E9" w14:textId="77777777" w:rsidTr="00FB144D">
        <w:tc>
          <w:tcPr>
            <w:tcW w:w="558" w:type="dxa"/>
          </w:tcPr>
          <w:p w14:paraId="582D5C8E" w14:textId="77777777" w:rsidR="00F879BE" w:rsidRDefault="00F879BE">
            <w:r>
              <w:t>2</w:t>
            </w:r>
          </w:p>
        </w:tc>
        <w:tc>
          <w:tcPr>
            <w:tcW w:w="1530" w:type="dxa"/>
          </w:tcPr>
          <w:p w14:paraId="5F44A63A" w14:textId="77777777" w:rsidR="00F879BE" w:rsidRDefault="00F879BE"/>
        </w:tc>
        <w:tc>
          <w:tcPr>
            <w:tcW w:w="1080" w:type="dxa"/>
          </w:tcPr>
          <w:p w14:paraId="67A9D576" w14:textId="77777777" w:rsidR="00F879BE" w:rsidRDefault="00F879BE"/>
        </w:tc>
        <w:tc>
          <w:tcPr>
            <w:tcW w:w="1644" w:type="dxa"/>
          </w:tcPr>
          <w:p w14:paraId="796EFA43" w14:textId="77777777" w:rsidR="00F879BE" w:rsidRDefault="00F879BE"/>
        </w:tc>
        <w:tc>
          <w:tcPr>
            <w:tcW w:w="1852" w:type="dxa"/>
          </w:tcPr>
          <w:p w14:paraId="3183D9D9" w14:textId="77777777" w:rsidR="00F879BE" w:rsidRDefault="00F879BE"/>
        </w:tc>
        <w:tc>
          <w:tcPr>
            <w:tcW w:w="1197" w:type="dxa"/>
          </w:tcPr>
          <w:p w14:paraId="2A4916E6" w14:textId="77777777" w:rsidR="00F879BE" w:rsidRDefault="00F879BE"/>
        </w:tc>
        <w:tc>
          <w:tcPr>
            <w:tcW w:w="1503" w:type="dxa"/>
          </w:tcPr>
          <w:p w14:paraId="510050D1" w14:textId="77777777" w:rsidR="00F879BE" w:rsidRDefault="00F879BE"/>
        </w:tc>
      </w:tr>
      <w:tr w:rsidR="00F879BE" w14:paraId="091C8E3B" w14:textId="77777777" w:rsidTr="00FB144D">
        <w:tc>
          <w:tcPr>
            <w:tcW w:w="558" w:type="dxa"/>
          </w:tcPr>
          <w:p w14:paraId="0E45501A" w14:textId="77777777" w:rsidR="00F879BE" w:rsidRDefault="00F879BE">
            <w:r>
              <w:t>3</w:t>
            </w:r>
          </w:p>
        </w:tc>
        <w:tc>
          <w:tcPr>
            <w:tcW w:w="1530" w:type="dxa"/>
          </w:tcPr>
          <w:p w14:paraId="141EA46E" w14:textId="77777777" w:rsidR="00F879BE" w:rsidRDefault="00F879BE"/>
        </w:tc>
        <w:tc>
          <w:tcPr>
            <w:tcW w:w="1080" w:type="dxa"/>
          </w:tcPr>
          <w:p w14:paraId="7696BF2A" w14:textId="77777777" w:rsidR="00F879BE" w:rsidRDefault="00F879BE"/>
        </w:tc>
        <w:tc>
          <w:tcPr>
            <w:tcW w:w="1644" w:type="dxa"/>
          </w:tcPr>
          <w:p w14:paraId="103098BC" w14:textId="77777777" w:rsidR="00F879BE" w:rsidRDefault="00F879BE"/>
        </w:tc>
        <w:tc>
          <w:tcPr>
            <w:tcW w:w="1852" w:type="dxa"/>
          </w:tcPr>
          <w:p w14:paraId="33601C1F" w14:textId="77777777" w:rsidR="00F879BE" w:rsidRDefault="00F879BE"/>
        </w:tc>
        <w:tc>
          <w:tcPr>
            <w:tcW w:w="1197" w:type="dxa"/>
          </w:tcPr>
          <w:p w14:paraId="0923911B" w14:textId="77777777" w:rsidR="00F879BE" w:rsidRDefault="00F879BE"/>
        </w:tc>
        <w:tc>
          <w:tcPr>
            <w:tcW w:w="1503" w:type="dxa"/>
          </w:tcPr>
          <w:p w14:paraId="348262FF" w14:textId="77777777" w:rsidR="00F879BE" w:rsidRDefault="00F879BE"/>
        </w:tc>
      </w:tr>
    </w:tbl>
    <w:p w14:paraId="27892CC0" w14:textId="77777777" w:rsidR="00792EBA" w:rsidRDefault="00792EBA"/>
    <w:sectPr w:rsidR="00792E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5143239">
    <w:abstractNumId w:val="8"/>
  </w:num>
  <w:num w:numId="2" w16cid:durableId="1394111911">
    <w:abstractNumId w:val="6"/>
  </w:num>
  <w:num w:numId="3" w16cid:durableId="1451783481">
    <w:abstractNumId w:val="5"/>
  </w:num>
  <w:num w:numId="4" w16cid:durableId="543711350">
    <w:abstractNumId w:val="4"/>
  </w:num>
  <w:num w:numId="5" w16cid:durableId="2063140543">
    <w:abstractNumId w:val="7"/>
  </w:num>
  <w:num w:numId="6" w16cid:durableId="695615438">
    <w:abstractNumId w:val="3"/>
  </w:num>
  <w:num w:numId="7" w16cid:durableId="1975331920">
    <w:abstractNumId w:val="2"/>
  </w:num>
  <w:num w:numId="8" w16cid:durableId="590240067">
    <w:abstractNumId w:val="1"/>
  </w:num>
  <w:num w:numId="9" w16cid:durableId="45148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E89"/>
    <w:rsid w:val="0006063C"/>
    <w:rsid w:val="0015074B"/>
    <w:rsid w:val="00205203"/>
    <w:rsid w:val="0029639D"/>
    <w:rsid w:val="002D5C7C"/>
    <w:rsid w:val="00326F90"/>
    <w:rsid w:val="00462B39"/>
    <w:rsid w:val="006E4797"/>
    <w:rsid w:val="00792EBA"/>
    <w:rsid w:val="009E15F8"/>
    <w:rsid w:val="00AA1D8D"/>
    <w:rsid w:val="00B47730"/>
    <w:rsid w:val="00B73DD8"/>
    <w:rsid w:val="00C174F9"/>
    <w:rsid w:val="00CB0664"/>
    <w:rsid w:val="00DB54C7"/>
    <w:rsid w:val="00E9307C"/>
    <w:rsid w:val="00F879BE"/>
    <w:rsid w:val="00FB144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48160"/>
  <w15:docId w15:val="{499A43A0-22B3-D545-A173-FE824E3A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384951-8D11-490D-B63D-A0E8C3DB4A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Sladjana Kaplarevic</cp:lastModifiedBy>
  <cp:revision>2</cp:revision>
  <dcterms:created xsi:type="dcterms:W3CDTF">2025-07-06T07:59:00Z</dcterms:created>
  <dcterms:modified xsi:type="dcterms:W3CDTF">2025-07-06T07:59:00Z</dcterms:modified>
</cp:coreProperties>
</file>