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FB78" w14:textId="3041A68C" w:rsidR="00651C6F" w:rsidRPr="0009751A" w:rsidRDefault="00651C6F" w:rsidP="00C72DF2">
      <w:pPr>
        <w:pStyle w:val="Nagwek1"/>
        <w:spacing w:before="0"/>
        <w:jc w:val="right"/>
        <w:rPr>
          <w:rFonts w:cstheme="majorHAnsi"/>
          <w:color w:val="auto"/>
          <w:sz w:val="20"/>
          <w:szCs w:val="20"/>
          <w:lang w:val="pl-PL"/>
        </w:rPr>
      </w:pPr>
    </w:p>
    <w:p w14:paraId="2CEF924E" w14:textId="07E52B9F" w:rsidR="007F667C" w:rsidRPr="002C71B7" w:rsidRDefault="00A75147" w:rsidP="00172EFF">
      <w:pPr>
        <w:pStyle w:val="Nagwek1"/>
        <w:rPr>
          <w:rFonts w:cstheme="majorHAnsi"/>
          <w:color w:val="auto"/>
          <w:sz w:val="20"/>
          <w:szCs w:val="20"/>
          <w:lang w:val="pl-PL"/>
        </w:rPr>
      </w:pPr>
      <w:r w:rsidRPr="00A75147">
        <w:rPr>
          <w:rFonts w:cstheme="majorHAnsi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2CBF949" wp14:editId="297CD4A3">
            <wp:simplePos x="0" y="0"/>
            <wp:positionH relativeFrom="column">
              <wp:posOffset>3202305</wp:posOffset>
            </wp:positionH>
            <wp:positionV relativeFrom="paragraph">
              <wp:posOffset>12065</wp:posOffset>
            </wp:positionV>
            <wp:extent cx="4105275" cy="971550"/>
            <wp:effectExtent l="0" t="0" r="9525" b="0"/>
            <wp:wrapNone/>
            <wp:docPr id="8441191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191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750" w:rsidRPr="002C71B7">
        <w:rPr>
          <w:rFonts w:cstheme="majorHAnsi"/>
          <w:color w:val="auto"/>
          <w:sz w:val="20"/>
          <w:szCs w:val="20"/>
          <w:lang w:val="pl-PL"/>
        </w:rPr>
        <w:t>FORMULARZ ODSTĄPIENIA OD UMOWY / ZWROTU TOWARU</w:t>
      </w:r>
    </w:p>
    <w:p w14:paraId="079C51D9" w14:textId="17226248" w:rsidR="00651C6F" w:rsidRPr="003F2A21" w:rsidRDefault="00651C6F" w:rsidP="003F2A21">
      <w:pPr>
        <w:spacing w:after="0"/>
        <w:rPr>
          <w:rFonts w:asciiTheme="majorHAnsi" w:hAnsiTheme="majorHAnsi" w:cstheme="majorHAnsi"/>
          <w:sz w:val="6"/>
          <w:szCs w:val="6"/>
          <w:lang w:val="pl-PL"/>
        </w:rPr>
      </w:pPr>
    </w:p>
    <w:p w14:paraId="1A95A1EB" w14:textId="586C4748" w:rsidR="00651C6F" w:rsidRPr="002C71B7" w:rsidRDefault="00651C6F" w:rsidP="00651C6F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2C71B7">
        <w:rPr>
          <w:rFonts w:asciiTheme="majorHAnsi" w:hAnsiTheme="majorHAnsi" w:cstheme="majorHAnsi"/>
          <w:sz w:val="20"/>
          <w:szCs w:val="20"/>
          <w:lang w:val="pl-PL"/>
        </w:rPr>
        <w:t>Sprzedawca:  Raven Sport Sp. z o.o.</w:t>
      </w:r>
      <w:r w:rsidR="00172EFF" w:rsidRPr="002C71B7">
        <w:rPr>
          <w:rFonts w:asciiTheme="majorHAnsi" w:hAnsiTheme="majorHAnsi" w:cstheme="majorHAnsi"/>
          <w:noProof/>
          <w:sz w:val="20"/>
          <w:szCs w:val="20"/>
          <w:lang w:val="pl-PL"/>
        </w:rPr>
        <w:t xml:space="preserve"> </w:t>
      </w:r>
    </w:p>
    <w:p w14:paraId="797164B2" w14:textId="79CE2F40" w:rsidR="00651C6F" w:rsidRPr="002C71B7" w:rsidRDefault="00651C6F" w:rsidP="00651C6F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2C71B7">
        <w:rPr>
          <w:rFonts w:asciiTheme="majorHAnsi" w:hAnsiTheme="majorHAnsi" w:cstheme="majorHAnsi"/>
          <w:sz w:val="20"/>
          <w:szCs w:val="20"/>
          <w:lang w:val="pl-PL"/>
        </w:rPr>
        <w:t>Adres: ul. Zabłocie 23/10, 30-701 Kraków</w:t>
      </w:r>
    </w:p>
    <w:p w14:paraId="6B3B7616" w14:textId="208843F7" w:rsidR="007F667C" w:rsidRPr="00AF6097" w:rsidRDefault="00651C6F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AF6097">
        <w:rPr>
          <w:rFonts w:asciiTheme="majorHAnsi" w:hAnsiTheme="majorHAnsi" w:cstheme="majorHAnsi"/>
          <w:sz w:val="20"/>
          <w:szCs w:val="20"/>
          <w:lang w:val="pl-PL"/>
        </w:rPr>
        <w:t xml:space="preserve">E-mail: </w:t>
      </w:r>
      <w:r w:rsidR="00AF6097" w:rsidRPr="00AF6097">
        <w:rPr>
          <w:rFonts w:asciiTheme="majorHAnsi" w:hAnsiTheme="majorHAnsi" w:cstheme="majorHAnsi"/>
          <w:sz w:val="20"/>
          <w:szCs w:val="20"/>
          <w:lang w:val="pl-PL"/>
        </w:rPr>
        <w:t>info</w:t>
      </w:r>
      <w:r w:rsidRPr="00AF6097">
        <w:rPr>
          <w:rFonts w:asciiTheme="majorHAnsi" w:hAnsiTheme="majorHAnsi" w:cstheme="majorHAnsi"/>
          <w:sz w:val="20"/>
          <w:szCs w:val="20"/>
          <w:lang w:val="pl-PL"/>
        </w:rPr>
        <w:t>@</w:t>
      </w:r>
      <w:r w:rsidR="005965A8" w:rsidRPr="00AF6097">
        <w:rPr>
          <w:rFonts w:asciiTheme="majorHAnsi" w:hAnsiTheme="majorHAnsi" w:cstheme="majorHAnsi"/>
          <w:sz w:val="20"/>
          <w:szCs w:val="20"/>
          <w:lang w:val="pl-PL"/>
        </w:rPr>
        <w:t>coros.com</w:t>
      </w:r>
      <w:r w:rsidR="00037EEE" w:rsidRPr="00AF6097">
        <w:rPr>
          <w:rFonts w:asciiTheme="majorHAnsi" w:hAnsiTheme="majorHAnsi" w:cstheme="majorHAnsi"/>
          <w:sz w:val="20"/>
          <w:szCs w:val="20"/>
          <w:lang w:val="pl-PL"/>
        </w:rPr>
        <w:t>.pl</w:t>
      </w:r>
      <w:r w:rsidR="00A75147" w:rsidRPr="00AF6097">
        <w:rPr>
          <w:noProof/>
          <w:lang w:val="pl-PL"/>
        </w:rPr>
        <w:t xml:space="preserve"> </w:t>
      </w:r>
    </w:p>
    <w:p w14:paraId="32B6220C" w14:textId="77777777" w:rsidR="003F2A21" w:rsidRDefault="00473750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2C71B7">
        <w:rPr>
          <w:rFonts w:asciiTheme="majorHAnsi" w:hAnsiTheme="majorHAnsi" w:cstheme="majorHAnsi"/>
          <w:sz w:val="20"/>
          <w:szCs w:val="20"/>
          <w:lang w:val="pl-PL"/>
        </w:rPr>
        <w:t>Niniejszy formularz należy wypełnić i odesłać tylko w przypadku chęci odstąpienia od umowy</w:t>
      </w:r>
      <w:r w:rsidR="003F2A21">
        <w:rPr>
          <w:rFonts w:asciiTheme="majorHAnsi" w:hAnsiTheme="majorHAnsi" w:cstheme="majorHAnsi"/>
          <w:sz w:val="20"/>
          <w:szCs w:val="20"/>
          <w:lang w:val="pl-PL"/>
        </w:rPr>
        <w:t xml:space="preserve"> na następujący adres: </w:t>
      </w:r>
    </w:p>
    <w:p w14:paraId="1044F244" w14:textId="55A30369" w:rsidR="003F2A21" w:rsidRPr="00DA6083" w:rsidRDefault="003F2A21" w:rsidP="003F2A21">
      <w:pPr>
        <w:rPr>
          <w:rFonts w:asciiTheme="majorHAnsi" w:hAnsiTheme="majorHAnsi" w:cstheme="majorHAnsi"/>
          <w:i/>
          <w:iCs/>
          <w:sz w:val="18"/>
          <w:szCs w:val="18"/>
          <w:lang w:val="pl-PL"/>
        </w:rPr>
      </w:pPr>
      <w:r w:rsidRPr="00DA6083">
        <w:rPr>
          <w:rFonts w:asciiTheme="majorHAnsi" w:hAnsiTheme="majorHAnsi" w:cstheme="majorHAnsi"/>
          <w:i/>
          <w:iCs/>
          <w:sz w:val="18"/>
          <w:szCs w:val="18"/>
          <w:lang w:val="pl-PL"/>
        </w:rPr>
        <w:t xml:space="preserve">Raven Sport sp. z o.o | ZWROT </w:t>
      </w:r>
      <w:r w:rsidR="005965A8">
        <w:rPr>
          <w:rFonts w:asciiTheme="majorHAnsi" w:hAnsiTheme="majorHAnsi" w:cstheme="majorHAnsi"/>
          <w:i/>
          <w:iCs/>
          <w:sz w:val="18"/>
          <w:szCs w:val="18"/>
          <w:lang w:val="pl-PL"/>
        </w:rPr>
        <w:t>COROS</w:t>
      </w:r>
    </w:p>
    <w:p w14:paraId="400ECE41" w14:textId="77777777" w:rsidR="003F2A21" w:rsidRPr="00FE658B" w:rsidRDefault="003F2A21" w:rsidP="003F2A21">
      <w:pPr>
        <w:rPr>
          <w:rFonts w:asciiTheme="majorHAnsi" w:hAnsiTheme="majorHAnsi" w:cstheme="majorHAnsi"/>
          <w:i/>
          <w:iCs/>
          <w:sz w:val="18"/>
          <w:szCs w:val="18"/>
          <w:lang w:val="pl-PL"/>
        </w:rPr>
      </w:pPr>
      <w:r w:rsidRPr="00FE658B">
        <w:rPr>
          <w:rFonts w:asciiTheme="majorHAnsi" w:hAnsiTheme="majorHAnsi" w:cstheme="majorHAnsi"/>
          <w:i/>
          <w:iCs/>
          <w:sz w:val="18"/>
          <w:szCs w:val="18"/>
          <w:lang w:val="pl-PL"/>
        </w:rPr>
        <w:t>ul. Dymarek 2L</w:t>
      </w:r>
    </w:p>
    <w:p w14:paraId="130B6C42" w14:textId="77777777" w:rsidR="003F2A21" w:rsidRPr="00FE658B" w:rsidRDefault="003F2A21" w:rsidP="003F2A21">
      <w:pPr>
        <w:rPr>
          <w:rFonts w:asciiTheme="majorHAnsi" w:hAnsiTheme="majorHAnsi" w:cstheme="majorHAnsi"/>
          <w:i/>
          <w:iCs/>
          <w:sz w:val="18"/>
          <w:szCs w:val="18"/>
          <w:lang w:val="pl-PL"/>
        </w:rPr>
      </w:pPr>
      <w:r w:rsidRPr="00FE658B">
        <w:rPr>
          <w:rFonts w:asciiTheme="majorHAnsi" w:hAnsiTheme="majorHAnsi" w:cstheme="majorHAnsi"/>
          <w:i/>
          <w:iCs/>
          <w:sz w:val="18"/>
          <w:szCs w:val="18"/>
          <w:lang w:val="pl-PL"/>
        </w:rPr>
        <w:t>31-983 Kraków</w:t>
      </w:r>
    </w:p>
    <w:p w14:paraId="3844CEE2" w14:textId="526DE576" w:rsidR="003F2A21" w:rsidRPr="00FE658B" w:rsidRDefault="003F2A21" w:rsidP="003F2A21">
      <w:pPr>
        <w:rPr>
          <w:rFonts w:asciiTheme="majorHAnsi" w:hAnsiTheme="majorHAnsi" w:cstheme="majorHAnsi"/>
          <w:i/>
          <w:iCs/>
          <w:sz w:val="18"/>
          <w:szCs w:val="18"/>
          <w:lang w:val="pl-PL"/>
        </w:rPr>
      </w:pPr>
      <w:r w:rsidRPr="00FE658B">
        <w:rPr>
          <w:rFonts w:asciiTheme="majorHAnsi" w:hAnsiTheme="majorHAnsi" w:cstheme="majorHAnsi"/>
          <w:i/>
          <w:iCs/>
          <w:sz w:val="18"/>
          <w:szCs w:val="18"/>
          <w:lang w:val="pl-PL"/>
        </w:rPr>
        <w:t>e-mail:</w:t>
      </w:r>
      <w:r w:rsidR="00AF6097">
        <w:rPr>
          <w:rFonts w:asciiTheme="majorHAnsi" w:hAnsiTheme="majorHAnsi" w:cstheme="majorHAnsi"/>
          <w:i/>
          <w:iCs/>
          <w:sz w:val="18"/>
          <w:szCs w:val="18"/>
          <w:lang w:val="pl-PL"/>
        </w:rPr>
        <w:t xml:space="preserve"> info</w:t>
      </w:r>
      <w:r>
        <w:rPr>
          <w:rFonts w:asciiTheme="majorHAnsi" w:hAnsiTheme="majorHAnsi" w:cstheme="majorHAnsi"/>
          <w:i/>
          <w:iCs/>
          <w:sz w:val="18"/>
          <w:szCs w:val="18"/>
          <w:lang w:val="pl-PL"/>
        </w:rPr>
        <w:t>@</w:t>
      </w:r>
      <w:r w:rsidR="005965A8">
        <w:rPr>
          <w:rFonts w:asciiTheme="majorHAnsi" w:hAnsiTheme="majorHAnsi" w:cstheme="majorHAnsi"/>
          <w:i/>
          <w:iCs/>
          <w:sz w:val="18"/>
          <w:szCs w:val="18"/>
          <w:lang w:val="pl-PL"/>
        </w:rPr>
        <w:t>coros.com</w:t>
      </w:r>
      <w:r w:rsidR="00037EEE">
        <w:rPr>
          <w:rFonts w:asciiTheme="majorHAnsi" w:hAnsiTheme="majorHAnsi" w:cstheme="majorHAnsi"/>
          <w:i/>
          <w:iCs/>
          <w:sz w:val="18"/>
          <w:szCs w:val="18"/>
          <w:lang w:val="pl-PL"/>
        </w:rPr>
        <w:t>.pl</w:t>
      </w:r>
    </w:p>
    <w:p w14:paraId="42C182B4" w14:textId="45A2CC6A" w:rsidR="003F2A21" w:rsidRPr="00FE658B" w:rsidRDefault="003F2A21" w:rsidP="003F2A21">
      <w:pPr>
        <w:rPr>
          <w:rFonts w:asciiTheme="majorHAnsi" w:hAnsiTheme="majorHAnsi" w:cstheme="majorHAnsi"/>
          <w:i/>
          <w:iCs/>
          <w:sz w:val="18"/>
          <w:szCs w:val="18"/>
          <w:lang w:val="pl-PL"/>
        </w:rPr>
      </w:pPr>
      <w:r w:rsidRPr="00FE658B">
        <w:rPr>
          <w:rFonts w:asciiTheme="majorHAnsi" w:hAnsiTheme="majorHAnsi" w:cstheme="majorHAnsi"/>
          <w:i/>
          <w:iCs/>
          <w:sz w:val="18"/>
          <w:szCs w:val="18"/>
          <w:lang w:val="pl-PL"/>
        </w:rPr>
        <w:t>tel: 666 734</w:t>
      </w:r>
      <w:r>
        <w:rPr>
          <w:rFonts w:asciiTheme="majorHAnsi" w:hAnsiTheme="majorHAnsi" w:cstheme="majorHAnsi"/>
          <w:i/>
          <w:iCs/>
          <w:sz w:val="18"/>
          <w:szCs w:val="18"/>
          <w:lang w:val="pl-PL"/>
        </w:rPr>
        <w:t> </w:t>
      </w:r>
      <w:r w:rsidRPr="00FE658B">
        <w:rPr>
          <w:rFonts w:asciiTheme="majorHAnsi" w:hAnsiTheme="majorHAnsi" w:cstheme="majorHAnsi"/>
          <w:i/>
          <w:iCs/>
          <w:sz w:val="18"/>
          <w:szCs w:val="18"/>
          <w:lang w:val="pl-PL"/>
        </w:rPr>
        <w:t>557</w:t>
      </w:r>
    </w:p>
    <w:p w14:paraId="632E1F7A" w14:textId="3E9B6549" w:rsidR="007F667C" w:rsidRPr="002C71B7" w:rsidRDefault="00473750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2C71B7">
        <w:rPr>
          <w:rFonts w:asciiTheme="majorHAnsi" w:hAnsiTheme="majorHAnsi" w:cstheme="majorHAnsi"/>
          <w:sz w:val="20"/>
          <w:szCs w:val="20"/>
          <w:lang w:val="pl-PL"/>
        </w:rPr>
        <w:t>Konsument ma prawo odstąpić od umowy w terminie 14 dni od dnia otrzymania towaru bez podania przyczyny, zgodnie z ustawą z dnia 30 maja 2014 r. o prawach konsumenta.</w:t>
      </w:r>
    </w:p>
    <w:p w14:paraId="7B7A8454" w14:textId="77777777" w:rsidR="007F667C" w:rsidRPr="002C71B7" w:rsidRDefault="00473750">
      <w:pPr>
        <w:pStyle w:val="Nagwek2"/>
        <w:rPr>
          <w:rFonts w:cstheme="majorHAnsi"/>
          <w:color w:val="auto"/>
          <w:sz w:val="20"/>
          <w:szCs w:val="20"/>
        </w:rPr>
      </w:pPr>
      <w:r w:rsidRPr="002C71B7">
        <w:rPr>
          <w:rFonts w:cstheme="majorHAnsi"/>
          <w:color w:val="auto"/>
          <w:sz w:val="20"/>
          <w:szCs w:val="20"/>
        </w:rPr>
        <w:t>1. Dane klienta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8273"/>
      </w:tblGrid>
      <w:tr w:rsidR="00651C6F" w:rsidRPr="002C71B7" w14:paraId="076C517F" w14:textId="77777777" w:rsidTr="00172EFF">
        <w:trPr>
          <w:trHeight w:val="110"/>
        </w:trPr>
        <w:tc>
          <w:tcPr>
            <w:tcW w:w="2637" w:type="dxa"/>
          </w:tcPr>
          <w:p w14:paraId="263371C5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</w:rPr>
              <w:t>Imię i nazwisko</w:t>
            </w:r>
          </w:p>
        </w:tc>
        <w:tc>
          <w:tcPr>
            <w:tcW w:w="8273" w:type="dxa"/>
          </w:tcPr>
          <w:p w14:paraId="1EA051BC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C6F" w:rsidRPr="002C71B7" w14:paraId="763F283D" w14:textId="77777777" w:rsidTr="00172EFF">
        <w:trPr>
          <w:trHeight w:val="148"/>
        </w:trPr>
        <w:tc>
          <w:tcPr>
            <w:tcW w:w="2637" w:type="dxa"/>
          </w:tcPr>
          <w:p w14:paraId="617F3174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</w:rPr>
              <w:t>Adres</w:t>
            </w:r>
          </w:p>
        </w:tc>
        <w:tc>
          <w:tcPr>
            <w:tcW w:w="8273" w:type="dxa"/>
          </w:tcPr>
          <w:p w14:paraId="67991172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C6F" w:rsidRPr="002C71B7" w14:paraId="58C67121" w14:textId="77777777" w:rsidTr="00172EFF">
        <w:trPr>
          <w:trHeight w:val="229"/>
        </w:trPr>
        <w:tc>
          <w:tcPr>
            <w:tcW w:w="2637" w:type="dxa"/>
          </w:tcPr>
          <w:p w14:paraId="6FF7A697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</w:rPr>
              <w:t>E-mail</w:t>
            </w:r>
          </w:p>
        </w:tc>
        <w:tc>
          <w:tcPr>
            <w:tcW w:w="8273" w:type="dxa"/>
          </w:tcPr>
          <w:p w14:paraId="0ABEE792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C6F" w:rsidRPr="002C71B7" w14:paraId="763CB23E" w14:textId="77777777" w:rsidTr="00172EFF">
        <w:trPr>
          <w:trHeight w:val="229"/>
        </w:trPr>
        <w:tc>
          <w:tcPr>
            <w:tcW w:w="2637" w:type="dxa"/>
          </w:tcPr>
          <w:p w14:paraId="4FEED574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</w:rPr>
              <w:t>Telefon</w:t>
            </w:r>
          </w:p>
        </w:tc>
        <w:tc>
          <w:tcPr>
            <w:tcW w:w="8273" w:type="dxa"/>
          </w:tcPr>
          <w:p w14:paraId="187FB483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18EFE9F" w14:textId="77777777" w:rsidR="007F667C" w:rsidRPr="002C71B7" w:rsidRDefault="00473750">
      <w:pPr>
        <w:pStyle w:val="Nagwek2"/>
        <w:rPr>
          <w:rFonts w:cstheme="majorHAnsi"/>
          <w:color w:val="auto"/>
          <w:sz w:val="20"/>
          <w:szCs w:val="20"/>
        </w:rPr>
      </w:pPr>
      <w:r w:rsidRPr="002C71B7">
        <w:rPr>
          <w:rFonts w:cstheme="majorHAnsi"/>
          <w:color w:val="auto"/>
          <w:sz w:val="20"/>
          <w:szCs w:val="20"/>
        </w:rPr>
        <w:t>2. Informacje o zamówieniu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250"/>
      </w:tblGrid>
      <w:tr w:rsidR="00651C6F" w:rsidRPr="002C71B7" w14:paraId="6C1717E3" w14:textId="77777777" w:rsidTr="00C72DF2">
        <w:tc>
          <w:tcPr>
            <w:tcW w:w="2660" w:type="dxa"/>
          </w:tcPr>
          <w:p w14:paraId="35CAC43F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</w:rPr>
              <w:t>Numer zamówienia</w:t>
            </w:r>
          </w:p>
        </w:tc>
        <w:tc>
          <w:tcPr>
            <w:tcW w:w="8250" w:type="dxa"/>
          </w:tcPr>
          <w:p w14:paraId="3ED77E5A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C6F" w:rsidRPr="002C71B7" w14:paraId="255B65B5" w14:textId="77777777" w:rsidTr="00C72DF2">
        <w:tc>
          <w:tcPr>
            <w:tcW w:w="2660" w:type="dxa"/>
          </w:tcPr>
          <w:p w14:paraId="4CFC4D76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</w:rPr>
              <w:t>Data zamówienia</w:t>
            </w:r>
          </w:p>
        </w:tc>
        <w:tc>
          <w:tcPr>
            <w:tcW w:w="8250" w:type="dxa"/>
          </w:tcPr>
          <w:p w14:paraId="06347439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C6F" w:rsidRPr="002C71B7" w14:paraId="316A980D" w14:textId="77777777" w:rsidTr="00C72DF2">
        <w:tc>
          <w:tcPr>
            <w:tcW w:w="2660" w:type="dxa"/>
          </w:tcPr>
          <w:p w14:paraId="3E5990AB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</w:rPr>
              <w:t>Data otrzymania towaru</w:t>
            </w:r>
          </w:p>
        </w:tc>
        <w:tc>
          <w:tcPr>
            <w:tcW w:w="8250" w:type="dxa"/>
          </w:tcPr>
          <w:p w14:paraId="0D0FC7A4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157EA69" w14:textId="77777777" w:rsidR="007F667C" w:rsidRPr="002C71B7" w:rsidRDefault="00473750">
      <w:pPr>
        <w:pStyle w:val="Nagwek2"/>
        <w:rPr>
          <w:rFonts w:cstheme="majorHAnsi"/>
          <w:color w:val="auto"/>
          <w:sz w:val="20"/>
          <w:szCs w:val="20"/>
        </w:rPr>
      </w:pPr>
      <w:r w:rsidRPr="002C71B7">
        <w:rPr>
          <w:rFonts w:cstheme="majorHAnsi"/>
          <w:color w:val="auto"/>
          <w:sz w:val="20"/>
          <w:szCs w:val="20"/>
        </w:rPr>
        <w:t>3. Zwracane produkty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3998"/>
      </w:tblGrid>
      <w:tr w:rsidR="00651C6F" w:rsidRPr="002C71B7" w14:paraId="04A68468" w14:textId="77777777" w:rsidTr="00C72DF2">
        <w:tc>
          <w:tcPr>
            <w:tcW w:w="1728" w:type="dxa"/>
          </w:tcPr>
          <w:p w14:paraId="04C8A71F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</w:rPr>
              <w:t>Nazwa produktu</w:t>
            </w:r>
          </w:p>
        </w:tc>
        <w:tc>
          <w:tcPr>
            <w:tcW w:w="1728" w:type="dxa"/>
          </w:tcPr>
          <w:p w14:paraId="20C01619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</w:rPr>
              <w:t>Rozmiar / wariant</w:t>
            </w:r>
          </w:p>
        </w:tc>
        <w:tc>
          <w:tcPr>
            <w:tcW w:w="1728" w:type="dxa"/>
          </w:tcPr>
          <w:p w14:paraId="041C7BA7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</w:rPr>
              <w:t>Ilość</w:t>
            </w:r>
          </w:p>
        </w:tc>
        <w:tc>
          <w:tcPr>
            <w:tcW w:w="1728" w:type="dxa"/>
          </w:tcPr>
          <w:p w14:paraId="53C05C7B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</w:rPr>
              <w:t>Cena</w:t>
            </w:r>
          </w:p>
        </w:tc>
        <w:tc>
          <w:tcPr>
            <w:tcW w:w="3998" w:type="dxa"/>
          </w:tcPr>
          <w:p w14:paraId="15A8B7F9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</w:rPr>
              <w:t>Powód zwrotu (opcjonalnie)</w:t>
            </w:r>
          </w:p>
        </w:tc>
      </w:tr>
      <w:tr w:rsidR="00651C6F" w:rsidRPr="002C71B7" w14:paraId="24BE654C" w14:textId="77777777" w:rsidTr="00C72DF2">
        <w:tc>
          <w:tcPr>
            <w:tcW w:w="1728" w:type="dxa"/>
          </w:tcPr>
          <w:p w14:paraId="03323F0F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9A9DB8C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4584D13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A9199C3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98" w:type="dxa"/>
          </w:tcPr>
          <w:p w14:paraId="0EC488BD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C6F" w:rsidRPr="002C71B7" w14:paraId="5C86A770" w14:textId="77777777" w:rsidTr="00C72DF2">
        <w:tc>
          <w:tcPr>
            <w:tcW w:w="1728" w:type="dxa"/>
          </w:tcPr>
          <w:p w14:paraId="3740D5A6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D510E41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99CC25C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DD908BB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98" w:type="dxa"/>
          </w:tcPr>
          <w:p w14:paraId="1A30C873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710AC86" w14:textId="77777777" w:rsidR="007F667C" w:rsidRPr="002C71B7" w:rsidRDefault="00473750">
      <w:pPr>
        <w:pStyle w:val="Nagwek2"/>
        <w:rPr>
          <w:rFonts w:cstheme="majorHAnsi"/>
          <w:color w:val="auto"/>
          <w:sz w:val="20"/>
          <w:szCs w:val="20"/>
        </w:rPr>
      </w:pPr>
      <w:r w:rsidRPr="002C71B7">
        <w:rPr>
          <w:rFonts w:cstheme="majorHAnsi"/>
          <w:color w:val="auto"/>
          <w:sz w:val="20"/>
          <w:szCs w:val="20"/>
        </w:rPr>
        <w:t>4. Zwrot płatności</w:t>
      </w:r>
    </w:p>
    <w:p w14:paraId="75B75563" w14:textId="77777777" w:rsidR="007F667C" w:rsidRPr="002C71B7" w:rsidRDefault="00473750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2C71B7">
        <w:rPr>
          <w:rFonts w:asciiTheme="majorHAnsi" w:hAnsiTheme="majorHAnsi" w:cstheme="majorHAnsi"/>
          <w:sz w:val="20"/>
          <w:szCs w:val="20"/>
          <w:lang w:val="pl-PL"/>
        </w:rPr>
        <w:t>Zwrot płatności zostanie dokonany przy użyciu takich samych sposobów płatności, jakie zostały użyte w pierwotnej transakcji, chyba że konsument wyraźnie zgodzi się na inne rozwiązanie.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400"/>
      </w:tblGrid>
      <w:tr w:rsidR="00651C6F" w:rsidRPr="00AF6097" w14:paraId="5388DF04" w14:textId="77777777" w:rsidTr="00172EFF">
        <w:tc>
          <w:tcPr>
            <w:tcW w:w="3510" w:type="dxa"/>
          </w:tcPr>
          <w:p w14:paraId="1553A676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Numer rachunku bankowego (jeśli wymagany)</w:t>
            </w:r>
          </w:p>
        </w:tc>
        <w:tc>
          <w:tcPr>
            <w:tcW w:w="7400" w:type="dxa"/>
          </w:tcPr>
          <w:p w14:paraId="4525BB22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51C6F" w:rsidRPr="00AF6097" w14:paraId="6F85D3AD" w14:textId="77777777" w:rsidTr="00172EFF">
        <w:tc>
          <w:tcPr>
            <w:tcW w:w="3510" w:type="dxa"/>
          </w:tcPr>
          <w:p w14:paraId="44E08A39" w14:textId="77777777" w:rsidR="007F667C" w:rsidRPr="002C71B7" w:rsidRDefault="0047375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2C71B7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Imię i nazwisko właściciela rachunku</w:t>
            </w:r>
          </w:p>
        </w:tc>
        <w:tc>
          <w:tcPr>
            <w:tcW w:w="7400" w:type="dxa"/>
          </w:tcPr>
          <w:p w14:paraId="75238A84" w14:textId="77777777" w:rsidR="007F667C" w:rsidRPr="002C71B7" w:rsidRDefault="007F667C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</w:tbl>
    <w:p w14:paraId="7C167913" w14:textId="77777777" w:rsidR="007F667C" w:rsidRPr="002C71B7" w:rsidRDefault="007F667C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253976EC" w14:textId="77777777" w:rsidR="00757D4F" w:rsidRPr="00AA21EE" w:rsidRDefault="00757D4F">
      <w:pPr>
        <w:rPr>
          <w:rFonts w:asciiTheme="majorHAnsi" w:hAnsiTheme="majorHAnsi" w:cstheme="majorHAnsi"/>
          <w:sz w:val="20"/>
          <w:szCs w:val="20"/>
          <w:lang w:val="pl-PL"/>
        </w:rPr>
        <w:sectPr w:rsidR="00757D4F" w:rsidRPr="00AA21EE" w:rsidSect="003F2A21">
          <w:pgSz w:w="12240" w:h="15840"/>
          <w:pgMar w:top="170" w:right="567" w:bottom="170" w:left="567" w:header="720" w:footer="720" w:gutter="0"/>
          <w:cols w:space="720"/>
          <w:docGrid w:linePitch="360"/>
        </w:sectPr>
      </w:pPr>
    </w:p>
    <w:p w14:paraId="2841DCEB" w14:textId="77777777" w:rsidR="00757D4F" w:rsidRDefault="00473750">
      <w:pPr>
        <w:rPr>
          <w:rFonts w:asciiTheme="majorHAnsi" w:hAnsiTheme="majorHAnsi" w:cstheme="majorHAnsi"/>
          <w:sz w:val="20"/>
          <w:szCs w:val="20"/>
        </w:rPr>
      </w:pPr>
      <w:r w:rsidRPr="002C71B7">
        <w:rPr>
          <w:rFonts w:asciiTheme="majorHAnsi" w:hAnsiTheme="majorHAnsi" w:cstheme="majorHAnsi"/>
          <w:sz w:val="20"/>
          <w:szCs w:val="20"/>
        </w:rPr>
        <w:t>Data: _____________________________</w:t>
      </w:r>
    </w:p>
    <w:p w14:paraId="128D5B64" w14:textId="2B95AE06" w:rsidR="007F667C" w:rsidRPr="002C71B7" w:rsidRDefault="00473750">
      <w:pPr>
        <w:rPr>
          <w:rFonts w:asciiTheme="majorHAnsi" w:hAnsiTheme="majorHAnsi" w:cstheme="majorHAnsi"/>
          <w:sz w:val="20"/>
          <w:szCs w:val="20"/>
        </w:rPr>
      </w:pPr>
      <w:r w:rsidRPr="002C71B7">
        <w:rPr>
          <w:rFonts w:asciiTheme="majorHAnsi" w:hAnsiTheme="majorHAnsi" w:cstheme="majorHAnsi"/>
          <w:sz w:val="20"/>
          <w:szCs w:val="20"/>
        </w:rPr>
        <w:t>Podpis konsumenta: _________________</w:t>
      </w:r>
    </w:p>
    <w:sectPr w:rsidR="007F667C" w:rsidRPr="002C71B7" w:rsidSect="00757D4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5836671">
    <w:abstractNumId w:val="8"/>
  </w:num>
  <w:num w:numId="2" w16cid:durableId="1762142889">
    <w:abstractNumId w:val="6"/>
  </w:num>
  <w:num w:numId="3" w16cid:durableId="1143808866">
    <w:abstractNumId w:val="5"/>
  </w:num>
  <w:num w:numId="4" w16cid:durableId="1125273869">
    <w:abstractNumId w:val="4"/>
  </w:num>
  <w:num w:numId="5" w16cid:durableId="1187019641">
    <w:abstractNumId w:val="7"/>
  </w:num>
  <w:num w:numId="6" w16cid:durableId="75368937">
    <w:abstractNumId w:val="3"/>
  </w:num>
  <w:num w:numId="7" w16cid:durableId="1998264365">
    <w:abstractNumId w:val="2"/>
  </w:num>
  <w:num w:numId="8" w16cid:durableId="1986158822">
    <w:abstractNumId w:val="1"/>
  </w:num>
  <w:num w:numId="9" w16cid:durableId="17264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EEE"/>
    <w:rsid w:val="0004447C"/>
    <w:rsid w:val="0006063C"/>
    <w:rsid w:val="0009751A"/>
    <w:rsid w:val="00107EDB"/>
    <w:rsid w:val="0015074B"/>
    <w:rsid w:val="00164EB9"/>
    <w:rsid w:val="001701B8"/>
    <w:rsid w:val="00172EFF"/>
    <w:rsid w:val="002229F2"/>
    <w:rsid w:val="0029639D"/>
    <w:rsid w:val="002C71B7"/>
    <w:rsid w:val="00326F90"/>
    <w:rsid w:val="00380FC5"/>
    <w:rsid w:val="003818B4"/>
    <w:rsid w:val="00394301"/>
    <w:rsid w:val="003F2A21"/>
    <w:rsid w:val="00543EE3"/>
    <w:rsid w:val="005965A8"/>
    <w:rsid w:val="00651C6F"/>
    <w:rsid w:val="006A5F4D"/>
    <w:rsid w:val="00757D4F"/>
    <w:rsid w:val="007F667C"/>
    <w:rsid w:val="008B58C2"/>
    <w:rsid w:val="008E0C6E"/>
    <w:rsid w:val="00A221B0"/>
    <w:rsid w:val="00A75147"/>
    <w:rsid w:val="00AA1D8D"/>
    <w:rsid w:val="00AA21EE"/>
    <w:rsid w:val="00AE2E59"/>
    <w:rsid w:val="00AF6097"/>
    <w:rsid w:val="00B47730"/>
    <w:rsid w:val="00C72DF2"/>
    <w:rsid w:val="00CB0664"/>
    <w:rsid w:val="00D37A51"/>
    <w:rsid w:val="00DA6083"/>
    <w:rsid w:val="00EB18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BF030"/>
  <w14:defaultImageDpi w14:val="300"/>
  <w15:docId w15:val="{6E5DE663-50C3-438E-8512-1C081E3A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Dubińska</cp:lastModifiedBy>
  <cp:revision>3</cp:revision>
  <dcterms:created xsi:type="dcterms:W3CDTF">2026-06-26T09:13:00Z</dcterms:created>
  <dcterms:modified xsi:type="dcterms:W3CDTF">2026-07-08T10:00:00Z</dcterms:modified>
  <cp:category/>
</cp:coreProperties>
</file>